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b100" w14:textId="b64b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апреля 2012 года № 536 "Об утверждении Правил осуществления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2015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2012 года № 536 «Об утверждении Правил осуществления образовательного мониторинга» (САПП Республики Казахстан, 2012 г., № 46, ст. 619).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