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9c43" w14:textId="f8c9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2014 года № 845 "О подписании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845 «О подписании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разрешив вносить в него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казахстанской Стороны - Аэрокосмический комитет Министерства по инвестициям и развитию Республики Казахстан (Казкосмос);».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Pecпублики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