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6e97b" w14:textId="6e6e9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наименовании и переименовании некоторых организаций образования и спорта Алматинской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февраля 2015 года № 54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4-1) 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«Об административно-территориальном устройстве Республики Казахстан»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марта 1996 года № 281 «Об утверждении Правил присвоения наименования аэропортам, портам, железнодорожным вокзалам, железнодорожным станциям, станциям метрополитена, автовокзалам, автостанциям, физико-географическим и другим объектам государственной собственности на территории Республики Казахстан, а также переименования, уточнения и изменения транскрипции их наименований и присвоения собственных имен лиц государственным юридическим лицам, юридическим лицам с участием государства»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Присвоить имена следующим организациям образования и спорта: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товариществу с ограниченной ответственностью «Казахский научно-исследовательский институт защиты и карантина растений» Карасайского района – имя Жазкена Жиембаева;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государственному казенному предприятию «Өнер мектебі» Акимата Аксуского района – имя Исатая Исабаева;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государственному коммунальному казенному предприятию «Районный Дом культуры Акима Аксуского района» – имя Молыкбая Байсакулы;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центральному стадиону села Жансугуров Аксуского района – имя Есмурата Сикымова;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государственному учреждению «Казахская средняя школа-гимназия поселка Балпык би» Коксуского района – имя Кадыргали Косымулы Жалаири;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государственному учреждению «Средняя школа № 22» Илийского района – имя Турганбека Катаева.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Переименовать следующие организации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коммунальное государственное учреждение «Кураксуская средняя школа» Аксуского районного отдела образования в коммунальное государственное учреждение «Средняя школа имени Кудаша Мукашева»;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коммунальное государственное учреждение «Кызылоракская средняя школа с дошкольным мини-центром» Аксуского районного отдела образования в коммунальное государственное учреждение «Средняя школа с дошкольным мини-центром имени Бижараса Садырбайулы;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государственное учреждение «Каргалинская средняя школа № 1 с дошкольным мини центром» села Каргалы Жамбылского района в государственное учреждение «Средняя школа с дошкольным мини-центром имени Кудыса Абсаметова, Героя Социалистического Труда»;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государственное учреждение «Средняя школа имени 10-летие Казахстана» Коксуского района в государственное учреждение «Средняя школа имени Рахметоллы Толкымбекулы»;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государственное учреждение «Средняя школа-гимназия имени Фрунзе с дошкольным мини-центром» Каратальского района в государственное учреждение «Средняя школа-гимназия с дошкольным мини-центром имени Бикен Римовой»;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государственное учреждение «Средняя школа имени Дзержинского с дошкольным мини-центром» Каратальского района в государственное учреждение «Средняя школа с дошкольным мини-центром имени Рахимжана Кошкарбаева;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государственное учреждение «Средняя школа имени Тельмана» Каратальского района в государственное учреждение «Средняя школа Кокдала»;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коммунальное государственное учреждение «Тургенская казахская средняя школа с дошкольным мини-центром» отдела образования Енбекшиказахского района в коммунальное государственное учреждение «Казахская средняя школа имени Абыхана Жексембекова с дошкольным мини-центром».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