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dc1f" w14:textId="51cd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2015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 Закона Республики Казахстан «О внесении изменений и дополнений в Закон Республики Казахстан «О республиканском бюджете на 2015 - 2017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изменении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республиканском бюджете на 2015 - 2017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2015 - 2017 годы» (Ведомости Парламента Республики Казахстан, 2014 г., № 22, ст. 133)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статьи 1, 8, 10 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Утвердить республиканский бюджет на 2015 - 2017 годы согласно приложениям 1, 2 и З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- 5 874 940 963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- 3 064 822 209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- 145 596 084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- 9 508 247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- 2 655 014 423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- 6 864 195 556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- 78 361 053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- 190 476 745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- 112 115 692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- 188 864 239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- 189 814 239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- 950 000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—1 256 479 885 тысяч тенге или 3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- 1 256 479 885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8. Предусмотреть в республиканском бюджете на 2015 год поступления трансфертов из областных бюджетов Акмолинской, Алматинской, Актюбинской, Восточно-Казахстанской, Южно-Казахстанской областей в сумме 528 380 тысяч тенге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10. Предусмотреть в республиканском бюджете на 2015 год-целевой трансферт из Национального фонда Республики Казахстан в сумме 783 499 999 тысяч тенге на цели, определенные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12. Установить выплату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содержание подразделений местных исполнительных органов агропромышленного комплекса;»;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13), 15) и 21)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27), 28), 29), 30) и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«27) содержание штатной численности, реализующей государственную политику в области государственного контроля за использованием и охраной земель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содержание штатной численности, реализующей государственную политику в области государственного архитектурно-строительного контроля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содержание штатной численности, осуществляющей контроль за безопасной эксплуатацией опасных технических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проведение поисково-разведочных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содержание штатной численности, осуществляющей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гражданского состояния.»;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статьи 16, 17, 22, 25, 26 и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16. Распределение и (или) порядок использования средств,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субсидирование процентной ставки по кредитным и лизинговым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обязательствам в рамках направления по финансовому оздоровлению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профессиональных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Статья 17. Распределение и (или) порядок использования средств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бюджетов, бюджетов городов Астаны и Алматы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и (или) строительство, реконструкция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жилья коммунального жилищного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22. Утвердить резерв Правительства Республики Казахстан на 2015 год в сумме 317 866 086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25. Установить лимит предоставления государственных гарантий Республики Казахстан в 2015 году в размере 120 000 000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Статья 26. Установить лимит правительственного долга на 31 декабря 2015 года в размере 6 925 492 122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28. Установить лимит государственных концессионных обязательств Правительства Республики Казахстан в 2015 году в размере 1 148 280 000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 и 4 к указанному Закону изложить в редакции согласно приложениям 1 и 2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2015 - 2017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2015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2015 - 2017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259-V ЗРК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260"/>
        <w:gridCol w:w="2008"/>
        <w:gridCol w:w="7389"/>
        <w:gridCol w:w="285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5 874 940 963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3 064 822 209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1 178 102 400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1 178 102 400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1 084 539 565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907 850 146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52 243 237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112 376 195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4 433 658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7 636 329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784 707 036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765 048 863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19 658 173</w:t>
            </w:r>
          </w:p>
        </w:tc>
      </w:tr>
      <w:tr>
        <w:trPr>
          <w:trHeight w:val="14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17 473 208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17 473 208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145 596 084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107 497 244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2 776 730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Национального Банка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28 234 846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35 794 669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1 290 889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27 290 398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500 081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1 891 566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9 718 065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2 357 332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2 357 332</w:t>
            </w:r>
          </w:p>
        </w:tc>
      </w:tr>
      <w:tr>
        <w:trPr>
          <w:trHeight w:val="13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38 645</w:t>
            </w:r>
          </w:p>
        </w:tc>
      </w:tr>
      <w:tr>
        <w:trPr>
          <w:trHeight w:val="12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38 645</w:t>
            </w:r>
          </w:p>
        </w:tc>
      </w:tr>
      <w:tr>
        <w:trPr>
          <w:trHeight w:val="18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4 977 267</w:t>
            </w:r>
          </w:p>
        </w:tc>
      </w:tr>
      <w:tr>
        <w:trPr>
          <w:trHeight w:val="20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4 977 267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1 136 647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1 136 647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29 588 949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29 588 949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9 508 247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9 358 247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9 358 247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2 655 014 423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169 514 424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169 514 424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2 485 499 999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2 485 499 999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6 864 195 556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404 479 789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6 768 848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4 335 268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184 003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241 755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388 819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417 751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Библиотеки Первого Президента Республики Казахстан – Лидера Нации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552 614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633 898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10 524 323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10 140 952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383 371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1 964 734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1 865 351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59 083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40 300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73 793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73 489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66 876 601</w:t>
            </w:r>
          </w:p>
        </w:tc>
      </w:tr>
      <w:tr>
        <w:trPr>
          <w:trHeight w:val="20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66 853 677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22 924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47 134 481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2 611 406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204 728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1 544 027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2 363 175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89 748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3 028 783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26 261 569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270 710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7 913 588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2 846 747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69 242 230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56 286 384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124 835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1 339 486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492 266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12 359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1 584 536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24 756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58 072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248 782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1 708 675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4 254 830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28 976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803 174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2 224 337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36 196 055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315 475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30 961 422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4 919 158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8 130 587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8 008 507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122 080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2 452 060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1 473 188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663 169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313 868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4 616 112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4 588 055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28 057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10 259 752</w:t>
            </w:r>
          </w:p>
        </w:tc>
      </w:tr>
      <w:tr>
        <w:trPr>
          <w:trHeight w:val="25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8 801 587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1 411 072</w:t>
            </w:r>
          </w:p>
        </w:tc>
      </w:tr>
      <w:tr>
        <w:trPr>
          <w:trHeight w:val="20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численности, осуществляющих контроль за безопасной эксплуатацией опасных технических устройств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34 289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90 469 528</w:t>
            </w:r>
          </w:p>
        </w:tc>
      </w:tr>
      <w:tr>
        <w:trPr>
          <w:trHeight w:val="3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25 999 596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593 361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1 961 046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11 582 099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4 421 279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594 440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58 014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429 188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162 700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392 600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814 124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1 782 384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1 233 063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343 748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812 718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39 199 999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1 177 981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1 016 299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65 325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42 829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53 528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12 530 641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10 739 082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101 903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797 001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637 475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240 180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399 718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356 305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43 413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763 277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520 136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225 117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18 024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34 899 068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33 308 182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415 320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441 604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733 962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421 732 048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46 266 893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36 526 346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5 815 775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стандартов в области пожарной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2 734 818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45 520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353 675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710 054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47 992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375 465 155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2 262 427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9 878 086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22 410 920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135 198 813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боеспособности Вооруженных Сил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205 714 909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437 171 983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864 485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864 485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152 321 444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255 179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Национальной гвардии Республики Казахстан по обеспечению общественной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49 186 545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731 399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2 787 230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24 277 520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4 134 758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9 685 486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55 401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1 024 706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260 956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зарегистрированного и незаконно хранящихся оружия, боеприпасов и взрывчатых веществ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1 880 671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Национальной гвардии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7 956 051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36 404 883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3 237 429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1 554 867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403 860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дополнительной штатной численности сотрудников административной полиции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98 040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проведение учений по действиям при угрозе и возникновении кризисной ситуации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85 003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238 430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экономическим и финансовым преступлениям и правонарушениям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97 731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имущества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140 699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30 955 580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12 358 431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3 546 783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1 169 857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105 779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9 225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437 260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138 328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8 712 935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337 399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1 109 456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 экспертизе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2 711 880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отделов регистрации актов гражданского состояния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318 247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163 620 042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160 485 191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3 134 851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8 791 885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8 791 885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27 042 071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26 635 824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34 796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348 501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22 950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28 090 357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20 255 158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515 376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4 937 655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674 311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194 772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реестр досудебных расследований»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1 336 291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4 749 128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202 770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4 099 587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446 771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20 498 561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17 403 026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3 095 535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439 267 445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1 119 856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1 119 856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11 184 856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9 728 912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1 455 944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9 577 764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353 046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8 668 115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556 603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11 229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372 021 190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3 134 796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2 197 535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2 707 469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4 221 137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3 007 166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23 257 675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895 772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68 266 962</w:t>
            </w:r>
          </w:p>
        </w:tc>
      </w:tr>
      <w:tr>
        <w:trPr>
          <w:trHeight w:val="17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60 888 486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87 829 719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9 146 781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13 644 247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2 225 479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5 060 743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129 921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825 851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471 324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18 528 877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16 007 460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4 749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«Назарбаев Университет»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17 090 471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37 860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«Назарбаев Университет»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231 726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719 910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3 916 838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1 160 407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22 911 569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2 300 140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Кызылординской области на 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982 151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29 628 831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614 733</w:t>
            </w:r>
          </w:p>
        </w:tc>
      </w:tr>
      <w:tr>
        <w:trPr>
          <w:trHeight w:val="20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148 638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980 824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27 319 985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564 651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12 440 147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3 624 188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оказания социальной поддержки обучающимся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1 689 051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18 698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6 355 982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образования, осуществляющих деятельность в области культуры и искусства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416 828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образования, осуществляющих деятельность в области культуры и искусства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335 400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56 803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56 803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339 476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339 476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2 697 600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88 483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1 548 385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1 060 732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189 693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189 693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665 400 996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4 304 005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4 304 005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4 784 648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4 784 648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509 742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509 742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615 438 502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37 250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312 358 572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240 163 641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430 682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989 738</w:t>
            </w:r>
          </w:p>
        </w:tc>
      </w:tr>
      <w:tr>
        <w:trPr>
          <w:trHeight w:val="17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35 881 518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1 578 943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2 447 965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1 761 641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9 343 467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1 268 901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9 164 742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11 442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30 293 730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11 438 858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18 580 403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274 469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10 070 369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196 114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9 044 864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87 672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741 719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1 624 296 981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1 624 296 981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1 378 299 925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786 953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95 968 434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49 217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83 371 491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84 243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543 746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82 234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239 659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24 721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296 720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23 773 249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140 939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6 738 232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27 270 749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112 623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Обзор состояния рынка труда и модернизация политики занятости Республики Казахстан с учетом перспектив развития экономики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163 601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«Карта доступности объектов для инвалидов»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10 576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c приоритетами социальной модернизации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5 812 023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Жамбылской области на содержание вновь вводимого объекта социального 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448 646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142 347 401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1 959 296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1 959 296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140 388 105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42 735 997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92 389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599 214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Астане, Алматы и Актобе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698 099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42 058 480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5 044 717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3 080 248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20 604 415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2 618 347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3 910 179</w:t>
            </w:r>
          </w:p>
        </w:tc>
      </w:tr>
      <w:tr>
        <w:trPr>
          <w:trHeight w:val="20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540 042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для переселения жителей из зон обрушения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3 444 800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приобретение жилья коммунального жилищного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210 009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14 297 038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поверенному агенту по исполнению поручения в рамках модернизации строительства систем тепло-, водоснабжения 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304 131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103 704 470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169 496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169 496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3 333 517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14 376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2 225 069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1 094 072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53 777 970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728 174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31 321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1 228 079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6 577 935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2 575 469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8 841 605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2 950 537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430 490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14 219 488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391 966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915 051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401 172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36 983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924 857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130 101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1 767 109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11 428 647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сферы культуры, искусства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98 986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43 155 249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42 928 109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219 114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1 268 238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445 539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822 699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81 585 925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418 887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418 887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62 159 804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10 824 077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66 217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43 220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2 563 980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415 162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64 102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528 342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46 959 114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 в топливно-энергетическом комплексе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73 920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19 007 234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12 992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253 446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11 153 983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564 257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260 443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проведение поисково-разведочных работ в связи с передачей полномочий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6 307 113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171 748 132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158 112 621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10 809 961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1 135 717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4 468 413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9 572 838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9 527 016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21 044 442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293 822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20 087 233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9 470 158</w:t>
            </w:r>
          </w:p>
        </w:tc>
      </w:tr>
      <w:tr>
        <w:trPr>
          <w:trHeight w:val="20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«Агробизнес-2020»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20 649 715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767 460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12 797 642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38 609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2 291 532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20 478 677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836 281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10 275 663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848 662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1 333 755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1 350 225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4 803 091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26 910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1 428 844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1 280 467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природных и техногенных загрязнений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177 761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201 941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Районирование территории Казахстана по климатическим характеристикам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13 174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13 290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«зеленой экономике» и Программы партнерства «Зеленый Мост»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60 704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8 222 370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2 375 975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2 842 076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2 505 316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численности, реализующей государственную политику в области государственного контроля за использованием и охраной земель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499 003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610 050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610 050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15 387 137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799 947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152 087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647 860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7 725 047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иследования технологического характера в области промышленности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1 770 390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352 186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 оздоровление действующих производств в рамках направления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Производительность-2020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697 311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4 905 160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6 862 143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6 227 917</w:t>
            </w:r>
          </w:p>
        </w:tc>
      </w:tr>
      <w:tr>
        <w:trPr>
          <w:trHeight w:val="20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численности, реализующей государственную политику в области государственного архитектурно-строительного контроля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634 226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488 995 689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488 995 689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302 182 776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641 861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60 690 318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1 997 047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5 274 375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104 612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2 573 306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1 262 289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144 868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22 094 284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434 803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99 910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16 948 688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9 931 856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1 163 480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1 442 253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964 037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6 594 606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408 262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3 858 575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149 429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229 683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153 000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12 450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2 718 116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85 908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1 369 647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деятельности, транспорта и коммуникаций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660 960 721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1 422 784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1 422 784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396 959 046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317 866 086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посткризисного восстановления (оздоровление конкурентоспособных предприятий)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15 280 562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6 607 112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посткризисного восстановления (оздоровление конкурентоспособных предприятий)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153 700</w:t>
            </w:r>
          </w:p>
        </w:tc>
      </w:tr>
      <w:tr>
        <w:trPr>
          <w:trHeight w:val="25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57 051 586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4 125 148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энергетики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69 936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4 055 212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14 341 980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2 011 794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1 156 731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1 204 794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138 086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сопровождению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индустриально-инновационному развитию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246 970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3 632 512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698 751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295 504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3 948 974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 повышения отраслевой конкурентоспособности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222 260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785 604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243 002 801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хранение государственного материального резерва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11 618 838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2 957 277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оператора и финансового агента, оказываемых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580 000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44 435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частного предпринимательства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28 300 000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18 493 309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10 810 578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текущих мероприятий в моногородах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6 146 984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моногородах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8 755 792</w:t>
            </w:r>
          </w:p>
        </w:tc>
      </w:tr>
      <w:tr>
        <w:trPr>
          <w:trHeight w:val="17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Целевое перечисление в АО «Национальная компания «Астана ЭКСПО-2017»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154 048 588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1 108 962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1 108 962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302 745 668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302 745 668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302 745 668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904 371 171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904 371 171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904 371 171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78 361 053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190 476 745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10 046 043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10 046 043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10 046 043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100 848 351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100 848 351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 и (или) строительство жилья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40 848 351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68 695 362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8 695 362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8 695 362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10 886 989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350 989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350 989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10 536 000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1 674 000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8 862 000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112 115 692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112 115 692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110 650 005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110 650 005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1 465 687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1 465 687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188 864 239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189 814 239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1 019 016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1 019 016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1 019 016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6 986 470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286 470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«Научно-исследовательский институт пожарной безопасности и гражданской обороны»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286 470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«Казахвзрывпром»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276 360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276 360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276 360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17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с последующим увеличением уставного капитала АО «Казахстанский фонд гарантирования ипотечных кредитов» для реализации механизма гарантирования долевых вкладов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125 635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125 635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«Парк ядерных технологий» в городе Курчатове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125 635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3 713 530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3 713 530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юридических лиц в области индустриального развития и промышленной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3 713 530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«Международный аэропорт Астана»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29 000 000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140 693 228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136 990 750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136 990 750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3 702 478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«Астана қонақ үйі»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3 702 478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-1 256 479 885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1 256 479 885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2015 - 2017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2015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2015 - 2017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259-V ЗРК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Объемы поступлений в бюджет на 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год, направляемые в Национальный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533"/>
        <w:gridCol w:w="1852"/>
        <w:gridCol w:w="7170"/>
        <w:gridCol w:w="2833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1 801 536 658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1 800 836 658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688 530 524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688 530 524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1 112 306 134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1 112 306 134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и гарантированный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государством долг, долг по поручительствам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(по состоянию на 1 января 2015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396"/>
        <w:gridCol w:w="7011"/>
        <w:gridCol w:w="2778"/>
        <w:gridCol w:w="2143"/>
      </w:tblGrid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тыс.долл.США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5 655 411 258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31 014 046 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Правительства Республики Казахстан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5 613 052 661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30 781 753 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4 178 018 921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22 912 086 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 обязательства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1 384 326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7 592 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 обязательства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561 781 863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3 080 789 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сберегательные казначейские обязательства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1 335 814 521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7 325 553 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 обязательства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2 266 131 256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12 427 372 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индексированные казначейские обязательства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12 000 000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65 808 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среднесрочные казначейские обязательства для физических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906 955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4 974 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1 435 033 740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7 869 667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581 199 949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3 187 277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185 398 707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1 016 719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32 669 801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179 160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33 190 731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182 017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539 271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 Экономического Развития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1 482 236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8 129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1 393 024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7 639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Японское агентство международного сотрудничества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104 093 041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570 842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 Правительства Германии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2 721 979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14 927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36 470 000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1.2.11.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Еврооблигации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455 875 000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2 500 000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Национального Банка Республики Казахстан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26 864 000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147 321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26 864 000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147 321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 органов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233 024 535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1 277 897 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Правительством Республики Казахстан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217 529 938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1 192 925 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прочими кредиторами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15 494 597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84 972 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государством долг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83 270 238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456 651 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7 352 908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40 323 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75 917 330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416 328 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39 727 833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217 866 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39 727 833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217 866 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 гарантированный государством долг, долг по поручительствам государства (I + II + III)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5 778 409 329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31 688 562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доллара США на 31.12.2014г. - 182,35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Источник: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Казахстан,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без учета взаимных требований (долга местных исполнительных органов перед Правительством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оценка долга подлежит уточнению по завершению процесса формирования и сверки базы данных по долговым обязательствам местных исполнительных органов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