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67f7" w14:textId="807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государственному коммунальному казенному предприятию "Южно-Казахстанский областной казахский драматический театр имени Ж. Шанина"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«О культуре»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статус «Академический» государственному коммунальному казенному предприятию «Южно-Казахстанский областной казахский драматический театр имени Ж. Шанина» акимата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