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0c52" w14:textId="d9f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мая 2009 года № 703 "Об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2015 года № 78. Утратило силу постановлением Правительства Республики Казахстан от 4 декабря 2018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2009 года № 703 "Об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зон" (САПП Республики Казахстан, 2009 г., № 24-25, ст. 219) следующее дополнение: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собственного производства (работ, услуг) по видам деятельности, соответствующим целям создания специальной экономической зоны "Хоргос – Восточные ворота", утвержденный указанным постановлением,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2829"/>
        <w:gridCol w:w="5126"/>
        <w:gridCol w:w="2505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52.10.1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охлажденных грузов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жидких или газообразных грузов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зерна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 прочие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транспортные вспомогательные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сухопутного транспорта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52.21.1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52.21.11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железнодорожного транспорта маневровые и буксировочные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52.21.2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автомобильного 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64"/>
        <w:gridCol w:w="5191"/>
        <w:gridCol w:w="6581"/>
      </w:tblGrid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52.21.22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эксплуатации автомагистралей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52.21.23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эксплуатации мостов и тоннелей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52.21.3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транспортирования по трубопроводам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по транспортированию по трубопроводам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воздушного транспорта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52.23.1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аэропортов, кроме обработки грузов; услуги по управлению воздушным движением и услуги вспомогательные для воздушного транспорта прочие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52.23.12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управлению воздушным движением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52.24.1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контейнеров в портах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обработке контейнеров прочие 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 прочие в портах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52.24.19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