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0c9" w14:textId="31c6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августа 2013 года № 781 "О создании Комиссии для выработки предложений по вопросам продовольственной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2015 года № 90. Утратил силу постановлением Правительства Республики Казахстан от 26 января 2018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781 "О создании Комиссии для выработки предложений по вопросам продовольственной безопасности"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культуры и спорта Республики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Министра внутренних дел Республики Казахстан;"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акционерного общества "КазАгроИнновация" (по согласованию);";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республиканского общественного объединения "Академия сельскохозяйственных наук Республики Казахстан" (по согласованию);";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Национальной палаты предпринимателей Республики Казахстан (по согласованию).".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