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081a" w14:textId="eaa0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медицинской и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2015 года № 94. Утратило силу постановлением Правительства Республики Казахстан от 23 октября 2018 года № 669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23.10.2018 </w:t>
      </w:r>
      <w:r>
        <w:rPr>
          <w:rFonts w:ascii="Times New Roman"/>
          <w:b w:val="false"/>
          <w:i w:val="false"/>
          <w:color w:val="ff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медицинской и фармацевтической деятельности местные исполнительные органы областей, города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органами, осуществляющими согласование выдачи лицензии на медицинскую и фармацевтическую деятельность, территориальные подразделения Комитета по защите прав потребителей Министерства национальной экономики Республики Казахстан на соответствующей территории.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27.07.2015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