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b841" w14:textId="f7fb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2015 года № 99.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(САПП Республики Казахстан, 2009 г., № 12, ст. 73)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