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8257" w14:textId="a988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116. Утратил силу постановлением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 – 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на территорию Республики Казахстан с территории государств – членов Таможенного союза товаров, предназначенных для промышленной переработки,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готовой продукции, полученной при промышленной переработке товаров, импортированных на территорию Республики Казахстан с территории государств – членов Таможенного союза,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 Республики Казахстан, импортирующих товары на территорию Республики Казахстан с территории государств – членов Таможенного союза, предназначенные для промышленной переработки,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марта 2015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июля 2011 года № 782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импортируемых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 – членов Таможенного союза товаров,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промышленной переработки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7994"/>
        <w:gridCol w:w="339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0409 00 000 0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длиннозерный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1006 10 250 0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женьшеня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дуба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красного перца густой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семена подсолнечника, дробленые или недробленые, не для посева, кроме лущеных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1206 00 990 0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твердые фракции пальмового масла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1511 90 190 8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твердые фракции пальмового масла (без упаковки)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1511 90 910 0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льняное техническое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1515 19 100 0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Фруктово-ягодный наполнитель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2007 99 390 9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закваски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молотая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2503 00 900 0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природный в виде порошка или чешуек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2504 10 000 0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молотый для тиглей индукционных печей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молотый СКМ-97 (ПКМВИ-2)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сухого обогащения (глина фарфоровая марки КЕ-2)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2507 00 200 0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жженая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2519 90 300 0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обожженная (магнезия жженая техническая марки В)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2519 90 300 0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магния (магнезия жженая техническая)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2519 90 300 0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кальция (известь высокодисперсная)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2522 10 000 0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абразивный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2621 90 000 0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антрацит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2701 11 100 0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Коксовая мелочь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литейный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доменный фракция 25–40 мм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Масло-мягчитель "Нетоксол" для резиновой промышленности, нефтяное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2710 19 980 0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нефтяной очищенный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2712 20 900 0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углерод марки N-330, П-514, П-803, N-234, N-550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2803 00 000 0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Борный ангидрид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2810 00 100 0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8119"/>
        <w:gridCol w:w="3098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кремния (сажа белая уплотненная БС-100)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цинка (белила цинковые марки БЦ-ОМ, марки БЦ-1)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алюминия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 желтый железоокисный марки Ж1 ГОСТ 18172-80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 железоокисный красный марки КА и желтый марки Ж1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тантала (гидроксид тантала)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2825 90 850 0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сурьмы (трехокись сурьмы техническая марки 200)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2825 80 000 0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 цинка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Карбиды кремния (карбид кремневые смеси ККС 15)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Д-98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2905 45 000 9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Этилцеллозольв технический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2909 44 000 0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Стеариновая кислота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Стеарат цинка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адипиновая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МД 218-У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ортофталевой кислоты (пластификатор дибутилфталат ДБФ)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2917 34 900 0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фталевый технический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2917 35 000 0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фталевый марки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2917 35 000 0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(пластификатор дибутилфталат ДБФ)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2917 39 950 0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фосфорной кислоты сложные и их соли (пластификатор фосфатный марки В)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N-нитрозодифениламин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2921 44 000 0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IPPD (диафен)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2921 30 990 0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(нафтам-2)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TMTD (тиурам)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2-меркаптобензотиазол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2934 20 200 0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MBS (сульфенамид М)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2934 20 800 0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MBTS (альтакс)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2934 20 200 0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CBS (сульфенамид "Ц")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2934 20 800 0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Дитиодиморфолин (DTDM)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Dl-a-токоферол-ацетат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3102 409 00 0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Квебрахо дубитель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Экстрат "Мимоза"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RS 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LF 187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DF 585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GP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SMA 678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NN 555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Евросинтан НП-1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RETANALSCM (средство для обработки кож)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Синоктан TL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3202 90 000 0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90 % синтетический краситель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210 120 % синтетический краситель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210 160 % синтетический краситель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кожи АН (К2) черная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кислотный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WetdyeBlackN (красящее вещество S 852000-КВ)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Анионний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3204 16 000 0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Пигментная паста 99685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3206 49 800 0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 и глазури стекловидные, ангобы (шликеры) и аналогичные препараты: прочие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покрытия продукции на основе акриловых и виниловых полимеров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 и смолы кремнийорганические КО-915Б, КО-916К, КО-991-4, К-42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Базетоне блек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Смитлак GW 7045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лак ВЛ 016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Уплотнительная паста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Пенетратор ПН-ИОП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DeclaimPlus (вспомогательный продукт против стяжки)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ТВВ, водорастворимый замасливатель для шерсти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Феноксол БВ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СМХ-600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СМХ-475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СМХ-470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СМХ-КТ черн.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RETANALWR-10 (жирующий препарат)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Синтол ЕW 321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ВНИИЖ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"Бетасин"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3404 90 000 9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 (новый код)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3404 90 000 9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3404 90 000 9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(т 1002)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белый (т 1026)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коричневый (т 1032)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коричневый (т 1035)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желтый (т 1043)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красный (т 1103)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оптал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"Техно2013" 17 кг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KECE-Special 901/1 sp2 black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RA-65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Протосубтилин ГЗх-120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"ПВВ"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Лигносульфанат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Лигносульфанат технический порошкообразный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(глицериновый эфир сосновой канифоли)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 флаконная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 короб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Смитбазе 5040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Смитфикс GW 7248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Смитфикс GW 7089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Превентол CR plus LN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Экофиллер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Экофиллер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Экотол 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Пенетратор АП-60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Экономии НС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Пластификаторы составные для каучука (смола стирольно-инденовая марки ЕЕ-10718733)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Активатор А55605 EXTRA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реакций (модификатор марки МК-1)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Инициаторы реакций, ускорители реакций и катализаторы (новоперокс БП-40)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Риберсал PLE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Экодисп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Риберсал 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РlenatolHBE (модифицированная окись магния)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Смачиватель для обезжиривания СН-СП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"Экофикс"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Экомин 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Преполимер S 2980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 ХП-66Т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Суперконцентрат впенивателя ADC 40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Суперконцентрат стабилизирующий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сэвилена клеевая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107-02К, 153-10К, 273-81К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с удельным весом менее 0,94, прочий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Полистирол, прочий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3903 19 000 9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пластикат ОМ-40, И40-13А рец.8/2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3904 22 000 0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 2845 (компакт СП)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Compound 862 (вспомогательное средство)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ЭД-16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Полиэтиленгликоль (полиэтиленгликоль марки ПЭГ-4000)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3907 20 110 0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 Р 775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3907 99 900 0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ОЛД 02-ЭМА-2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КФ-Ж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Феноло-альдегидные смолы (смола СФ-281)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3909 40 000 0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ТПУ 65 АВ (20495)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 прочие (резиновая смесь силиконов (фторсиликоновая)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 (полиметилсилоксановая жидкость ПМС-200)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разделительная МД 100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TMQ (ацетонанил)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сложных полиэфиров м RT/F61FN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Изолон тейп 3002 ВБ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полиэтилен-терефталатная ПЭТ-Э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180/2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150/2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 2-х стор к.т. 1,8 мм 1 000*1 500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 2-х стор к.т. 2,0 мм 1 000*1 500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400*500*50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600*450*50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400*400*50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основа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Полиэтилентерефталат-лента Кrерр 15,50*0,8 зеленый 1400 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Преформы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из пластмассы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СПП-250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10 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5 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21,5 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каучук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4001 21 000 0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бутадиен-стирольный марки СКС-30 АРКМ-15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бутадиенметил-стирольный марки СКМС-30 АРКМ-15, каучук синтетический бутадиенальфа-метилстирольный марки СКМС-30 АРКМ-15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(каучук синтетический бутадиеновый марки СКД-2)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хлоропреновый марки Наирит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4002 49 000 0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СКН-18М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4002 59 000 0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бутадиеннитрильный ПЕРБУНАН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4002 59 000 0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изопреновый марки СКИ-3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4002 60 000 0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ЦИС-изопреновый СКИ-3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4002 60 000 0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этиленпропилендиеновый, несопряженный EPDM марки ROYALENE, каучук синтетический этиленпропиленовый марки СКЭПТ-40, СКЭПТ-50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этиленпропиленовый КЕЛТАН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регенерированный (регенерат)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Невулканизованная резиновая смесь Ф СВ-1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Невулканизованная резиновая смесь, прочие: пластины, листы и полосы или ленты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2311-ПП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4407 10 930 0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 материалы из слоистой древесины. Прочая, имеющая, по крайней мере, один наружный слой из древесины лиственных пород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картонная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К-120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4804 31 510 0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электротехническая изоляционная (бумага трансформаторная марки ТВ-120)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4804 31 510 0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БУН-70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4804 31 580 0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и крафт-картон прочие небеленые (картон трансформаторный марки Г и В)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4804 51 000 0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Гофрокорб (240*240*240)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картонная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конденсаторная (МКОН)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4823 90 851 0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тонкая мериносовая мытая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2311-ПП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2311-ПП, С32-ПП, 2313-ПП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Бязь хлопчатобумажный (отбеленные, набивные)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5208 32 160 0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хлопчатобумажный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Термобязь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5208 42 000 0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палаточная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полиэфирно-вискозные, артикул 18305 "Рип-Стоп" 230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5211 39 000 0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Бортовка (лен 100 %)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5309 11 100 0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5401 10 140 0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прочие, содержащие 85 мас.% или более синтетических нитей, неотбеленные (нитепрошивное полотно ПНП)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5407 71 000 0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трехслойная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Полиакрилонитрильное волокно (ПАН-жгут)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огнестойкая термофорт 220, артикул 1022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5512 99 100 0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81411, 81407, 81412, 81423 "Лидер"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81424, 81421 "Премьер-Стандарт"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1215-ч "Рип-стоп" 220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полиэфирно-вискозные, артикул 82039, 3221, 87001, 83007, "Флагман", "Классика" гладкокрашеная и отбеленная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С32-ПП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 (синтепон, холлофайбер)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подкладочная "Камбрель на поролоне" (ППУ)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Термопластичный материал TESIG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5603 14 100 9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654"/>
        <w:gridCol w:w="2702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Корсаж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хлопчатобумажная кипер, ушковая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брючная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Винилискожа галантерейная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ткань 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пропитанные, с покрытием или дублированные пластмассами,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5903 90 990 0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прорезиненной ткани для гол 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5906 99 100 0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Прокладочный материал "Дублерин"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и изделия для технических целей. С поверхностной плотностью 650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более: из шелковых или химических волокон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5911 32 110 0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обувной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Стелька картонная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6406 90 500 0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 пластмассовый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шлифовальный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ШБ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6902 20 910 0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Трапецеидальный клин МКРУ-45 № 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трубки ШСП-32 № 2/250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трубки ШСП-32 № 2/300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Гнездовой кирпич прямой ШСП-32 № 49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Периклазовый стопорный вкладыш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69/300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70/300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75/300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для разливки стали из ковша ШСП-32 № 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стекло неармированное, имеющее поглощающий, отражающий или не отражающий слой, прочее: толщиной более 3,5 мм, но не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стекло неармированное, имеющее поглощающий, отражающий или не отражающий слой, прочее: толщиной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неармированное стекло прочее: толщиной более 3,5 мм, но не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7005 29 350 0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неармированное стекло прочее: толщиной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Стеклоткань электроизоляционная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ФВ-100-В-28-ОС-1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7201 10 190 0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 нелегированный, содержащий более 0,5 мас. % фосфора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Ферромарганец, содержащий более 2 мас. % углерода,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7202 11 800 0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 ФМн78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7202 11 800 0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 ФМн88 ГОСТ 4755-91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Ферросилиций, содержащий более 55 мас. % кремния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ФС45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FeMnSi 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ФХ800, 010 и т. д.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7202 41 900 0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Феррохром, содержащий не более 0,05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7202 49 100 0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Ферроникель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7202 60 000 0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Ферромолибден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7202 70 000 0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Ферромолибден ФМо6О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7202 70 000 0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Ферротитан ФТи35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Ферротитан и ферросиликотитан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Феррованадий ФВд50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Силикокальций СК15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Силикокальций СК-20, фракция 20–60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 стальная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железа, кованые, содержащие менее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стали, содержащие менее 0,25 мас. % углерода,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7208 51 200 9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листовой из железа шириной 600 мм и более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Катанка 6,5 СТ1кп, ГОСТ 30136-94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80 мм и более, содержащей менее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менее 80 мм, содержащей менее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менее 80 мм, содержащей более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7214 99 790 0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7214 99 790 0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стали, шириной 600 мм или более, содержащий 2,5 мас. % никеля или более, толщиной более 10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7219 21 100 9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мм или более, но не более 10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7219 22 100 9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мм или более, но менее 4,75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7219 32 100 9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мм, но менее 3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7219 33 100 9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стали, шириной менее 600 мм прочий (лента стальная марки 12Х18Н10Т х/к нержавеющая)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7220 20 810 9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коррозионностойкой стали, диаметром менее 80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7222 11 890 9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нержавеющей стали, содержащей менее 2,5 мас. % никеля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7222 19 900 0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коррозионностойкой стали прочие, круглого сечения, содержащие 2,5 мас. % или более никеля, прочие: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без дальнейшей обработки, кроме горячей прокатки, горячего волочения или экструдирования, диаметром 80 мм или более,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7222 11 110 9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прутки, без дальнейшей обработки, кроме холодной деформации или отделки в холодном состоянии, диаметром 25 мм или более, но менее 80 мм,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7222 20 210 0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без дальнейшей обработки, кроме холодной деформации или отделки в холодном состоянии, диаметром менее 25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7222 20 310 0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прочих легированных сталей диаметром 80 мм или более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прочих легированных сталей диаметром менее 80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зетовый для хребтовой балки, ГОСТ 5267.3-90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вагонной стойки, ГОСТ 5267.6-90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неравнополочный 160 x 100 x 10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двутавровый № 19 ГОСТ 5267.5-90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сварочная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7229 90 200 0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для нефте- или газопроводов из коррозионностойкой стали наружным диаметром не более 168,3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общего назначения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наружным диаметром более 168,3 мм, но не более 406,4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наружным диаметром более 406,4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или газопроводов из коррозионностойкой стали: сварные прямошовные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нефте-газопроводов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 оцинкованный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 латунированный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и их части из черных металлов: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Геленки металлические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Халнитен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Поковка коленчатого вала 240-1005020-Б1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Поковка противовеса 240-1005017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 кованые или штампованные, но без дальнейшей обработки прочие (поковка противовеса 240-1005017)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Латунь в чушках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в чушках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на основе меди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(медный)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сплав на основе меди и цинка (латунь)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7404 00 910 0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прочих сплавов на основе меди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сплавов на основе меди и цинка (латуни) (ДШГНП)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7407 21 100 0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медные, толщиной более 0,15 мм в рулонах (ДПРНМ)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7409 11 000 0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медные прямые (М2ДКРНП)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7411 10 100 0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из рафинированной меди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7411 10 900 0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обувные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Наколы PR 19*-3.0DE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необработанный, нелегированный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гранулированный Н3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7502 20 000 9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алюминиевый ПА-2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Газообразователь для ячеистого бетона Газобето + 500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катанка марки АКЛПТ-ПТ-5Е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7605 11 000 0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алюминиевые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7606 12 930 9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алюминиевые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ДПРХМ 0,15 х 30 НД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катаная, но без дальнейшей обработки прочая, толщиной менее 0,0046 мм (0,0045 мм)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катаная, но без дальнейшей обработки прочая, толщиной не менее 0,0046 мм, но менее 0,021 мм (0,005 мм)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катаная, но без дальнейшей обработки прочая, толщиной не менее 0,0046 мм, но менее 0,021 мм (0,006 мм)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профили и проволока из свинца (припой оловянно-свинцовый)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7806 00 800 1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нелегированное (в брусках)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конденсаторный порошок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изделия из него, включая отходы и лом,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8111 00 900 0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необработанный,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8112 21 900 0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резочная-19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Инструмент: твердый сплав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8209 00 800 0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Гофрированный металлорукав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ЗСП-95 х/о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металлическая (рамка, карабин, люверсы)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из фольги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колпачок 27,9*18, золотистый (3500)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колпачок 27,9*18, красный (3500)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из недрагоценных металлов с покрытием, используемые для дуговой электросварки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8311 10 000 9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силовые установки.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8412 29 810 9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обжимной ролик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засорения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8466 94 000 0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формовочные для изготовления литейных форм из песка: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Червячный редуктор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8483 40 250 9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Кривошипы и валы коленчатые стальные кованые прочие (поковка коленчатого вала 240-1005020-Б1)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8483 10 250 9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Кривошипы и валы коленчатые стальные кованые прочие (поковка коленчатого вала 245-1005020)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8483 10 250 9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уплотнения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Мотор-редуктор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блок защиты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8536 90 850 0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прочие (электроды графитированные)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8545 11 008 9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керамические (фарфоровые)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РУШ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рама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Надрессорная балка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Автосцепка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хомут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Поглощающий аппарат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908"/>
        <w:gridCol w:w="6959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передний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задний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с надпятником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Софт-Стартер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9032 89 000 9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пластмассовая (зажим, фиксаторы, наконечники)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9607 19 000 0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</w:tr>
    </w:tbl>
    <w:p>
      <w:pPr>
        <w:spacing w:after="0"/>
        <w:ind w:left="0"/>
        <w:jc w:val="left"/>
      </w:pP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марта 2015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июля 2011 года № 782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готовой продукции, полученной при</w:t>
      </w:r>
      <w:r>
        <w:br/>
      </w:r>
      <w:r>
        <w:rPr>
          <w:rFonts w:ascii="Times New Roman"/>
          <w:b/>
          <w:i w:val="false"/>
          <w:color w:val="000000"/>
        </w:rPr>
        <w:t>промышленной переработке товаров, импортированных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с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975"/>
        <w:gridCol w:w="2464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2,5 %, 4 %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0401 20 910 9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0403 10 510 0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0403 90 330 0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сладкий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Творожная продукция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сырое, в первичных упаковках нетто-объемом 10 л или менее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"Арктика"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курицы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 туриста из свинины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высший сорт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первый сорт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"Кублей"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белом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 говяжий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 туриста из говядины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гречневая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рисовая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перловая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мясной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Куырдак из субпродуктов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говяжьи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говяжье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говяжий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1602 90 760 0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атлантическая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1604 12 910 0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Сардина атлантическая,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Сардина балтийская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балтийская, неразделанная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каспийская раздельная в ароматизированном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каспийская с перловой крупой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Сардинелла,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Скумбрия атлантическая,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Салака,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1604 19 979 0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Сайра, ставрида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1604 19 979 0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 натуральный, бланшированный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бланшированная в ароматизированном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Жерех, бланшированный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обжаренная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из раздельной рыбы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рыбоовощные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Фрикадельки рыбные с овощным гарниром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 добавлением уксуса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2001 90 500 0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прочие (без уксуса)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2003 10 300 0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(без уксуса)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прочая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сладкая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 смесь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желтый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2804 70 001 0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 (оксид алюминия)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жидкое, лосьон для ухода за кожей лица "Вита-септ космо плюс"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3304 99 000 0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медом"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экстрактом женьшеня"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экстрактом красного перца"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экстрактом дуба"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"ANFO-KZ"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"Гранулит АС-4-KZ"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"Гранулит АС-8-KZ"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"Хромит"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 сшитый вспененный полиэтилен торговой марки "Экоизол"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Термоусаживающаяся лента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3921 90 600 0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Термоусаживающиеся манжеты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3921 90 600 0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пластмасс и изделия из прочих материалов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полосы, прутки и профили фасонные из непористой резины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армированные или комбинированные иным способом только с металлом, с фитингами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Техпластина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резиновые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конвейерная резинотросовая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конвейерная резинотканевая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4010 12 000 0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 "Вет блю", КРАСТ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4104 11 100 0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низа обуви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4107 91 100 0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верха обуви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4107 92 100 0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вещей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4202 12 990 0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паллеты (поддон)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4415 20 200 0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полушерстяная для трикотажного производства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5107 20 590 0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Ватин холстопрошивной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5602 10 380 0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Лакоткани ЛКМ, ЛШМ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мужское повседневное с утеплителем и меховым воротником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Бахилы, костюм для медицинского работника мужской, куртка утепленная; брюки утепленные, костюм мужской утепленный, плащ брезентовый, полукомбинезон мужской, комбинезон рабочий мужской, штормовка мужская; костюм для защиты от пониженных температур мужской; костюм для защиты от нефти и нефтепродуктов мужской; костюм для защиты от повышенных температур мужской; плащ прорезиненный, плащ из плащ-палатки, полуплащ прорезиненный; фартуки специальные, костюм мужской (куртка и брюки), халат мужской; костюм для защиты от кислот мужской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полевой (куртка и брюки), костюм утепленный; куртка и полукомбинезон, куртка утепленная, плащ для военнослужащих; куртка форменная для военнослужащих, куртка мужская; костюм утепленный полевой десантный (куртка и брюки)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женское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защиты от пониженных температур женский; костюм для защиты от нефти и нефтепродуктов женский; халат женский, костюм для медицинского работника женский; комплект поварской одежды женский, полукомбинезон женский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брюки мужские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полевой, китель для военнослужащих, брюки форменные навыпуск, брюки мужские, костюм мужской, пиджак школьный; жилеты, брюки мужские, костюм школьный; шорты мужские, костюмы специальные летние для военнослужащих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 форменная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 форменная женская, блузка форменная, юбка; фартук школьный, платье для девочки, жакет для девочки, сарафан для девочки, брюки женские форменные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специальные на меховой подкладке, перчатки рабочие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черные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6405 20 990 0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обрезиненные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медицинский, фуражка, панама, пилотка, берет форменный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трикотажные изделия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Силикатный кирпич различных марок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неармированные из ячеистого бетона автоклавного твердения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силикатный утолщенный, рядовой полнотелый неокрашенный СУР 150/25, лицевой полнотелый неокрашенный СУЛ 150/25 и лицевой полнотелый окрашенный СУЛ 150/25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армированные, черепица, плиты, кирпичи и аналогичные изделия: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асбестоцементные волнистые 40/150-8, ГОСТ 30340-95, серийное производство. Листы асбестоцементные плоские непрессованные ЛП-НП-1,75 x 1,1 x 7, серийное производство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6811 40 000 9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Стекломиканит гибкий ГФК-ТТ, лента стеклослюдяная ЛСЭП-934-ТПл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Миканит формовочный ФМГ, ФМГА, ФФГ, ФФГА, стекломиканит гибкий ГФК-ТТ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стеклослюдяная ЛСЭП-934-ТПл; слюдопласт композиционный ГИП-2Пл (в)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Стекломиканит гибкий ГФК-ТТ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стеклослюдяная ЛСЭП-934-ТПл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многослойные изолированные и изделия из стекла, состоящие из двух листов стекла, герметично соединенных по периметру и разделенных слоем воздуха, других газов или вакуумированным промежутком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1 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7010 90 910 1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Стеклолакоткань ЛСК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Стеклолакоткань ЛСМ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стали, толщиной не более 130 мм (квадратная стальная заготовка Сп3)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7207 11 140 0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 прочие, содержащие 0,25 мас. % или более, но менее 0,6 мас. % углерода ( квадратная стальная заготовка Сп 5)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7207 20 150 0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непрерывнолитая квадратная для изготовления мелкосортного проката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низкоуглеродистая (ГОСТ 3282-74)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 1,2–16 мм–6*200 мм (ГОСТ 4028-63)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медно-цинковые (латунь) (ГОСТ 17711-93)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(ГОСТ 859-2001)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гранулы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неизолированные гибкие МГ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неизолированные гибкие МФ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контейнеры для титана губчатого К-0,5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воздушных линий передачи АС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воздушных линий передачи 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припои в чушках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8007 00 800 0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порошок, танталовые слитки, танталовые чипсы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прокат в виде фольги, ленты, листов, прутков, проволоки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Танталовые изделия в виде мишеней, поддонов, пластин, дисков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необработанный в виде слитков, чипсов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8112 92 310 0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Ниобий, обработанный в виде пластин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8112 99 300 0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объемные роторные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погружные одноступенчатые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одноступенчатые моноблочные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 одноступенчатые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 многоступенчатые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двухстороннего типа Д,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200...315, напор м 50...125 (ГОСТ 10272-87)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типа СМ для сточных масс,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50...400, напор м 12,5...50 (ГОСТ 22247-96)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консольного типа К,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8...290, напор м 18...85 (ГОСТ 22247-96)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многоступенчатый секционный типа ЦНС (Г, Н, М, К),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38...300, напор м 44...66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к насосам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180"/>
        <w:gridCol w:w="3053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Клети шахтные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мельницы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Вибропитатели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8428 31 000 0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8474 10 000 0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чаны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Чугунное литье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Стальное литье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вращения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подъема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обратные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клиновые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шиберные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Венцы зубчатые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коленчатый 243-1002015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 (вал коленчатый 243-1005010, 243-1005015-Б1)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 (вал коленчатый 245-1005015, 245.9-1005015)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оборудования, не имеющие электрических соединений, изоляторов, контактов, катушек или других электрических деталей: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нековкого литого чугуна;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8487 90 510  0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литой стали;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8487 90 530 0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кованные из черных металлов;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8487 90 590 0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8487 90 100  0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8532 29 000 0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Токосъемники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8538 90 990 9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АВВГ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ВВГ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бытового назначения ПУГНП, ПУНП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АВВГнг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ВВГнг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сигнализации и блокировки с полиэтиленовой изоляцией СБПу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сигнализации и блокировки с полиэтиленовой изоляцией СБЗПу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ПВ-1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ППВ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АПВ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АППВ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промышленных взрывных ВП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установочные для водопогруженных двигателей ВПП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для электрических щеток ПЩ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шнуры бытового назначения ПВС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бытовые ШВВП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автотракторный ПГВА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ПВ-3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телефонные ТРП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кроссовый ПКСВ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КВВГ, КВВГнг, КВВГЭ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КВБбШв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АКВВГ, АКВВГнг, АКВВГЭ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АКВБбШв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АВБбШвнг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Полувагоны модели 12-9796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8606 92 000 0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Вагоны-хопперы крытые модели 19-9871 для перевозки зерна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Вагоны-платформы для перевозки крупнотоннажных контейнеров модели 13-9852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Вагоны-хопперы для перевозки горячих окатышей и агломерата модели 19-9809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железнодорожных локомотивов или моторных вагонов трамвая или подвижного состава: пневматические тормоза и их части, чугунные литые или стальные литые (колодка тип М)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8607 21 100 0</w:t>
            </w:r>
          </w:p>
        </w:tc>
      </w:tr>
    </w:tbl>
    <w:p>
      <w:pPr>
        <w:spacing w:after="0"/>
        <w:ind w:left="0"/>
        <w:jc w:val="left"/>
      </w:pP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марта 2015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июля 2011 года № 782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импортирующих товары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 – членов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промышленной переработки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7241"/>
        <w:gridCol w:w="4022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951240000551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арматурный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990740000108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"Шымкентмай"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931240000439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"Запчасть"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"ZHERSU POVER"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000540003205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"Уральский механический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"Тас-Эрга"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010140004929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"Эмиль"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920740000561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"Костанайская прядильно-трикотажная фабрика"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990740013823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"Роза валяльновойлочный комбинат"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911240000316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"FIRM "KAZ CENTRE"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020540004093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"Силикат-А"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051240007937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завод асбестоцементных изделий"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050740006092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"Изолит"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"КазСтройСтекло"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030540003423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"Экотон-Батыс"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050640003153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"АЛЗ"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метизный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000940002474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"Кублей"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литейно-механический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030440003549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"СЕЛЕНГ"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031240001391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конденсаторный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921240000477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"Карагандарезинотехника"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000140000815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"Kazfoam"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090440017906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"Центр-БВР"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080940000432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"МунайГазИзоляция"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051240005039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"Целингидромаш"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911040000100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"Алмалыбак"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910240000175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