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07c0" w14:textId="e9e0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акцизов на бензин (за исключением авиационного) и дизельное топливо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2015 года № 133. Утратило силу постановлением Правительства Республики Казахстан от 6 апреля 2018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06.04.2018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280 Кодекса Республики Казахстан от 10 декабря 2008 года "О налогах и других обязательных платежах в бюджет"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 акцизов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бензин (за исключением авиационного) и дизельное топливо.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133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акцизов на бензин (за исключением авиационного) и дизельное топливо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в редакции постановления Правительства РК от 31.03.2017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01.04.2017 года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2773"/>
        <w:gridCol w:w="4766"/>
        <w:gridCol w:w="4403"/>
      </w:tblGrid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(код ТН ВЭД ЕАЭС 2710 12 411 0-2710 12590 0)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(код ТН ВЭД ЕАЭС 2710 19310 0-2710 19 480 0)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Оптовая реализация производителями бензина (за исключением авиационного) и дизельного топлива собственного производства (июнь – октябрь) 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 и дизельного топлива собственного производства (ноябрь – май)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физическими и юридическими лицами бензина (за исключением авиационного) и дизельного топлива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(июнь – октябрь)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(ноябрь – май)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физическими и юридическими лицами бензина (за исключением авиационного) и дизельного топлива, использование на собственные производственные нужды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подакцизных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кодекса, являющихся продуктом переработки давальческого сырья (июнь – октябрь)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подакцизных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кодекса, являющихся продуктом переработки давальческого сырья (ноябрь – май)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бензина (за исключением авиационного) в розничной торговле является литр, перевод литров в тонны осуществляется по следующей формуле: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Vx0,730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М=------------,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бензина (за исключением авиационного), в тоннах;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– объем реализованного бензина (за исключением авиационного), в литрах;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показатель плотности для всех видов бензина (за исключением авиационного), кг/литр.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дизельного топлива в розничной торговле является литр, перевод литров в тонны осуществляется по следующей формуле: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Vx0,769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M=--------------,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дизельного топлива, в тоннах;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дизельного топлива, в литрах;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показатель плотности для дизельного топлива, кг/литр.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Номенклатура товара определяется кодом ТН ВЭД ЕАЭС и (или) наименованием товара.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