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9ad" w14:textId="2af4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Правительства Республики Казахстан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Сары-Шаган от 18 октября 1996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2015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Договор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об аренде</w:t>
      </w:r>
      <w:r>
        <w:br/>
      </w:r>
      <w:r>
        <w:rPr>
          <w:rFonts w:ascii="Times New Roman"/>
          <w:b/>
          <w:i w:val="false"/>
          <w:color w:val="000000"/>
        </w:rPr>
        <w:t>
испытательного полигона Сары-Шаган от 18 октября 1996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Правительством Республики Казахстан и Правительством Российской Федерации об аренде испытательного полигона Сары-Шаган от 18 октября 1996 года (далее —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слова «начиная с 1 января 2005 года составляет сумму, эквивалентную 18,932 млн. долларов США» заменить словами «начиная с 1 января 2016 года составляет сумму, эквивалентную 16,276 млн. долларов США».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 « »     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