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8908" w14:textId="4068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Договор 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2015 года № 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Договор 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Тасмагамбетова Имангали Нургалиевича подписать от имени Правительства Республики Казахстан Протокол 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2015 года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Договор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Российской Федерации об аренде</w:t>
      </w:r>
      <w:r>
        <w:br/>
      </w:r>
      <w:r>
        <w:rPr>
          <w:rFonts w:ascii="Times New Roman"/>
          <w:b/>
          <w:i w:val="false"/>
          <w:color w:val="000000"/>
        </w:rPr>
        <w:t>
объектов и боевых полей 929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летно-испытательного центра Российской Федерации, расположенных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 Казахстан, от 18 октября 1996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 (далее - Договор),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слова «начиная с 1 января 2005 года составляет сумму, эквивалентную 4,454 млн. долларов США» заменить словами «начиная с 1 января 2016 года составляет сумму, эквивалентную 3,081 млн. долларов США».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 и разногласия, возникающие при толковании и применении положений настоящего Протокола, Стороны решают путем взаимных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одной из Сторон вопросов, требующих совместного решения, данная Сторона письменно уведомляет об этом другую Сторону не позднее чем за 30 дней до начала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« » 2015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 Правительство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Казахстан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