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b1f3a" w14:textId="3cb1f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Министерства юстиции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16 марта 2015 года № 141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Создать государственные учреждения «Управление юстиции Наурызбайского района Департамента юстиции города Алматы Министерства юстиции Республики Казахстан» и «Управление юстиции Каратауского района города Шымкент Департамента юстиции Южно-Казахстанской области Министерства юстиции Республики Казахстан» (далее — учреждения) в пределах утвержденного лимита штатной численности.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финансирование учреждений осуществляется за счет и в пределах средств, предусмотренных в республиканском бюджете Министерству юстиции Республики Казахстан на 2015 - 2017 годы.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Министерству юстиции Республики Казахстан в установленном законодательством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утвердить положения учреждений и обеспечить их государственную регистрацию;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совместно с акиматами города Алматы и Южно-Казахстанской области принять иные меры, вытекающие из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октября 2004 года № 1120 «Вопросы Министерства юстиции Республики Казахстан» (САПП Республики Казахстан, 2004 г., № 41, ст. 532) следующие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юстиции Республики Казахстан,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территориальных органов, находящихся в ведении Министерства: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строками, порядковые номера 214-4, 225,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«214-4. Управление юстиции Каратауского района города Шымкент Департамента юстиции Южно-Казахстанской области Министерства юстиции Республики Казахстан.»;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«225. Управление юстиции Наурызбайского района Департамента юстиции города Алматы Министерства юстиции Республики Казахстан.».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его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