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d68f" w14:textId="35dd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июня 2014 года № 645 "Об утверждении фиксированных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2015 года № 148.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инвестиций в строительство объектов и инфраструктуры к международной специализированной выставке "ЕХРО-2017" в городе Астане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645 "Об утверждении фиксированных тарифов" (САПП Республики Казахстан, 2014 г., № 40-41, ст. 390)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фиксированных 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поставку электрической энергии, производимой объектами по использованию возобновляемых источников энергии,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электростанции, за исключением фиксированного тарифа для проекта ветровой электростанции "Астана ЕХРО-2017" мощностью 100 МВт, для преобразования энергии ветра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строкой, порядковый номер 1-1,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Ветровая электростанция "Астана ЕХРО-2017" мощностью 100 МВт, для преобразования энергии ветра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