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c5a49" w14:textId="b8c5a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средств на реализацию межсекторального и межведомственного взаимодействия по вопросам охраны здоровья граждан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марта 2015 года № 149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2015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ноября 2014 года «О республиканском бюджете на 2015 - 2017 годы» и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ноября 2010 года № 1113 «Об утверждении Государственной программы развития здравоохранения Республики Казахстан «Саламатты Қазақстан» на 2011 - 2015 годы»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Распределить средства на реализацию межсекторального и межведомственного взаимодействия по вопросам охраны здоровья граждан на 2015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здравоохранения и социального развития Республики Казахстан обеспечить перечисление целевых текущих трансфертов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Центральным государственным и местным исполнительным органам ежеквартально до 5 числа месяца, следующего за отчетным периодом, представлять в Министерство здравоохранения и социального развития Республики Казахстан отчеты о ходе реализации межсекторального и межведомственного взаимодействия по вопросам охраны здоровья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здравоохранения и социального развития Республики Казахстан по итогам полугодия к 10 числу месяца, следующего за отчетным периодом, представлять в Правительство Республики Казахстан информацию о ходе реализации межсекторального и межведомственного взаимодействия по вопросам охраны здоровья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 1 января 2015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К. Масимов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марта 2015 года № 149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Распределение средств на реализацию межсекторального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межведомственного взаимодействия по вопросам охраны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здоровья граждан на 2015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в редакции постановления Правительства РК от 25.12.2015 </w:t>
      </w:r>
      <w:r>
        <w:rPr>
          <w:rFonts w:ascii="Times New Roman"/>
          <w:b w:val="false"/>
          <w:i w:val="false"/>
          <w:color w:val="ff0000"/>
          <w:sz w:val="28"/>
        </w:rPr>
        <w:t>№ 1065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01.01.2015).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1"/>
        <w:gridCol w:w="7308"/>
        <w:gridCol w:w="3708"/>
        <w:gridCol w:w="2073"/>
      </w:tblGrid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государственные органы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5.1.1. Формирование здорового образа жизни путем комплексного подхода к профилактике и усилению контроля за поведенческими факторами риска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и провести ежегодные отраслевые спартакиады по массовым видам спорта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57 196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Создать на республиканском уровне телевизионную государственную программу «Саламатты Қазақстан» на 2011 - 2015 годы, посвященную вопросам развития здравоохранения, на государственном и русском языках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5.1.2. Обеспечение здорового питания населения и профилактика заболеваний, зависимых от питания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информационно-пропагандистскую кампанию по вопросам здорового питания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1"/>
        <w:gridCol w:w="7278"/>
        <w:gridCol w:w="3708"/>
        <w:gridCol w:w="2103"/>
      </w:tblGrid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Формировать у населения навыки здорового питания и безопасности пищевых продуктов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49 917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Выпустить видео и аудиоролики по вопросам здорового питания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5.1.4. Снижение дорожно-транспортного травматизма и смертности от него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мониторинг общественного мнения по проблемам дорожной безопасности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Создать социальные ролики по вопросам безопасности дорожного движения и обеспечить их прокат на центральных, республиканских телеканалах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24 720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Создать специализированную программу на республиканском телеканале по актуальным вопросам безопасности дорожного движения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буклетов, информационных материалов по проблемам обеспечения безопасности дорожного движения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5.1.5. Снижение безвозвратных потерь среди пострадавших при чрезвычайных ситуациях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40 трассовых пунктов по оказанию экстренной медико-спасательной помощи на трассе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787 373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Приобрести 2 ангара для обеспечения эксплуатации санитарных вертолетов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5.1.6. Снижение уровня заболеваемости и смертности от туберкулеза и ВИЧ/СПИД в пенитенциарной системе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Повысить потенциал НПО, работающих по вопросам ВИЧ/СПИДа, укрепить взаимодействие между государственными и неправительственными организациями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</w:t>
            </w:r>
          </w:p>
        </w:tc>
      </w:tr>
      <w:tr>
        <w:trPr>
          <w:trHeight w:val="30" w:hRule="atLeast"/>
        </w:trPr>
        <w:tc>
          <w:tcPr>
            <w:tcW w:w="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Реализовать программу профилактики ВИЧ-инфекции в местах заключения и внедрить программы социального сопровождения для лиц, освобождающихся из мест лишения свободы.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"/>
        <w:gridCol w:w="7608"/>
        <w:gridCol w:w="3700"/>
        <w:gridCol w:w="2078"/>
      </w:tblGrid>
      <w:tr>
        <w:trPr>
          <w:trHeight w:val="30" w:hRule="atLeast"/>
        </w:trPr>
        <w:tc>
          <w:tcPr>
            <w:tcW w:w="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Развивать потенциал НПО для борьбы с ВИЧ/СПИД в местах лишения свободы*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1 115 542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Мероприятия по профилактике ВИЧ-инфекции среди лиц, находящихся и освободившихся из мест лишения свободы, и закуп услуг осуществляют местные уполномоченные органы здравоохранения областей, городов Астаны и Алматы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МВД -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МЗСР - Министерство здравоохранения и социального 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МКС — Министерство культуры и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МНЭ - Министерство национальной 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МИР - Министерство по инвестициям и развитию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НПО - неправительственные организации     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