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596f1" w14:textId="a8596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Протокола о внесении изменений в Договор об учреждении Антикризисного фонда Евразийского экономического сообщества от 9 июня 2009 года и Протокола о внесении изменений в Соглашение об управлении средствами Антикризисного фонда Евразийского экономического сообщества от 9 июня 2009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марта 2015 года № 150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«О подписании Протокола о внесении изменений в Договор об учреждении Антикризисного фонда Евразийского экономического сообщества от 9 июня 2009 года и Протокола о внесении изменений в Соглашение об управлении средствами Антикризисного фонда Евразийского экономического сообщества от 9 июня 2009 года».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  <w:r>
        <w:rPr>
          <w:rFonts w:ascii="Times New Roman"/>
          <w:b w:val="false"/>
          <w:i w:val="false"/>
          <w:color w:val="000000"/>
          <w:sz w:val="28"/>
        </w:rPr>
        <w:t>   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Протокола о внесении изменений в Договор об</w:t>
      </w:r>
      <w:r>
        <w:br/>
      </w:r>
      <w:r>
        <w:rPr>
          <w:rFonts w:ascii="Times New Roman"/>
          <w:b/>
          <w:i w:val="false"/>
          <w:color w:val="000000"/>
        </w:rPr>
        <w:t>
учреждении Антикризисного фонда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 от 9 июня 2009 года и Протокола о внесении изменений</w:t>
      </w:r>
      <w:r>
        <w:br/>
      </w:r>
      <w:r>
        <w:rPr>
          <w:rFonts w:ascii="Times New Roman"/>
          <w:b/>
          <w:i w:val="false"/>
          <w:color w:val="000000"/>
        </w:rPr>
        <w:t>
в Соглашение об управлении средствами Антикризисного фонда</w:t>
      </w:r>
      <w:r>
        <w:br/>
      </w:r>
      <w:r>
        <w:rPr>
          <w:rFonts w:ascii="Times New Roman"/>
          <w:b/>
          <w:i w:val="false"/>
          <w:color w:val="000000"/>
        </w:rPr>
        <w:t>
      Евразийского экономического сообщества 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мая 2005 года «О международных договорах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прилагаемые проекты Протокола о внесении изменений в Договор об учреждении Антикризисного фонда Евразийского экономического сообщества от 9 июня 2009 года и Протокола о внесении изменений в Соглашение об управлении средствами Антикризисного фонда Евразийского экономического сообщества от 9 июня 2009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финансов Республики Казахстан Султанова Бахыта Турлыхановича подписать от имени Республики Казахстан Протокол о внесении изменений в Договор об учреждении Антикризисного фонда Евразийского экономического сообщества от 9 июня 2009 года и Протокол о внесении изменений в Соглашение об управлении средствами Антикризисного фонда Евразийского экономического сообщества от 9 июня 2009 года,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 Казахстан                       Н. Назарбаев</w:t>
      </w:r>
      <w:r>
        <w:rPr>
          <w:rFonts w:ascii="Times New Roman"/>
          <w:b w:val="false"/>
          <w:i w:val="false"/>
          <w:color w:val="000000"/>
          <w:sz w:val="28"/>
        </w:rPr>
        <w:t>    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 »      2015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 о внесении изменений в Договор об учреждении</w:t>
      </w:r>
      <w:r>
        <w:br/>
      </w:r>
      <w:r>
        <w:rPr>
          <w:rFonts w:ascii="Times New Roman"/>
          <w:b/>
          <w:i w:val="false"/>
          <w:color w:val="000000"/>
        </w:rPr>
        <w:t>
Антикризисного фонда Евразийского экономического сообщества</w:t>
      </w:r>
      <w:r>
        <w:br/>
      </w:r>
      <w:r>
        <w:rPr>
          <w:rFonts w:ascii="Times New Roman"/>
          <w:b/>
          <w:i w:val="false"/>
          <w:color w:val="000000"/>
        </w:rPr>
        <w:t>
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Казахстан, Кыргызская Республика, Российская Федерация, Республика Таджикистан и Республика Армения,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 соответствии со статьей 6 Договора об учреждении Антикризисного фонда Евразийского экономического сообщества от 9 июня 2009 года (далее - Договор),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следующие изменения в Договор: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наименовании и по тексту Договора и Положения об Антикризисном фонде Евразийского экономического сообщества, являющегося неотъемлемой частью Договора, (далее - Положение) слова «Антикризисный фонд Евразийского экономического сообщества» заменить словами «Евразийский фонд стабилизации и развития» в соответствующем падеже.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Статью 2 Договора дополнить абзацем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«- предоставления грантов государствам-участникам Фонда с низким уровнем доходов для финансирования государственных программ в социальных отраслях.».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Абзац 5 статьи 2 Договора после слов «на условиях платности, срочности и возвратности» дополнить словами «, за исключением предоставления грантов за счет доли чистой прибыли Фонда для финансирования государственных программ в социальных отраслях.».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статье 5 Договора слова «Интеграционный комитет ЕврАзЭС» заменить словами «Министерство иностранных дел Российской Федерации».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Статью 6 Договора дополнить абзацем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«Протоколы о внесении изменений после их вступления в силу являются неотъемлемой частью настоящего Договора.».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Подпункт «м» пункта 2 статьи 13 Положения дополнить новым абзацем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«— порядок предоставления из средств Фонда грантов для финансирования государственных программ в социальных отраслях;».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пункте 2 статьи 17 Положения слова «Секретариат Интеграционного комитета ЕврАзЭС» заменить словами «Евразийский банк развития».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временно применяется Сторонами с даты подписания, за исключением Стороны, сделавшей оговорку о неприменении к ней данного положения. Другие оговорки к настоящему Протоколу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для Сторон в порядке, предусмотренном статьей 6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Споры, связанные с толкованием и (или) применением настоящего Протокола, разрешаются в соответствии со статьей 7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________ «___» _________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указанного в статье 5 Договора, который направит каждой Стороне и присоединившимся к Договору государствам и международным организациям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 Республику            За Республику           За 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  Казахстан               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 Российскую            За Республику           За 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Федерацию               Таджикистан               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«  »     2015 года №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 внесении изменений в Соглашение об управлении</w:t>
      </w:r>
      <w:r>
        <w:br/>
      </w:r>
      <w:r>
        <w:rPr>
          <w:rFonts w:ascii="Times New Roman"/>
          <w:b/>
          <w:i w:val="false"/>
          <w:color w:val="000000"/>
        </w:rPr>
        <w:t>
средствами Антикризисного фонда Евразийского экономического</w:t>
      </w:r>
      <w:r>
        <w:br/>
      </w:r>
      <w:r>
        <w:rPr>
          <w:rFonts w:ascii="Times New Roman"/>
          <w:b/>
          <w:i w:val="false"/>
          <w:color w:val="000000"/>
        </w:rPr>
        <w:t>
сообщества от 9 июня 2009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Республика Беларусь, Республика Казахстан, Кыргызская Республика, Российская Федерация, Республика Таджикистан и Республика Армения, являющиеся участниками Антикризисного фонда Евразийского экономического сообщества на основании Договора об учреждении Антикризисного фонда Евразийского экономического сообщества от 9 июня 2009 года, (далее — государства-участники Фонда) с одной стороны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Евразийский банк развития, являющийся международной организацией, созданной в соответствии с Соглашением об учреждении Евразийского банка развития от 12 января 2006 года, (далее - Банк) с другой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совместно именуемые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2 статьи 9 Соглашения об управлении средствами Антикризисного фонда Евразийского экономического сообщества от 9 июня 2009 года (далее - Соглашение),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Внести следующие изменения в Соглашение: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наименовании, преамбуле и по тексту Соглашения слова «Антикризисный фонд Евразийского экономического сообщества» и «Антикризисный фонд ЕврАзЭС» заменить словами «Евразийский фонд стабилизации и развития» в соответствующем падеже.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Статью 1 Соглашения дополнить новым пунктом 6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«6. Банк выполняет функции секретариата Совета Фонда в соответствии с Положением о Фонде и другими применимыми документами Фонда. При выполнении указанных функций Банк указывает, что он действует в качестве секретариата Совета Фонда.».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3. В подпункте м) пункта 3 статьи 2 Соглашения слова «и секретариата Совета Фонда»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Абзац 1 пункта 1 статьи 6 Соглашения после слов «по выполнению функций Управляющего средствами Фонда» дополнить словами «и секретариата Совета Фонда».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пункте 1 статьи 9 Соглашения слова «Интеграционный комитет ЕврАзЭС» заменить словами «Министерство иностранных дел Российской Федерации».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Пункт 2 статьи 9 Соглашения после слова «протоколами» дополнить словами «, которые вступают в силу с даты получения Депозитарием последнего письменного уведомления от участников Фонда и Банка о выполнении внутренних процедур, необходимых для их вступления в силу. Протоколы о внесении изменений после их вступления в силу являются неотъемлемой частью настоящего Соглашения.».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Настоящий Протокол временно применяется Сторонами с даты подписания, за исключением Стороны, сделавшей оговорку о неприменении к ней данного положения. Другие оговорки к настоящему Протоколу не допускаются.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от участников Фонда и Банка о выполнении внутренних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Споры, связанные с толкованием и (или) применением настоящего Протокола, разрешаются в соответствии с пунктом 5 статьи 9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г. _______ «___» ______ года в одном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у Депозитария, указанного в пункте 1 статьи 9 Соглашения, который направит его заверенную копию государствам-участникам Фонда, Банку, а также присоединившимся к Соглашению государствам и международным организациям.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 Республику            За Республику           За Кыргызскую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Беларусь                Казахстан               Республику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 Российскую            За Республику           За Республику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 Федерацию               Таджикистан               Армения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 Евразийский банк развития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