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e6f7" w14:textId="a12e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19 сентября 2014 года № 995 "Некоторые вопросы Министерства по инвестициям и развитию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2015 года № 154. Утратило силу постановлением Правительства Республики Казахстан от 29 декабря 2018 года № 936.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995 "Некоторые вопросы Министерства по инвестициям и развитию Республики Казахстан" (САПП Республики Казахстан, 2014 г., № 57 ст. 546) следующее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по инвестициям и развитию Республики Казахстан, утвержденном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456-1)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"456-1) разработка и утверждение типовых требований по обустройству и техническому оснащению транспортно-логистических центров;".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