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9e03f" w14:textId="1f9e0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на 2015 год по реализации Концепции правовой политики Республики Казахстан на период с 2010 до 2020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2015 года № 167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августа 2009 года № 858 «О Концепции правовой политики Республики Казахстан на период с 2010 до 2020 года»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на 2015 год по реализации Концепции правовой политики Республики Казахстан на период с 2010 до 2020 года (далее - План мероприятий).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Первым руководителям центральных и местных исполнительных органов, государственных органов, непосредственно подчиненных и подотчетных Президенту Республики Казахстан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выполнению Плана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представить не позднее 20 мая и 10 ноября 2015 года информацию о ходе выполнения Плана мероприятий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юстиции Республики Казахстан представить не позднее 10 июня и 10 декабря 2015 года сводную информацию о ходе выполнения Плана мероприятий в Правительство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Канцелярии Премьер-Министра Республики Казахстан не позднее 10 июля 2015 года и 10 января 2016 года представить сводную информацию о ходе выполнения Плана мероприятий в Администрацию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настоящего постановления возложить на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2015 года № 167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План мероприятий на 2015 год по реализации Концепции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правовой политики Республики Казахстан на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 2010 до 2020 года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5507"/>
        <w:gridCol w:w="3080"/>
        <w:gridCol w:w="2580"/>
        <w:gridCol w:w="2159"/>
      </w:tblGrid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за исполнение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</w:tr>
      <w:tr>
        <w:trPr>
          <w:trHeight w:val="2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39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внесение на рассмотрение Парламента Республики Казахстан проекта Закона Республики Казахстан «Об арбитраже» и сопутствующего к нему законопроекта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 законов Республики Казахстан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ВС (по согласованию), ГП (по согласованию)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1-квартал</w:t>
            </w:r>
          </w:p>
        </w:tc>
      </w:tr>
      <w:tr>
        <w:trPr>
          <w:trHeight w:val="11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научно-практического комментария к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об административных правонарушениях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научно-практический комментарий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1-квартал</w:t>
            </w:r>
          </w:p>
        </w:tc>
      </w:tr>
      <w:tr>
        <w:trPr>
          <w:trHeight w:val="11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научно-практических комментариев к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Уголовно-процессуальному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Республики Казахстан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научно-практический комментарий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согласованию)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1-квартал</w:t>
            </w:r>
          </w:p>
        </w:tc>
      </w:tr>
      <w:tr>
        <w:trPr>
          <w:trHeight w:val="18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готовности здания центра оперативного управления в управлениях (отделах) внутренних дел городов Риддер, Темиртау, Степногорск и Шу для размещения программно-аппаратного комплекса по реагированию на совершаемые преступления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Канцелярию Премьер-Министра Республики Казахстан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акиматы Восточно- Казахстанской, Карагандинской, Акмолинской, Жамбылской областей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</w:p>
        </w:tc>
      </w:tr>
      <w:tr>
        <w:trPr>
          <w:trHeight w:val="138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международного опыта по внедрению института обязательного страхования ответственности адвокатов и внесение соответствующих предложений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Администрацию Президента Республики Казахстан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КПМ, МЮ, Коллегия адвокатов Республики Казахстан (по согласованию), НБ (по согласованию)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</w:p>
        </w:tc>
      </w:tr>
      <w:tr>
        <w:trPr>
          <w:trHeight w:val="23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совершенствованию деятельности правоохранительных органов и вынесение на заседание Межведомственной комиссии по вопросам законопроектной деятельности при Правительстве Республики Казахстан соответствующей концепции законопроекта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Канцелярию Премьер-Министра Республики Казахстан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согласованию), МВД, АДГСПК (по согласованию)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</w:p>
        </w:tc>
      </w:tr>
      <w:tr>
        <w:trPr>
          <w:trHeight w:val="12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Подведение итогов оценки эффективности деятельности государственных служащих за 2014 год и выработка соответствующих рекомендаций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Администрацию Президента Республики Казахстан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КПМ, АДГСПК (по согласованию), заинтересованные государственные органы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5502"/>
        <w:gridCol w:w="3150"/>
        <w:gridCol w:w="2466"/>
        <w:gridCol w:w="2186"/>
      </w:tblGrid>
      <w:tr>
        <w:trPr>
          <w:trHeight w:val="23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внесение на рассмотрение Парламента Республики Казахстан проекта Закона Республики Казахстан «О внесении изменений и дополнений в некоторые законодательные акты Республики Казахстан по вопросам деятельности неправительственных организаций в Республике Казахстан»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 Республики Казахстан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</w:p>
        </w:tc>
      </w:tr>
      <w:tr>
        <w:trPr>
          <w:trHeight w:val="23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внесение на рассмотрение Парламента Республики Казахстан проекта Закона Республики Казахстан «О внесении изменений и дополнений в некоторые законодательные акты Республики Казахстан по вопросам перехода Республики Казахстан к «зеленой экономике»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 Республики Казахстан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</w:p>
        </w:tc>
      </w:tr>
      <w:tr>
        <w:trPr>
          <w:trHeight w:val="21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внесение на рассмотрение Парламента Республики Казахстан проекта Закона Республики Казахстан «О внесении изменений и дополнений в Конституционный закон Республики Казахстан «О судебной системе и статусе судей Республики Казахстан»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 Республики Казахстан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 (по согласованию)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</w:p>
        </w:tc>
      </w:tr>
      <w:tr>
        <w:trPr>
          <w:trHeight w:val="25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внесение на рассмотрение Парламента Республики Казахстан проекта Закона Республики Казахстан «О внесении изменений и дополнений в некоторые законодательные акты Республики Казахстан по вопросам совершенствования гражданского законодательства»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 Республики Казахстан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</w:p>
        </w:tc>
      </w:tr>
      <w:tr>
        <w:trPr>
          <w:trHeight w:val="23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внесение на рассмотрение Парламента Республики Казахстан проекта Закона Республики Казахстан «О внесении изменений и дополнений в некоторые законодательные акты Республики Казахстан по вопросам пенсионного обеспечения»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 Республики Казахстан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заинтересованные государственные органы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</w:p>
        </w:tc>
      </w:tr>
      <w:tr>
        <w:trPr>
          <w:trHeight w:val="18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конкретных предложений по повышению мотивации государственных служащих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Администрацию Президента Республики Казахстан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АДГСПК (по согласованию)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3-квартал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5460"/>
        <w:gridCol w:w="3064"/>
        <w:gridCol w:w="2665"/>
        <w:gridCol w:w="2089"/>
      </w:tblGrid>
      <w:tr>
        <w:trPr>
          <w:trHeight w:val="231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внесение на рассмотрение Парламента Республики Казахстан проекта Закона Республики Казахстан «О внесении изменений и дополнений в некоторые законодательные акты Республики Казахстан по вопросам развития местного самоуправления в Республике Казахстан»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 Республики Казахстан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3-квартал</w:t>
            </w:r>
          </w:p>
        </w:tc>
      </w:tr>
      <w:tr>
        <w:trPr>
          <w:trHeight w:val="20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Разъяснение юридическими службами государственных органов основных положений законодательства, связанных с разработкой нормативных правовых актов, сотрудникам отраслевых подразделений в процессе нормотворческой деятельности на постоянной основе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МЮ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ЦГО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3-квартал</w:t>
            </w:r>
          </w:p>
        </w:tc>
      </w:tr>
      <w:tr>
        <w:trPr>
          <w:trHeight w:val="11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 обеспечению налогового стимулирования отдельных категорий налогоплательщиков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Администрацию Президента Республики Казахстан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КПМ, МНЭ, МФ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</w:p>
        </w:tc>
      </w:tr>
      <w:tr>
        <w:trPr>
          <w:trHeight w:val="11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внедрения института консолидированного налогообложения и внесение соответствующих предложений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Администрацию Президента Республики Казахстан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КПМ, МФ, МНЭ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</w:p>
        </w:tc>
      </w:tr>
      <w:tr>
        <w:trPr>
          <w:trHeight w:val="231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внесение на рассмотрение Парламента Республики Казахстан проекта Закона Республики Казахстан «О внесении изменений и дополнений в некоторые законодательные акты Республики Казахстан по вопросам социальной защиты населения»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 Республики Казахстан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</w:p>
        </w:tc>
      </w:tr>
      <w:tr>
        <w:trPr>
          <w:trHeight w:val="210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основных положений проекта Административного процессуального кодекса Республики Казахстан и вынесение на заседание Межведомственной комиссии по вопросам законопроектной деятельности при Правительстве Республики Казахстан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Администрацию Президента Республики Казахстан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 (по согласованию), ГП (по согласованию)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</w:p>
        </w:tc>
      </w:tr>
      <w:tr>
        <w:trPr>
          <w:trHeight w:val="23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основных положений проекта Закона Республики Казахстан «Об административных процедурах» (новая редакция) и вынесение на заседание Межведомственной комиссии по вопросам законопроектной деятельности при Правительстве Республики Казахстан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Администрацию Президента Республики Казахстан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5478"/>
        <w:gridCol w:w="3109"/>
        <w:gridCol w:w="2618"/>
        <w:gridCol w:w="2106"/>
      </w:tblGrid>
      <w:tr>
        <w:trPr>
          <w:trHeight w:val="9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нормативных постановлений Конституционного Совета Республики Казахстан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Канцелярию Премьер-Министра Республики Казахстан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заинтересованные государственные органы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</w:p>
        </w:tc>
      </w:tr>
      <w:tr>
        <w:trPr>
          <w:trHeight w:val="13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утверждение Плана мероприятий на 2016 год по реализации Концепции правовой политики Республики Казахстан на период с 2010 до 2020 года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постановления Правительства Республики Казахстан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</w:p>
        </w:tc>
      </w:tr>
      <w:tr>
        <w:trPr>
          <w:trHeight w:val="11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правоприменительной практики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Уголовно-процессуального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Уголовно-исполнительного кодексов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Администрацию Президента Республики Казахстан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согласованию), МВД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</w:p>
        </w:tc>
      </w:tr>
      <w:tr>
        <w:trPr>
          <w:trHeight w:val="9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правоприменительной практики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 административных правонарушениях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Администрацию Президента Республики Казахстан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</w:p>
        </w:tc>
      </w:tr>
      <w:tr>
        <w:trPr>
          <w:trHeight w:val="19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 системной основе мероприятий, направленных на пропаганду гражданственности и казахстанского патриотизма, формирование уважения к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законам и государственным символам Республики Казахстан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лекции, выступления в средствах массовой информации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центральные и местные государственные органы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года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МЮ -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МЗСР - Министерство здравоохранения и социального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 - Министерство энергетики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МКС - Министерство культуры и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КНБ - Комитет национальной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 - Верховный Суд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ГП - Генеральная прокуратура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АДГСПК - Агентство Республики Казахстан по делам государственной службы и противодействию коррупции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ЦГО - центральные государственные органы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КПМ - Канцелярия Премьер-Министра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НБ - Национальный Банк Республики Казахстан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