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df39" w14:textId="556d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2015 года № 168. Утратило силу постановлением Правительства Республики Казахстан от 25 августа 2018 года № 522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25.08.2018 </w:t>
      </w:r>
      <w:r>
        <w:rPr>
          <w:rFonts w:ascii="Times New Roman"/>
          <w:b w:val="false"/>
          <w:i w:val="false"/>
          <w:color w:val="ff0000"/>
          <w:sz w:val="28"/>
        </w:rPr>
        <w:t>№ 522</w:t>
      </w:r>
      <w:r>
        <w:rPr>
          <w:rFonts w:ascii="Times New Roman"/>
          <w:b w:val="false"/>
          <w:i w:val="false"/>
          <w:color w:val="ff0000"/>
          <w:sz w:val="28"/>
        </w:rPr>
        <w:t>.</w:t>
      </w:r>
    </w:p>
    <w:bookmarkStart w:name="z94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5" w:id="1"/>
    <w:p>
      <w:pPr>
        <w:spacing w:after="0"/>
        <w:ind w:left="0"/>
        <w:jc w:val="both"/>
      </w:pPr>
      <w:r>
        <w:rPr>
          <w:rFonts w:ascii="Times New Roman"/>
          <w:b w:val="false"/>
          <w:i w:val="false"/>
          <w:color w:val="000000"/>
          <w:sz w:val="28"/>
        </w:rPr>
        <w:t>
      1. Утвердить прилагаемую Единую программу поддержки и развития бизнеса "Дорожная карта бизнеса 2020" (далее - Программа).</w:t>
      </w:r>
    </w:p>
    <w:bookmarkEnd w:id="1"/>
    <w:bookmarkStart w:name="z26" w:id="2"/>
    <w:p>
      <w:pPr>
        <w:spacing w:after="0"/>
        <w:ind w:left="0"/>
        <w:jc w:val="both"/>
      </w:pPr>
      <w:r>
        <w:rPr>
          <w:rFonts w:ascii="Times New Roman"/>
          <w:b w:val="false"/>
          <w:i w:val="false"/>
          <w:color w:val="000000"/>
          <w:sz w:val="28"/>
        </w:rPr>
        <w:t xml:space="preserve">
      2. Утратил силу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30" w:id="3"/>
    <w:p>
      <w:pPr>
        <w:spacing w:after="0"/>
        <w:ind w:left="0"/>
        <w:jc w:val="both"/>
      </w:pPr>
      <w:r>
        <w:rPr>
          <w:rFonts w:ascii="Times New Roman"/>
          <w:b w:val="false"/>
          <w:i w:val="false"/>
          <w:color w:val="000000"/>
          <w:sz w:val="28"/>
        </w:rPr>
        <w:t>
      3. Центральным и местным исполнительным органам и иным организациям принять меры по реализации Программы.</w:t>
      </w:r>
    </w:p>
    <w:bookmarkEnd w:id="3"/>
    <w:bookmarkStart w:name="z31" w:id="4"/>
    <w:p>
      <w:pPr>
        <w:spacing w:after="0"/>
        <w:ind w:left="0"/>
        <w:jc w:val="both"/>
      </w:pPr>
      <w:r>
        <w:rPr>
          <w:rFonts w:ascii="Times New Roman"/>
          <w:b w:val="false"/>
          <w:i w:val="false"/>
          <w:color w:val="000000"/>
          <w:sz w:val="28"/>
        </w:rPr>
        <w:t>
      4. Местным исполнительным органам ежемесячно, к 15 числу месяца, следующего за отчетным, представлять в Министерство национальной экономики Республики Казахстан сводную информацию об использовании выделяемых средств в рамках реализации Программы.</w:t>
      </w:r>
    </w:p>
    <w:bookmarkEnd w:id="4"/>
    <w:bookmarkStart w:name="z32" w:id="5"/>
    <w:p>
      <w:pPr>
        <w:spacing w:after="0"/>
        <w:ind w:left="0"/>
        <w:jc w:val="both"/>
      </w:pPr>
      <w:r>
        <w:rPr>
          <w:rFonts w:ascii="Times New Roman"/>
          <w:b w:val="false"/>
          <w:i w:val="false"/>
          <w:color w:val="000000"/>
          <w:sz w:val="28"/>
        </w:rPr>
        <w:t xml:space="preserve">
      5. Признавать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33" w:id="6"/>
    <w:p>
      <w:pPr>
        <w:spacing w:after="0"/>
        <w:ind w:left="0"/>
        <w:jc w:val="both"/>
      </w:pPr>
      <w:r>
        <w:rPr>
          <w:rFonts w:ascii="Times New Roman"/>
          <w:b w:val="false"/>
          <w:i w:val="false"/>
          <w:color w:val="000000"/>
          <w:sz w:val="28"/>
        </w:rPr>
        <w:t>
      6. Контроль за исполнением настоящего постановления возложить на в Министерство национальной экономики Республики Казахстан.</w:t>
      </w:r>
    </w:p>
    <w:bookmarkEnd w:id="6"/>
    <w:bookmarkStart w:name="z34" w:id="7"/>
    <w:p>
      <w:pPr>
        <w:spacing w:after="0"/>
        <w:ind w:left="0"/>
        <w:jc w:val="both"/>
      </w:pPr>
      <w:r>
        <w:rPr>
          <w:rFonts w:ascii="Times New Roman"/>
          <w:b w:val="false"/>
          <w:i w:val="false"/>
          <w:color w:val="000000"/>
          <w:sz w:val="28"/>
        </w:rPr>
        <w:t>
      7.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168</w:t>
            </w:r>
          </w:p>
        </w:tc>
      </w:tr>
    </w:tbl>
    <w:bookmarkStart w:name="z3" w:id="8"/>
    <w:p>
      <w:pPr>
        <w:spacing w:after="0"/>
        <w:ind w:left="0"/>
        <w:jc w:val="left"/>
      </w:pPr>
      <w:r>
        <w:rPr>
          <w:rFonts w:ascii="Times New Roman"/>
          <w:b/>
          <w:i w:val="false"/>
          <w:color w:val="000000"/>
        </w:rPr>
        <w:t xml:space="preserve"> Единая программа поддержки и развития бизнеса</w:t>
      </w:r>
      <w:r>
        <w:br/>
      </w:r>
      <w:r>
        <w:rPr>
          <w:rFonts w:ascii="Times New Roman"/>
          <w:b/>
          <w:i w:val="false"/>
          <w:color w:val="000000"/>
        </w:rPr>
        <w:t>"Дорожная карта бизнеса 2020"</w:t>
      </w:r>
    </w:p>
    <w:bookmarkEnd w:id="8"/>
    <w:p>
      <w:pPr>
        <w:spacing w:after="0"/>
        <w:ind w:left="0"/>
        <w:jc w:val="both"/>
      </w:pPr>
      <w:r>
        <w:rPr>
          <w:rFonts w:ascii="Times New Roman"/>
          <w:b w:val="false"/>
          <w:i w:val="false"/>
          <w:color w:val="ff0000"/>
          <w:sz w:val="28"/>
        </w:rPr>
        <w:t xml:space="preserve">
      Сноска. Программа с изменениями, внесенными постановлениями Правительства РК от 28.04.2015 </w:t>
      </w:r>
      <w:r>
        <w:rPr>
          <w:rFonts w:ascii="Times New Roman"/>
          <w:b w:val="false"/>
          <w:i w:val="false"/>
          <w:color w:val="ff0000"/>
          <w:sz w:val="28"/>
        </w:rPr>
        <w:t>№ 368</w:t>
      </w:r>
      <w:r>
        <w:rPr>
          <w:rFonts w:ascii="Times New Roman"/>
          <w:b w:val="false"/>
          <w:i w:val="false"/>
          <w:color w:val="ff0000"/>
          <w:sz w:val="28"/>
        </w:rPr>
        <w:t xml:space="preserve">; от 11.12.2015 </w:t>
      </w:r>
      <w:r>
        <w:rPr>
          <w:rFonts w:ascii="Times New Roman"/>
          <w:b w:val="false"/>
          <w:i w:val="false"/>
          <w:color w:val="ff0000"/>
          <w:sz w:val="28"/>
        </w:rPr>
        <w:t>№ 1001</w:t>
      </w:r>
      <w:r>
        <w:rPr>
          <w:rFonts w:ascii="Times New Roman"/>
          <w:b w:val="false"/>
          <w:i w:val="false"/>
          <w:color w:val="ff0000"/>
          <w:sz w:val="28"/>
        </w:rPr>
        <w:t xml:space="preserve">;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31.08.2016 </w:t>
      </w:r>
      <w:r>
        <w:rPr>
          <w:rFonts w:ascii="Times New Roman"/>
          <w:b w:val="false"/>
          <w:i w:val="false"/>
          <w:color w:val="ff0000"/>
          <w:sz w:val="28"/>
        </w:rPr>
        <w:t>№ 515</w:t>
      </w:r>
      <w:r>
        <w:rPr>
          <w:rFonts w:ascii="Times New Roman"/>
          <w:b w:val="false"/>
          <w:i w:val="false"/>
          <w:color w:val="ff0000"/>
          <w:sz w:val="28"/>
        </w:rPr>
        <w:t xml:space="preserve">;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9"/>
    <w:p>
      <w:pPr>
        <w:spacing w:after="0"/>
        <w:ind w:left="0"/>
        <w:jc w:val="left"/>
      </w:pPr>
      <w:r>
        <w:rPr>
          <w:rFonts w:ascii="Times New Roman"/>
          <w:b/>
          <w:i w:val="false"/>
          <w:color w:val="000000"/>
        </w:rPr>
        <w:t xml:space="preserve"> 1. Паспорт (основные параметры)</w:t>
      </w:r>
    </w:p>
    <w:bookmarkEnd w:id="9"/>
    <w:p>
      <w:pPr>
        <w:spacing w:after="0"/>
        <w:ind w:left="0"/>
        <w:jc w:val="both"/>
      </w:pPr>
      <w:r>
        <w:rPr>
          <w:rFonts w:ascii="Times New Roman"/>
          <w:b w:val="false"/>
          <w:i w:val="false"/>
          <w:color w:val="ff0000"/>
          <w:sz w:val="28"/>
        </w:rPr>
        <w:t xml:space="preserve">
      Сноска. Раздел 1 в редакции постановления Правительства РК от 31.08.2016 </w:t>
      </w:r>
      <w:r>
        <w:rPr>
          <w:rFonts w:ascii="Times New Roman"/>
          <w:b w:val="false"/>
          <w:i w:val="false"/>
          <w:color w:val="ff0000"/>
          <w:sz w:val="28"/>
        </w:rPr>
        <w:t>№ 515</w:t>
      </w:r>
      <w:r>
        <w:rPr>
          <w:rFonts w:ascii="Times New Roman"/>
          <w:b w:val="false"/>
          <w:i w:val="false"/>
          <w:color w:val="ff0000"/>
          <w:sz w:val="28"/>
        </w:rPr>
        <w:t xml:space="preserve">; с изменением, внесенным постановлением Правительств РК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1319"/>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"Единая программа поддержки и развития бизнеса "Дорожная карта бизнеса 2020"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 – 2019 годы и о внесении дополнения в Указ Президента Республики Казахстан от 19 марта 2010 года № 957 "Об утверждении Перечня государственных программ"; Предпринимательский кодекс Республики Казахстан от 29 октября 2015 года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государственного органа, ответственного за разработку и реализацию правительственной программы</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Повышение доступности к финансированию предпринимателей сельских населенных пунктов, малых городов и моногородов.</w:t>
            </w:r>
            <w:r>
              <w:br/>
            </w:r>
            <w:r>
              <w:rPr>
                <w:rFonts w:ascii="Times New Roman"/>
                <w:b w:val="false"/>
                <w:i w:val="false"/>
                <w:color w:val="000000"/>
                <w:sz w:val="20"/>
              </w:rPr>
              <w:t>
2. Увеличение производственных мощностей предпринимателей сельских населенных пунктов, малых городов и моногородов.</w:t>
            </w:r>
            <w:r>
              <w:br/>
            </w:r>
            <w:r>
              <w:rPr>
                <w:rFonts w:ascii="Times New Roman"/>
                <w:b w:val="false"/>
                <w:i w:val="false"/>
                <w:color w:val="000000"/>
                <w:sz w:val="20"/>
              </w:rPr>
              <w:t>
3. Расширение бизнес инициативы предпринимателей в сельских населенных пунктах, малых городах и моногородах.</w:t>
            </w:r>
            <w:r>
              <w:br/>
            </w:r>
            <w:r>
              <w:rPr>
                <w:rFonts w:ascii="Times New Roman"/>
                <w:b w:val="false"/>
                <w:i w:val="false"/>
                <w:color w:val="000000"/>
                <w:sz w:val="20"/>
              </w:rPr>
              <w:t>
4. Увеличение объемов произведенной продукции обрабатывающей промышленности.</w:t>
            </w:r>
            <w:r>
              <w:br/>
            </w:r>
            <w:r>
              <w:rPr>
                <w:rFonts w:ascii="Times New Roman"/>
                <w:b w:val="false"/>
                <w:i w:val="false"/>
                <w:color w:val="000000"/>
                <w:sz w:val="20"/>
              </w:rPr>
              <w:t xml:space="preserve">
5. Создание новых конкурентоспособных производств. </w:t>
            </w:r>
            <w:r>
              <w:br/>
            </w:r>
            <w:r>
              <w:rPr>
                <w:rFonts w:ascii="Times New Roman"/>
                <w:b w:val="false"/>
                <w:i w:val="false"/>
                <w:color w:val="000000"/>
                <w:sz w:val="20"/>
              </w:rPr>
              <w:t xml:space="preserve">
6. Увеличение занятости населения в малом и среднем предпринимательстве. </w:t>
            </w:r>
            <w:r>
              <w:br/>
            </w:r>
            <w:r>
              <w:rPr>
                <w:rFonts w:ascii="Times New Roman"/>
                <w:b w:val="false"/>
                <w:i w:val="false"/>
                <w:color w:val="000000"/>
                <w:sz w:val="20"/>
              </w:rPr>
              <w:t>
7. Недопущение трансформации валютных рисков в кредитные в связи с колебаниями иностранных валют.</w:t>
            </w:r>
            <w:r>
              <w:br/>
            </w:r>
            <w:r>
              <w:rPr>
                <w:rFonts w:ascii="Times New Roman"/>
                <w:b w:val="false"/>
                <w:i w:val="false"/>
                <w:color w:val="000000"/>
                <w:sz w:val="20"/>
              </w:rPr>
              <w:t>
8. Информационно-аналитическое обеспечение предпринимательства.</w:t>
            </w:r>
            <w:r>
              <w:br/>
            </w:r>
            <w:r>
              <w:rPr>
                <w:rFonts w:ascii="Times New Roman"/>
                <w:b w:val="false"/>
                <w:i w:val="false"/>
                <w:color w:val="000000"/>
                <w:sz w:val="20"/>
              </w:rPr>
              <w:t>
9. Повышение компетенций предпринимателей/субъектов индустриально-инновационной деятельности.</w:t>
            </w:r>
            <w:r>
              <w:br/>
            </w:r>
            <w:r>
              <w:rPr>
                <w:rFonts w:ascii="Times New Roman"/>
                <w:b w:val="false"/>
                <w:i w:val="false"/>
                <w:color w:val="000000"/>
                <w:sz w:val="20"/>
              </w:rPr>
              <w:t>
10. Повышение производительности предпринимателей/субъектов индустриально-инновационной деятельности.</w:t>
            </w:r>
            <w:r>
              <w:br/>
            </w:r>
            <w:r>
              <w:rPr>
                <w:rFonts w:ascii="Times New Roman"/>
                <w:b w:val="false"/>
                <w:i w:val="false"/>
                <w:color w:val="000000"/>
                <w:sz w:val="20"/>
              </w:rPr>
              <w:t>
11. Расширение деловых связей.</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годы</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Путем выполнения задач, поставленных в Программе, к 2020 году будут достигнуты следующие целевые индикаторы: </w:t>
            </w:r>
            <w:r>
              <w:br/>
            </w:r>
            <w:r>
              <w:rPr>
                <w:rFonts w:ascii="Times New Roman"/>
                <w:b w:val="false"/>
                <w:i w:val="false"/>
                <w:color w:val="000000"/>
                <w:sz w:val="20"/>
              </w:rPr>
              <w:t>
1. Доведение доли обрабатывающей промышленности в структуре ВВП не менее 12,5 %.</w:t>
            </w:r>
            <w:r>
              <w:br/>
            </w:r>
            <w:r>
              <w:rPr>
                <w:rFonts w:ascii="Times New Roman"/>
                <w:b w:val="false"/>
                <w:i w:val="false"/>
                <w:color w:val="000000"/>
                <w:sz w:val="20"/>
              </w:rPr>
              <w:t>
2. Увеличение объема выпуска продукции МСП в 1,5 раза от уровня 2014 года.</w:t>
            </w:r>
            <w:r>
              <w:br/>
            </w:r>
            <w:r>
              <w:rPr>
                <w:rFonts w:ascii="Times New Roman"/>
                <w:b w:val="false"/>
                <w:i w:val="false"/>
                <w:color w:val="000000"/>
                <w:sz w:val="20"/>
              </w:rPr>
              <w:t>
3. Увеличение активно действующих субъектов МСП на 50 % от уровня 2014 года.</w:t>
            </w:r>
            <w:r>
              <w:br/>
            </w:r>
            <w:r>
              <w:rPr>
                <w:rFonts w:ascii="Times New Roman"/>
                <w:b w:val="false"/>
                <w:i w:val="false"/>
                <w:color w:val="000000"/>
                <w:sz w:val="20"/>
              </w:rPr>
              <w:t>
4. Увеличение количества занятых в МСП на 50 % от уровня 2014 года.</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10"/>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Источники и объемы финансирования</w:t>
            </w:r>
          </w:p>
          <w:bookmarkEnd w:id="10"/>
        </w:tc>
        <w:tc>
          <w:tcPr>
            <w:tcW w:w="1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11"/>
          <w:p>
            <w:pPr>
              <w:spacing w:after="20"/>
              <w:ind w:left="20"/>
              <w:jc w:val="both"/>
            </w:pPr>
            <w:r>
              <w:rPr>
                <w:rFonts w:ascii="Times New Roman"/>
                <w:b w:val="false"/>
                <w:i w:val="false"/>
                <w:color w:val="000000"/>
                <w:sz w:val="20"/>
              </w:rPr>
              <w:t>
1) средства из республиканского бюджета:</w:t>
            </w:r>
            <w:r>
              <w:br/>
            </w:r>
            <w:r>
              <w:rPr>
                <w:rFonts w:ascii="Times New Roman"/>
                <w:b w:val="false"/>
                <w:i w:val="false"/>
                <w:color w:val="000000"/>
                <w:sz w:val="20"/>
              </w:rPr>
              <w:t>2015 – 60 531 976 тыс. тенге;</w:t>
            </w:r>
            <w:r>
              <w:br/>
            </w:r>
            <w:r>
              <w:rPr>
                <w:rFonts w:ascii="Times New Roman"/>
                <w:b w:val="false"/>
                <w:i w:val="false"/>
                <w:color w:val="000000"/>
                <w:sz w:val="20"/>
              </w:rPr>
              <w:t>
</w:t>
            </w:r>
            <w:r>
              <w:rPr>
                <w:rFonts w:ascii="Times New Roman"/>
                <w:b w:val="false"/>
                <w:i w:val="false"/>
                <w:color w:val="000000"/>
                <w:sz w:val="20"/>
              </w:rPr>
              <w:t>2016 – 56 742 921 тыс. тенге;</w:t>
            </w:r>
            <w:r>
              <w:br/>
            </w:r>
            <w:r>
              <w:rPr>
                <w:rFonts w:ascii="Times New Roman"/>
                <w:b w:val="false"/>
                <w:i w:val="false"/>
                <w:color w:val="000000"/>
                <w:sz w:val="20"/>
              </w:rPr>
              <w:t>
</w:t>
            </w:r>
            <w:r>
              <w:rPr>
                <w:rFonts w:ascii="Times New Roman"/>
                <w:b w:val="false"/>
                <w:i w:val="false"/>
                <w:color w:val="000000"/>
                <w:sz w:val="20"/>
              </w:rPr>
              <w:t>2017 – 19 069 748 тыс. тенге;</w:t>
            </w:r>
            <w:r>
              <w:br/>
            </w:r>
            <w:r>
              <w:rPr>
                <w:rFonts w:ascii="Times New Roman"/>
                <w:b w:val="false"/>
                <w:i w:val="false"/>
                <w:color w:val="000000"/>
                <w:sz w:val="20"/>
              </w:rPr>
              <w:t>
</w:t>
            </w:r>
            <w:r>
              <w:rPr>
                <w:rFonts w:ascii="Times New Roman"/>
                <w:b w:val="false"/>
                <w:i w:val="false"/>
                <w:color w:val="000000"/>
                <w:sz w:val="20"/>
              </w:rPr>
              <w:t>2018 – 8 969 748 тыс. тенге;</w:t>
            </w:r>
            <w:r>
              <w:br/>
            </w:r>
            <w:r>
              <w:rPr>
                <w:rFonts w:ascii="Times New Roman"/>
                <w:b w:val="false"/>
                <w:i w:val="false"/>
                <w:color w:val="000000"/>
                <w:sz w:val="20"/>
              </w:rPr>
              <w:t>
</w:t>
            </w:r>
            <w:r>
              <w:rPr>
                <w:rFonts w:ascii="Times New Roman"/>
                <w:b w:val="false"/>
                <w:i w:val="false"/>
                <w:color w:val="000000"/>
                <w:sz w:val="20"/>
              </w:rPr>
              <w:t>2019 – 8 969 748 тыс. тенге;</w:t>
            </w:r>
            <w:r>
              <w:br/>
            </w:r>
            <w:r>
              <w:rPr>
                <w:rFonts w:ascii="Times New Roman"/>
                <w:b w:val="false"/>
                <w:i w:val="false"/>
                <w:color w:val="000000"/>
                <w:sz w:val="20"/>
              </w:rPr>
              <w:t>
</w:t>
            </w:r>
            <w:r>
              <w:rPr>
                <w:rFonts w:ascii="Times New Roman"/>
                <w:b w:val="false"/>
                <w:i w:val="false"/>
                <w:color w:val="000000"/>
                <w:sz w:val="20"/>
              </w:rPr>
              <w:t>2) средства из местного бюджета:</w:t>
            </w:r>
            <w:r>
              <w:br/>
            </w:r>
            <w:r>
              <w:rPr>
                <w:rFonts w:ascii="Times New Roman"/>
                <w:b w:val="false"/>
                <w:i w:val="false"/>
                <w:color w:val="000000"/>
                <w:sz w:val="20"/>
              </w:rPr>
              <w:t>
</w:t>
            </w:r>
            <w:r>
              <w:rPr>
                <w:rFonts w:ascii="Times New Roman"/>
                <w:b w:val="false"/>
                <w:i w:val="false"/>
                <w:color w:val="000000"/>
                <w:sz w:val="20"/>
              </w:rPr>
              <w:t>2017 – 30 000 000 тыс. тенге;</w:t>
            </w:r>
            <w:r>
              <w:br/>
            </w:r>
            <w:r>
              <w:rPr>
                <w:rFonts w:ascii="Times New Roman"/>
                <w:b w:val="false"/>
                <w:i w:val="false"/>
                <w:color w:val="000000"/>
                <w:sz w:val="20"/>
              </w:rPr>
              <w:t>
</w:t>
            </w:r>
            <w:r>
              <w:rPr>
                <w:rFonts w:ascii="Times New Roman"/>
                <w:b w:val="false"/>
                <w:i w:val="false"/>
                <w:color w:val="000000"/>
                <w:sz w:val="20"/>
              </w:rPr>
              <w:t>2018 – 30 000 000 тыс. тенге;</w:t>
            </w:r>
            <w:r>
              <w:br/>
            </w:r>
            <w:r>
              <w:rPr>
                <w:rFonts w:ascii="Times New Roman"/>
                <w:b w:val="false"/>
                <w:i w:val="false"/>
                <w:color w:val="000000"/>
                <w:sz w:val="20"/>
              </w:rPr>
              <w:t>
</w:t>
            </w:r>
            <w:r>
              <w:rPr>
                <w:rFonts w:ascii="Times New Roman"/>
                <w:b w:val="false"/>
                <w:i w:val="false"/>
                <w:color w:val="000000"/>
                <w:sz w:val="20"/>
              </w:rPr>
              <w:t>2019 – 30 000 000 тыс. тенге;</w:t>
            </w:r>
            <w:r>
              <w:br/>
            </w:r>
            <w:r>
              <w:rPr>
                <w:rFonts w:ascii="Times New Roman"/>
                <w:b w:val="false"/>
                <w:i w:val="false"/>
                <w:color w:val="000000"/>
                <w:sz w:val="20"/>
              </w:rPr>
              <w:t>
3) средства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в 2015 году - 7 200 000 тыс. тенге, подведение недостающей инфраструктуры в 2015 году - 9 781 530 тыс. тенге, в 2016 году - 14 565 048 тыс. тенге.</w:t>
            </w:r>
          </w:p>
          <w:bookmarkEnd w:id="11"/>
        </w:tc>
      </w:tr>
    </w:tbl>
    <w:bookmarkStart w:name="z36" w:id="12"/>
    <w:p>
      <w:pPr>
        <w:spacing w:after="0"/>
        <w:ind w:left="0"/>
        <w:jc w:val="left"/>
      </w:pPr>
      <w:r>
        <w:rPr>
          <w:rFonts w:ascii="Times New Roman"/>
          <w:b/>
          <w:i w:val="false"/>
          <w:color w:val="000000"/>
        </w:rPr>
        <w:t xml:space="preserve"> 2. Введение</w:t>
      </w:r>
    </w:p>
    <w:bookmarkEnd w:id="12"/>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Единая программа поддержки и развития бизнеса "Дорожная карта бизнеса 2020" (далее — Программа) разработана для реализации Послания Президента Республики Казахстан народу Казахстана "Новое десятилетие - Новый экономический подъем - новые возможности Казахстана" и </w:t>
      </w:r>
      <w:r>
        <w:rPr>
          <w:rFonts w:ascii="Times New Roman"/>
          <w:b w:val="false"/>
          <w:i w:val="false"/>
          <w:color w:val="000000"/>
          <w:sz w:val="28"/>
        </w:rPr>
        <w:t>Общенационального плана</w:t>
      </w:r>
      <w:r>
        <w:rPr>
          <w:rFonts w:ascii="Times New Roman"/>
          <w:b w:val="false"/>
          <w:i w:val="false"/>
          <w:color w:val="000000"/>
          <w:sz w:val="28"/>
        </w:rPr>
        <w:t xml:space="preserve"> развития Казахстана до 2020 года, утвержденного Указом Президента Республики Казахстан от 17 февраля 2010 года № 925.</w:t>
      </w:r>
    </w:p>
    <w:p>
      <w:pPr>
        <w:spacing w:after="0"/>
        <w:ind w:left="0"/>
        <w:jc w:val="both"/>
      </w:pPr>
      <w:r>
        <w:rPr>
          <w:rFonts w:ascii="Times New Roman"/>
          <w:b w:val="false"/>
          <w:i w:val="false"/>
          <w:color w:val="000000"/>
          <w:sz w:val="28"/>
        </w:rPr>
        <w:t>
      Программа направлена на достижение цели посланий Президента Республики Казахстан народу Казахстана "Стратегия "Казахстан - 2030" и "Казахстанский путь - 2050: единая цель, единые интересы, единое будущее".</w:t>
      </w:r>
    </w:p>
    <w:p>
      <w:pPr>
        <w:spacing w:after="0"/>
        <w:ind w:left="0"/>
        <w:jc w:val="both"/>
      </w:pPr>
      <w:r>
        <w:rPr>
          <w:rFonts w:ascii="Times New Roman"/>
          <w:b w:val="false"/>
          <w:i w:val="false"/>
          <w:color w:val="000000"/>
          <w:sz w:val="28"/>
        </w:rPr>
        <w:t>
      От состояния и уровня развития частного предпринимательства и, в первую очередь, малого и среднего предпринимательства, зависит обеспечение устойчивого экономического развития страны в целом. Именно этот сектор экономики имеет огромные потенциальные возможности для решения многих проблем, влияющих на экономический рост государства, таких как неразвитая конкуренция, неэффективное использование материальных и нематериальных ресурсов, зависимость внутреннего спроса от импорта, безработица, бедность и др.</w:t>
      </w:r>
    </w:p>
    <w:p>
      <w:pPr>
        <w:spacing w:after="0"/>
        <w:ind w:left="0"/>
        <w:jc w:val="both"/>
      </w:pPr>
      <w:r>
        <w:rPr>
          <w:rFonts w:ascii="Times New Roman"/>
          <w:b w:val="false"/>
          <w:i w:val="false"/>
          <w:color w:val="000000"/>
          <w:sz w:val="28"/>
        </w:rPr>
        <w:t>
      Важна роль малого и среднего предпринимательства в диверсификации экономики. В условиях реализации ГПИИР будет формироваться все больше крупных производств, в рабочих процессах которых может быть задействовано множество субподрядчиков из числа субъектов малого и среднего предпринимательства. В селах, малых городах и моногородах субъекты частного предпринимательства должны задать новый импульс развития, работая в секторах, ориентированных на удовлетворение потребительского спроса населения.</w:t>
      </w:r>
    </w:p>
    <w:p>
      <w:pPr>
        <w:spacing w:after="0"/>
        <w:ind w:left="0"/>
        <w:jc w:val="both"/>
      </w:pPr>
      <w:r>
        <w:rPr>
          <w:rFonts w:ascii="Times New Roman"/>
          <w:b w:val="false"/>
          <w:i w:val="false"/>
          <w:color w:val="000000"/>
          <w:sz w:val="28"/>
        </w:rPr>
        <w:t>
      В связи с этим, необходимо принятие системных мер по поддержке частного предпринимательства, которые будут включать, но не ограничиваться улучшением доступа к финансированию, обеспечением необходимой инфраструктуры, содействием в повышении компетенции, получением консультационной поддержки и привлечением партнеров для совместной реализации предпринимательских инициатив.</w:t>
      </w:r>
    </w:p>
    <w:bookmarkStart w:name="z37" w:id="13"/>
    <w:p>
      <w:pPr>
        <w:spacing w:after="0"/>
        <w:ind w:left="0"/>
        <w:jc w:val="left"/>
      </w:pPr>
      <w:r>
        <w:rPr>
          <w:rFonts w:ascii="Times New Roman"/>
          <w:b/>
          <w:i w:val="false"/>
          <w:color w:val="000000"/>
        </w:rPr>
        <w:t xml:space="preserve"> Основные термины и определения</w:t>
      </w:r>
    </w:p>
    <w:bookmarkEnd w:id="13"/>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настоящей Программе используются следующие основные термины и определения:</w:t>
      </w:r>
    </w:p>
    <w:bookmarkStart w:name="z38" w:id="14"/>
    <w:p>
      <w:pPr>
        <w:spacing w:after="0"/>
        <w:ind w:left="0"/>
        <w:jc w:val="both"/>
      </w:pPr>
      <w:r>
        <w:rPr>
          <w:rFonts w:ascii="Times New Roman"/>
          <w:b w:val="false"/>
          <w:i w:val="false"/>
          <w:color w:val="000000"/>
          <w:sz w:val="28"/>
        </w:rPr>
        <w:t xml:space="preserve">
      1) банк - банк второго уровня, участвующий в Программе; </w:t>
      </w:r>
    </w:p>
    <w:bookmarkEnd w:id="14"/>
    <w:bookmarkStart w:name="z39" w:id="15"/>
    <w:p>
      <w:pPr>
        <w:spacing w:after="0"/>
        <w:ind w:left="0"/>
        <w:jc w:val="both"/>
      </w:pPr>
      <w:r>
        <w:rPr>
          <w:rFonts w:ascii="Times New Roman"/>
          <w:b w:val="false"/>
          <w:i w:val="false"/>
          <w:color w:val="000000"/>
          <w:sz w:val="28"/>
        </w:rPr>
        <w:t>
      2) банковский кредит (далее - кредит) - сумма денежных средств, предоставляемых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w:t>
      </w:r>
    </w:p>
    <w:bookmarkEnd w:id="15"/>
    <w:bookmarkStart w:name="z40" w:id="16"/>
    <w:p>
      <w:pPr>
        <w:spacing w:after="0"/>
        <w:ind w:left="0"/>
        <w:jc w:val="both"/>
      </w:pPr>
      <w:r>
        <w:rPr>
          <w:rFonts w:ascii="Times New Roman"/>
          <w:b w:val="false"/>
          <w:i w:val="false"/>
          <w:color w:val="000000"/>
          <w:sz w:val="28"/>
        </w:rPr>
        <w:t xml:space="preserve">
      3) банк развития — акционерное общество "Банк Развития Казахстана" и/или его аффилированная лизинговая компания; </w:t>
      </w:r>
    </w:p>
    <w:bookmarkEnd w:id="16"/>
    <w:bookmarkStart w:name="z41" w:id="17"/>
    <w:p>
      <w:pPr>
        <w:spacing w:after="0"/>
        <w:ind w:left="0"/>
        <w:jc w:val="both"/>
      </w:pPr>
      <w:r>
        <w:rPr>
          <w:rFonts w:ascii="Times New Roman"/>
          <w:b w:val="false"/>
          <w:i w:val="false"/>
          <w:color w:val="000000"/>
          <w:sz w:val="28"/>
        </w:rPr>
        <w:t xml:space="preserve">
      4)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Программы и в соответствии с договором гарантии; </w:t>
      </w:r>
    </w:p>
    <w:bookmarkEnd w:id="17"/>
    <w:bookmarkStart w:name="z4" w:id="18"/>
    <w:p>
      <w:pPr>
        <w:spacing w:after="0"/>
        <w:ind w:left="0"/>
        <w:jc w:val="both"/>
      </w:pPr>
      <w:r>
        <w:rPr>
          <w:rFonts w:ascii="Times New Roman"/>
          <w:b w:val="false"/>
          <w:i w:val="false"/>
          <w:color w:val="000000"/>
          <w:sz w:val="28"/>
        </w:rPr>
        <w:t xml:space="preserve">
      4-1)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31 октября 2015 года "О государственно-частном партнерстве;</w:t>
      </w:r>
    </w:p>
    <w:bookmarkEnd w:id="18"/>
    <w:bookmarkStart w:name="z42" w:id="19"/>
    <w:p>
      <w:pPr>
        <w:spacing w:after="0"/>
        <w:ind w:left="0"/>
        <w:jc w:val="both"/>
      </w:pPr>
      <w:r>
        <w:rPr>
          <w:rFonts w:ascii="Times New Roman"/>
          <w:b w:val="false"/>
          <w:i w:val="false"/>
          <w:color w:val="000000"/>
          <w:sz w:val="28"/>
        </w:rPr>
        <w:t xml:space="preserve">
      5) ГПИИР - Государственная программа индустриально-инновационного развития Республики Казахстан на 2015 - 2019 годы, утвержденная Указом Президента Республики Казахстан от 1 августа 2014 года № 874; </w:t>
      </w:r>
    </w:p>
    <w:bookmarkEnd w:id="19"/>
    <w:bookmarkStart w:name="z43" w:id="20"/>
    <w:p>
      <w:pPr>
        <w:spacing w:after="0"/>
        <w:ind w:left="0"/>
        <w:jc w:val="both"/>
      </w:pPr>
      <w:r>
        <w:rPr>
          <w:rFonts w:ascii="Times New Roman"/>
          <w:b w:val="false"/>
          <w:i w:val="false"/>
          <w:color w:val="000000"/>
          <w:sz w:val="28"/>
        </w:rPr>
        <w:t xml:space="preserve">
      6)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xml:space="preserve">
      8)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 </w:t>
      </w:r>
    </w:p>
    <w:bookmarkEnd w:id="21"/>
    <w:bookmarkStart w:name="z46" w:id="22"/>
    <w:p>
      <w:pPr>
        <w:spacing w:after="0"/>
        <w:ind w:left="0"/>
        <w:jc w:val="both"/>
      </w:pPr>
      <w:r>
        <w:rPr>
          <w:rFonts w:ascii="Times New Roman"/>
          <w:b w:val="false"/>
          <w:i w:val="false"/>
          <w:color w:val="000000"/>
          <w:sz w:val="28"/>
        </w:rPr>
        <w:t xml:space="preserve">
      9) договор гарантии по микрокредитованию - трехстороннее письменное соглашение, заключенное между уполномоченной организацией по микрокредитованию, банком и микрофинансовой организацией, о предоставлении гарантии; </w:t>
      </w:r>
    </w:p>
    <w:bookmarkEnd w:id="22"/>
    <w:bookmarkStart w:name="z47" w:id="23"/>
    <w:p>
      <w:pPr>
        <w:spacing w:after="0"/>
        <w:ind w:left="0"/>
        <w:jc w:val="both"/>
      </w:pPr>
      <w:r>
        <w:rPr>
          <w:rFonts w:ascii="Times New Roman"/>
          <w:b w:val="false"/>
          <w:i w:val="false"/>
          <w:color w:val="000000"/>
          <w:sz w:val="28"/>
        </w:rPr>
        <w:t xml:space="preserve">
      10)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предоставляет предпринимателю финансовый лизинг; </w:t>
      </w:r>
    </w:p>
    <w:bookmarkEnd w:id="23"/>
    <w:bookmarkStart w:name="z48" w:id="24"/>
    <w:p>
      <w:pPr>
        <w:spacing w:after="0"/>
        <w:ind w:left="0"/>
        <w:jc w:val="both"/>
      </w:pPr>
      <w:r>
        <w:rPr>
          <w:rFonts w:ascii="Times New Roman"/>
          <w:b w:val="false"/>
          <w:i w:val="false"/>
          <w:color w:val="000000"/>
          <w:sz w:val="28"/>
        </w:rPr>
        <w:t xml:space="preserve">
      11) договор банковского займа - письменное соглашение, заключенное между банком и предпринимателем, по условиям которого банк предоставляет кредит предпринимателю, а также Соглашение об открытии кредитной линии в банке; </w:t>
      </w:r>
    </w:p>
    <w:bookmarkEnd w:id="24"/>
    <w:bookmarkStart w:name="z49" w:id="25"/>
    <w:p>
      <w:pPr>
        <w:spacing w:after="0"/>
        <w:ind w:left="0"/>
        <w:jc w:val="both"/>
      </w:pPr>
      <w:r>
        <w:rPr>
          <w:rFonts w:ascii="Times New Roman"/>
          <w:b w:val="false"/>
          <w:i w:val="false"/>
          <w:color w:val="000000"/>
          <w:sz w:val="28"/>
        </w:rPr>
        <w:t xml:space="preserve">
      12) лизинговая компания - лизинговая компания, участвующая в Программе; </w:t>
      </w:r>
    </w:p>
    <w:bookmarkEnd w:id="25"/>
    <w:bookmarkStart w:name="z50" w:id="26"/>
    <w:p>
      <w:pPr>
        <w:spacing w:after="0"/>
        <w:ind w:left="0"/>
        <w:jc w:val="both"/>
      </w:pPr>
      <w:r>
        <w:rPr>
          <w:rFonts w:ascii="Times New Roman"/>
          <w:b w:val="false"/>
          <w:i w:val="false"/>
          <w:color w:val="000000"/>
          <w:sz w:val="28"/>
        </w:rPr>
        <w:t xml:space="preserve">
      13)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 </w:t>
      </w:r>
    </w:p>
    <w:bookmarkEnd w:id="26"/>
    <w:bookmarkStart w:name="z51" w:id="27"/>
    <w:p>
      <w:pPr>
        <w:spacing w:after="0"/>
        <w:ind w:left="0"/>
        <w:jc w:val="both"/>
      </w:pPr>
      <w:r>
        <w:rPr>
          <w:rFonts w:ascii="Times New Roman"/>
          <w:b w:val="false"/>
          <w:i w:val="false"/>
          <w:color w:val="000000"/>
          <w:sz w:val="28"/>
        </w:rPr>
        <w:t>
      14) местный координатор Программы – определяемое акимом области структурное подразделение города/района, осуществляющее консультационное сопровождение предпринимателей по подготовке и сбору документов, необходимых для участия в Программе;</w:t>
      </w:r>
    </w:p>
    <w:bookmarkEnd w:id="27"/>
    <w:bookmarkStart w:name="z52" w:id="28"/>
    <w:p>
      <w:pPr>
        <w:spacing w:after="0"/>
        <w:ind w:left="0"/>
        <w:jc w:val="both"/>
      </w:pPr>
      <w:r>
        <w:rPr>
          <w:rFonts w:ascii="Times New Roman"/>
          <w:b w:val="false"/>
          <w:i w:val="false"/>
          <w:color w:val="000000"/>
          <w:sz w:val="28"/>
        </w:rPr>
        <w:t xml:space="preserve">
      15) начинающий молодой предприниматель - индивидуальный предприниматель в возрасте до 29 лет (включительно), срок государственной регистрации которого в качестве индивидуального предпринимателя составляет на момент обращения в банк за кредитом менее трех лет. Возраст определяется на дату обращения начинающего индивидуального предпринимателя в банк. Допускается аффилиированность молодого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 </w:t>
      </w:r>
    </w:p>
    <w:bookmarkEnd w:id="28"/>
    <w:bookmarkStart w:name="z53" w:id="29"/>
    <w:p>
      <w:pPr>
        <w:spacing w:after="0"/>
        <w:ind w:left="0"/>
        <w:jc w:val="both"/>
      </w:pPr>
      <w:r>
        <w:rPr>
          <w:rFonts w:ascii="Times New Roman"/>
          <w:b w:val="false"/>
          <w:i w:val="false"/>
          <w:color w:val="000000"/>
          <w:sz w:val="28"/>
        </w:rPr>
        <w:t xml:space="preserve">
      16) международные зарубежные организации (далее - МЗО) - международные неправительственные организации, содействующие предприятиям малого и среднего предпринимательства в организации зарубежных стажировок и установлении деловых связей с иностранными партнерами и/или нацеленные на содействие развитию субъектов малого и среднего предпринимательства; </w:t>
      </w:r>
    </w:p>
    <w:bookmarkEnd w:id="29"/>
    <w:bookmarkStart w:name="z54" w:id="30"/>
    <w:p>
      <w:pPr>
        <w:spacing w:after="0"/>
        <w:ind w:left="0"/>
        <w:jc w:val="both"/>
      </w:pPr>
      <w:r>
        <w:rPr>
          <w:rFonts w:ascii="Times New Roman"/>
          <w:b w:val="false"/>
          <w:i w:val="false"/>
          <w:color w:val="000000"/>
          <w:sz w:val="28"/>
        </w:rPr>
        <w:t xml:space="preserve">
      17)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компанию/микрофинансовую организацию за кредитом/договором лизинга/микрокредитом менее трех лет. Допускается аффилиированность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  </w:t>
      </w:r>
    </w:p>
    <w:bookmarkEnd w:id="30"/>
    <w:bookmarkStart w:name="z55" w:id="31"/>
    <w:p>
      <w:pPr>
        <w:spacing w:after="0"/>
        <w:ind w:left="0"/>
        <w:jc w:val="both"/>
      </w:pPr>
      <w:r>
        <w:rPr>
          <w:rFonts w:ascii="Times New Roman"/>
          <w:b w:val="false"/>
          <w:i w:val="false"/>
          <w:color w:val="000000"/>
          <w:sz w:val="28"/>
        </w:rPr>
        <w:t xml:space="preserve">
      18) ОКЭД (далее - приоритетные сектора экономики в рамках Программы) - приоритетные сектора экономики в соответствии с общим классификатором видов экономической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Программе;</w:t>
      </w:r>
    </w:p>
    <w:bookmarkEnd w:id="31"/>
    <w:bookmarkStart w:name="z56" w:id="32"/>
    <w:p>
      <w:pPr>
        <w:spacing w:after="0"/>
        <w:ind w:left="0"/>
        <w:jc w:val="both"/>
      </w:pPr>
      <w:r>
        <w:rPr>
          <w:rFonts w:ascii="Times New Roman"/>
          <w:b w:val="false"/>
          <w:i w:val="false"/>
          <w:color w:val="000000"/>
          <w:sz w:val="28"/>
        </w:rPr>
        <w:t>
      19) оператор нефинансовой поддержки - Национальная палата предпринимателей, осуществляющая государственную нефинансовую поддержку Предпринимателям в рамках четвертого направления Программы, за исключением компонентов "Софинансирование консультационных проектов передовых предприятий путем привлечения внешних консультантов (Программа ЕБРР по поддержке малого и среднего предпринимательства Республики Казахстан)", "Обучение топ-менеджмента малого и среднего предпринимательства";</w:t>
      </w:r>
    </w:p>
    <w:bookmarkEnd w:id="32"/>
    <w:bookmarkStart w:name="z57" w:id="33"/>
    <w:p>
      <w:pPr>
        <w:spacing w:after="0"/>
        <w:ind w:left="0"/>
        <w:jc w:val="both"/>
      </w:pPr>
      <w:r>
        <w:rPr>
          <w:rFonts w:ascii="Times New Roman"/>
          <w:b w:val="false"/>
          <w:i w:val="false"/>
          <w:color w:val="000000"/>
          <w:sz w:val="28"/>
        </w:rPr>
        <w:t xml:space="preserve">
      20) образовательное учреждение - научная организация, оказывающая услуги по повышению квалификации руководящих работников и менеджеров путем проведения бизнес-тренингов и консультационного сопровождения стажировки участников проекта "Деловые связи" за рубежом; </w:t>
      </w:r>
    </w:p>
    <w:bookmarkEnd w:id="33"/>
    <w:bookmarkStart w:name="z58" w:id="34"/>
    <w:p>
      <w:pPr>
        <w:spacing w:after="0"/>
        <w:ind w:left="0"/>
        <w:jc w:val="both"/>
      </w:pPr>
      <w:r>
        <w:rPr>
          <w:rFonts w:ascii="Times New Roman"/>
          <w:b w:val="false"/>
          <w:i w:val="false"/>
          <w:color w:val="000000"/>
          <w:sz w:val="28"/>
        </w:rPr>
        <w:t>
      21) предприниматель – субъект малого и (или) среднего предпринимательства, осуществляющий свою деятельность в соответствии с Предпринимательским кодексом Республики Казахстан;</w:t>
      </w:r>
    </w:p>
    <w:bookmarkEnd w:id="34"/>
    <w:bookmarkStart w:name="z59" w:id="35"/>
    <w:p>
      <w:pPr>
        <w:spacing w:after="0"/>
        <w:ind w:left="0"/>
        <w:jc w:val="both"/>
      </w:pPr>
      <w:r>
        <w:rPr>
          <w:rFonts w:ascii="Times New Roman"/>
          <w:b w:val="false"/>
          <w:i w:val="false"/>
          <w:color w:val="000000"/>
          <w:sz w:val="28"/>
        </w:rPr>
        <w:t xml:space="preserve">
      22) проект - совокупность действий и мероприятий в различных направлениях предпринимательской деятельности,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w:t>
      </w:r>
    </w:p>
    <w:bookmarkEnd w:id="35"/>
    <w:bookmarkStart w:name="z60" w:id="36"/>
    <w:p>
      <w:pPr>
        <w:spacing w:after="0"/>
        <w:ind w:left="0"/>
        <w:jc w:val="both"/>
      </w:pPr>
      <w:r>
        <w:rPr>
          <w:rFonts w:ascii="Times New Roman"/>
          <w:b w:val="false"/>
          <w:i w:val="false"/>
          <w:color w:val="000000"/>
          <w:sz w:val="28"/>
        </w:rPr>
        <w:t xml:space="preserve">
      23) принцип "одного окна" - организация работы при предоставлении государственных услуг, предусматривающих исключение или максимально возможное ограничение участия заявителей (граждан, юридических лиц и индивидуальных предпринимателей) в процессах сбора из разных инстанций и предоставления в разные инстанции различных документов и справок, подтверждающих права заявителей на получение государственных услуг; </w:t>
      </w:r>
    </w:p>
    <w:bookmarkEnd w:id="36"/>
    <w:bookmarkStart w:name="z61" w:id="37"/>
    <w:p>
      <w:pPr>
        <w:spacing w:after="0"/>
        <w:ind w:left="0"/>
        <w:jc w:val="both"/>
      </w:pPr>
      <w:r>
        <w:rPr>
          <w:rFonts w:ascii="Times New Roman"/>
          <w:b w:val="false"/>
          <w:i w:val="false"/>
          <w:color w:val="000000"/>
          <w:sz w:val="28"/>
        </w:rPr>
        <w:t xml:space="preserve">
      24)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города республиканского значения); </w:t>
      </w:r>
    </w:p>
    <w:bookmarkEnd w:id="37"/>
    <w:bookmarkStart w:name="z62" w:id="38"/>
    <w:p>
      <w:pPr>
        <w:spacing w:after="0"/>
        <w:ind w:left="0"/>
        <w:jc w:val="both"/>
      </w:pPr>
      <w:r>
        <w:rPr>
          <w:rFonts w:ascii="Times New Roman"/>
          <w:b w:val="false"/>
          <w:i w:val="false"/>
          <w:color w:val="000000"/>
          <w:sz w:val="28"/>
        </w:rPr>
        <w:t xml:space="preserve">
      25) Региональный координационный совет (далее — РКС) - консультативно-совещательный орган, создаваемый и возглавляемый акимами областей, городов Астаны и Алматы, с участием представителей бизнес-сообщества не менее 50 % от общего числа; </w:t>
      </w:r>
    </w:p>
    <w:bookmarkEnd w:id="38"/>
    <w:bookmarkStart w:name="z63" w:id="39"/>
    <w:p>
      <w:pPr>
        <w:spacing w:after="0"/>
        <w:ind w:left="0"/>
        <w:jc w:val="both"/>
      </w:pPr>
      <w:r>
        <w:rPr>
          <w:rFonts w:ascii="Times New Roman"/>
          <w:b w:val="false"/>
          <w:i w:val="false"/>
          <w:color w:val="000000"/>
          <w:sz w:val="28"/>
        </w:rPr>
        <w:t xml:space="preserve">
      26)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банку/микрофинансовой организации/лизинговой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 </w:t>
      </w:r>
    </w:p>
    <w:bookmarkEnd w:id="39"/>
    <w:bookmarkStart w:name="z64" w:id="40"/>
    <w:p>
      <w:pPr>
        <w:spacing w:after="0"/>
        <w:ind w:left="0"/>
        <w:jc w:val="both"/>
      </w:pPr>
      <w:r>
        <w:rPr>
          <w:rFonts w:ascii="Times New Roman"/>
          <w:b w:val="false"/>
          <w:i w:val="false"/>
          <w:color w:val="000000"/>
          <w:sz w:val="28"/>
        </w:rPr>
        <w:t xml:space="preserve">
      27) субсидии - периодические выплаты на безвозмездной и безвозвратной основе, осуществляемые финансовым агентством/ уполномоченной организацией по микрокредитованию банку/микрофинансовой организации/лизинговой компании, в рамках субсидирования предпринимателей на основании договоров субсидирования; </w:t>
      </w:r>
    </w:p>
    <w:bookmarkEnd w:id="40"/>
    <w:bookmarkStart w:name="z65" w:id="41"/>
    <w:p>
      <w:pPr>
        <w:spacing w:after="0"/>
        <w:ind w:left="0"/>
        <w:jc w:val="both"/>
      </w:pPr>
      <w:r>
        <w:rPr>
          <w:rFonts w:ascii="Times New Roman"/>
          <w:b w:val="false"/>
          <w:i w:val="false"/>
          <w:color w:val="000000"/>
          <w:sz w:val="28"/>
        </w:rPr>
        <w:t xml:space="preserve">
      28) уполномоченный орган - уполномоченный орган по предпринимательству; </w:t>
      </w:r>
    </w:p>
    <w:bookmarkEnd w:id="41"/>
    <w:bookmarkStart w:name="z66" w:id="42"/>
    <w:p>
      <w:pPr>
        <w:spacing w:after="0"/>
        <w:ind w:left="0"/>
        <w:jc w:val="both"/>
      </w:pPr>
      <w:r>
        <w:rPr>
          <w:rFonts w:ascii="Times New Roman"/>
          <w:b w:val="false"/>
          <w:i w:val="false"/>
          <w:color w:val="000000"/>
          <w:sz w:val="28"/>
        </w:rPr>
        <w:t>
      29) уполномоченная организация по микрокредитованию (далее - УОМ) - национальный управляющий холдинг и юридические лица, сто процентов акций которых принадлежит национальному управляющему холдингу, а также организация со стопроцентным участием государства, осуществляющие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w:t>
      </w:r>
    </w:p>
    <w:bookmarkEnd w:id="42"/>
    <w:bookmarkStart w:name="z67" w:id="43"/>
    <w:p>
      <w:pPr>
        <w:spacing w:after="0"/>
        <w:ind w:left="0"/>
        <w:jc w:val="both"/>
      </w:pPr>
      <w:r>
        <w:rPr>
          <w:rFonts w:ascii="Times New Roman"/>
          <w:b w:val="false"/>
          <w:i w:val="false"/>
          <w:color w:val="000000"/>
          <w:sz w:val="28"/>
        </w:rPr>
        <w:t xml:space="preserve">
      30) финансовое агентство - акционерное общество "Фонд развития предпринимательства "Даму", осуществляющее реализацию и мониторинг финансовой поддержки в рамках Программы; </w:t>
      </w:r>
    </w:p>
    <w:bookmarkEnd w:id="43"/>
    <w:bookmarkStart w:name="z68" w:id="44"/>
    <w:p>
      <w:pPr>
        <w:spacing w:after="0"/>
        <w:ind w:left="0"/>
        <w:jc w:val="both"/>
      </w:pPr>
      <w:r>
        <w:rPr>
          <w:rFonts w:ascii="Times New Roman"/>
          <w:b w:val="false"/>
          <w:i w:val="false"/>
          <w:color w:val="000000"/>
          <w:sz w:val="28"/>
        </w:rPr>
        <w:t>
      31) оператор компонента/инструмента - национальный управляющий холдинг или юридические лица, сто процентов акций которых принадлежит национальному управляющему холдингу, а также организация со стопроцентным участием государства, осуществляющие реализацию компонентов/инструментов нефинансовой поддержки в рамках четвертого направления Программы;</w:t>
      </w:r>
    </w:p>
    <w:bookmarkEnd w:id="44"/>
    <w:bookmarkStart w:name="z922" w:id="45"/>
    <w:p>
      <w:pPr>
        <w:spacing w:after="0"/>
        <w:ind w:left="0"/>
        <w:jc w:val="both"/>
      </w:pPr>
      <w:r>
        <w:rPr>
          <w:rFonts w:ascii="Times New Roman"/>
          <w:b w:val="false"/>
          <w:i w:val="false"/>
          <w:color w:val="000000"/>
          <w:sz w:val="28"/>
        </w:rPr>
        <w:t>
      32) единый накопительный пенсионный фонд – юридическое лицо, осуществляющее деятельность по привлечению пенсионных взносов и пенсионным выплатам (далее – ЕНПФ);</w:t>
      </w:r>
    </w:p>
    <w:bookmarkEnd w:id="45"/>
    <w:p>
      <w:pPr>
        <w:spacing w:after="0"/>
        <w:ind w:left="0"/>
        <w:jc w:val="both"/>
      </w:pPr>
      <w:r>
        <w:rPr>
          <w:rFonts w:ascii="Times New Roman"/>
          <w:b w:val="false"/>
          <w:i w:val="false"/>
          <w:color w:val="000000"/>
          <w:sz w:val="28"/>
        </w:rPr>
        <w:t>
      33) национальный институт – национальный институт развития в области технологического развития, осуществляющий функции оператора по поддержке деятельности бизнес-инкубаторов и сопровождению процессов предоставления государственных грантов индустриально-инновационным проектам в рамках бизнес-инкубирования;</w:t>
      </w:r>
    </w:p>
    <w:p>
      <w:pPr>
        <w:spacing w:after="0"/>
        <w:ind w:left="0"/>
        <w:jc w:val="both"/>
      </w:pPr>
      <w:r>
        <w:rPr>
          <w:rFonts w:ascii="Times New Roman"/>
          <w:b w:val="false"/>
          <w:i w:val="false"/>
          <w:color w:val="000000"/>
          <w:sz w:val="28"/>
        </w:rPr>
        <w:t>
      34) субъект индустриально-инновационной деятельности - физическое и (или) юридическое лицо, реализующее индустриально-инновационные проекты в приоритетных секторах экономики либо осуществляющее деятельность по продвижению отечественных обработанных товаров, работ и услуг на внутренний и (или) внешние рынки.</w:t>
      </w:r>
    </w:p>
    <w:bookmarkStart w:name="z69" w:id="46"/>
    <w:p>
      <w:pPr>
        <w:spacing w:after="0"/>
        <w:ind w:left="0"/>
        <w:jc w:val="left"/>
      </w:pPr>
      <w:r>
        <w:rPr>
          <w:rFonts w:ascii="Times New Roman"/>
          <w:b/>
          <w:i w:val="false"/>
          <w:color w:val="000000"/>
        </w:rPr>
        <w:t xml:space="preserve"> 3. Анализ текущей ситуации</w:t>
      </w:r>
    </w:p>
    <w:bookmarkEnd w:id="46"/>
    <w:p>
      <w:pPr>
        <w:spacing w:after="0"/>
        <w:ind w:left="0"/>
        <w:jc w:val="both"/>
      </w:pPr>
      <w:r>
        <w:rPr>
          <w:rFonts w:ascii="Times New Roman"/>
          <w:b w:val="false"/>
          <w:i w:val="false"/>
          <w:color w:val="ff0000"/>
          <w:sz w:val="28"/>
        </w:rPr>
        <w:t xml:space="preserve">
      Сноска. Заголовок раздела 3 в редакции постановления Правительства РК от 31.08.2016 </w:t>
      </w:r>
      <w:r>
        <w:rPr>
          <w:rFonts w:ascii="Times New Roman"/>
          <w:b w:val="false"/>
          <w:i w:val="false"/>
          <w:color w:val="ff0000"/>
          <w:sz w:val="28"/>
        </w:rPr>
        <w:t>№ 515</w:t>
      </w:r>
      <w:r>
        <w:rPr>
          <w:rFonts w:ascii="Times New Roman"/>
          <w:b w:val="false"/>
          <w:i w:val="false"/>
          <w:color w:val="ff0000"/>
          <w:sz w:val="28"/>
        </w:rPr>
        <w:t>.</w:t>
      </w:r>
      <w:r>
        <w:br/>
      </w:r>
      <w:r>
        <w:rPr>
          <w:rFonts w:ascii="Times New Roman"/>
          <w:b w:val="false"/>
          <w:i w:val="false"/>
          <w:color w:val="ff0000"/>
          <w:sz w:val="28"/>
        </w:rPr>
        <w:t xml:space="preserve">
      Сноска. Раздел 3 с изменениями, внесенными постановлениями Правительства РК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Реализация Программы нацелена на развитие регионального частного предпринимательства и развитие конкурентоспособности.</w:t>
      </w:r>
    </w:p>
    <w:p>
      <w:pPr>
        <w:spacing w:after="0"/>
        <w:ind w:left="0"/>
        <w:jc w:val="both"/>
      </w:pPr>
      <w:r>
        <w:rPr>
          <w:rFonts w:ascii="Times New Roman"/>
          <w:b w:val="false"/>
          <w:i w:val="false"/>
          <w:color w:val="000000"/>
          <w:sz w:val="28"/>
        </w:rPr>
        <w:t>
      В период реализации Программы "Дорожная карта бизнеса 2020" с 2010 по 2014 годы в показателях развития несырьевых секторов экономики, на которые была ориентирована поддержка, наметились положительные тенденции. За счет использования инструментов субсидирования процентных ставок и гарантирования кредитов государству удалось стимулировать банки второго уровня к увеличению объемов кредитования таких отраслей как обрабатывающая промышленность, транспорт и связь.</w:t>
      </w:r>
    </w:p>
    <w:p>
      <w:pPr>
        <w:spacing w:after="0"/>
        <w:ind w:left="0"/>
        <w:jc w:val="both"/>
      </w:pPr>
      <w:r>
        <w:rPr>
          <w:rFonts w:ascii="Times New Roman"/>
          <w:b w:val="false"/>
          <w:i w:val="false"/>
          <w:color w:val="000000"/>
          <w:sz w:val="28"/>
        </w:rPr>
        <w:t>
      По состоянию на 1 июля 2014 года портфель в рамках Программы "Дорожная карта бизнеса 2020" по действующим кредитам - 612,5 млрд. тенге, из которых портфель действующих кредитов на инвестиционные цели - 501 млрд. тенге. Общий объем банковского портфеля кредитов по приоритетным секторам экономики по предварительным данным - 4 505 млрд. тенге, а общий банковский портфель кредитов по всем секторам экономики, которые выдавались на инвестиционные цели - 675,6 млрд. тенге. Таким образом, охват Программы "Дорожная карта бизнеса 2020" в общем объеме кредитного портфеля по приоритетным секторам экономики составил 12,2 % (это процент одобренных и подписанных проектов в общем портфеле приоритетных секторов экономики), причем портфель кредитов, выданных на инвестиционные цели в рамках Программы "Дорожная карта бизнеса 2020" - 81,3 % от общего портфеля кредитов по приоритетным секторам экономики.</w:t>
      </w:r>
    </w:p>
    <w:p>
      <w:pPr>
        <w:spacing w:after="0"/>
        <w:ind w:left="0"/>
        <w:jc w:val="both"/>
      </w:pPr>
      <w:r>
        <w:rPr>
          <w:rFonts w:ascii="Times New Roman"/>
          <w:b w:val="false"/>
          <w:i w:val="false"/>
          <w:color w:val="000000"/>
          <w:sz w:val="28"/>
        </w:rPr>
        <w:t>
      В целом с 2010 по 2013 годы совокупный кредитный портфель банков в обрабатывающей промышленности увеличился в 1,9 раза (с 455 млрд. тенге до 876 млрд. тенге), в секторе транспорта - в 1,6 раза (с 252 млрд. тенге до 396 млрд. тенге), в секторе связи - в 1,8 раза (с 51 млрд. тенге до 90 млрд. тенге).</w:t>
      </w:r>
    </w:p>
    <w:p>
      <w:pPr>
        <w:spacing w:after="0"/>
        <w:ind w:left="0"/>
        <w:jc w:val="both"/>
      </w:pPr>
      <w:r>
        <w:rPr>
          <w:rFonts w:ascii="Times New Roman"/>
          <w:b w:val="false"/>
          <w:i w:val="false"/>
          <w:color w:val="000000"/>
          <w:sz w:val="28"/>
        </w:rPr>
        <w:t>
      Совокупный объем выданных кредитов обрабатывающей промышленности за эти три года вырос в 2,45 раз (с 383 млрд. тенге до 938 млрд. тенге), сектору транспорта - в 1,7 раза (с 145 млрд. тенге до 246 млрд. тенге), сектору связи - в 3 раза (с 22 млрд. тенге до 66 млрд. тенге).</w:t>
      </w:r>
    </w:p>
    <w:p>
      <w:pPr>
        <w:spacing w:after="0"/>
        <w:ind w:left="0"/>
        <w:jc w:val="both"/>
      </w:pPr>
      <w:r>
        <w:rPr>
          <w:rFonts w:ascii="Times New Roman"/>
          <w:b w:val="false"/>
          <w:i w:val="false"/>
          <w:color w:val="000000"/>
          <w:sz w:val="28"/>
        </w:rPr>
        <w:t>
      Программой "Дорожная карта бизнеса 2020" было предусмотрено ограничение по ставке вознаграждения, по которой конечный потребитель кредитных средств привлекал финансирование (не более 14 %). В результате реализации Программой "Дорожная карта бизнеса 2020" ставки по выданным кредитам заметно снизились. С 2010 по 2013 годы средневзвешенная ставка по выданным кредитам обрабатывающей промышленности снизилась с 12 % до 9,4 % годовых, сектору транспорта — с 12,5 % до 10,2 % годовых, сектору связи - с 11,9 % до 7,7 % годовых.</w:t>
      </w:r>
    </w:p>
    <w:p>
      <w:pPr>
        <w:spacing w:after="0"/>
        <w:ind w:left="0"/>
        <w:jc w:val="both"/>
      </w:pPr>
      <w:r>
        <w:rPr>
          <w:rFonts w:ascii="Times New Roman"/>
          <w:b w:val="false"/>
          <w:i w:val="false"/>
          <w:color w:val="000000"/>
          <w:sz w:val="28"/>
        </w:rPr>
        <w:t>
      В разбивке по срокам кредитования доля краткосрочных кредитов в совокупном портфеле в 2010 - 2013 годы варьировалась в районе 29-33 % (в 2013 году - 29 %). В разбивке по объектам кредитования основная доля приходится на пополнение оборотных средств (69 %), в то время как на инвестиционные цели приходится лишь 7 %. В структуре портфеля долгосрочных кредитов пополнение оборотных средств занимает 15 %, а кредиты на инвестиционные цели - 26 %.</w:t>
      </w:r>
    </w:p>
    <w:p>
      <w:pPr>
        <w:spacing w:after="0"/>
        <w:ind w:left="0"/>
        <w:jc w:val="both"/>
      </w:pPr>
      <w:r>
        <w:rPr>
          <w:rFonts w:ascii="Times New Roman"/>
          <w:b w:val="false"/>
          <w:i w:val="false"/>
          <w:color w:val="000000"/>
          <w:sz w:val="28"/>
        </w:rPr>
        <w:t>
      Размер краткосрочных кредитов на инвестиционные цели рос опережающими темпами, который среди прочих факторов оказал влияние на рост инвестиций в основной капитал, ежегодный показатель которых в период с 2010 по 2013 гг. вырос на 32 % до 6 млрд. тенге в год.</w:t>
      </w:r>
    </w:p>
    <w:p>
      <w:pPr>
        <w:spacing w:after="0"/>
        <w:ind w:left="0"/>
        <w:jc w:val="both"/>
      </w:pPr>
      <w:r>
        <w:rPr>
          <w:rFonts w:ascii="Times New Roman"/>
          <w:b w:val="false"/>
          <w:i w:val="false"/>
          <w:color w:val="000000"/>
          <w:sz w:val="28"/>
        </w:rPr>
        <w:t>
      Ежегодный объем инвестиций в основной капитал приоритетных секторов экономики увеличился на 56 % с 1 740 млрд. тенге до 2 713 млрд. тенге. С другой стороны, объем введенных основных средств имел разнонаправленный характер, который объясняется тем, что средства, привлеченные на инвестиционные цели, были направлены также на реконструкцию существующих основных средств или рефинансирование действующих кредитов. В 2013 году в приоритетных секторах экономики было введено основных средств на 1 229 млрд. тенге.</w:t>
      </w:r>
    </w:p>
    <w:p>
      <w:pPr>
        <w:spacing w:after="0"/>
        <w:ind w:left="0"/>
        <w:jc w:val="both"/>
      </w:pPr>
      <w:r>
        <w:rPr>
          <w:rFonts w:ascii="Times New Roman"/>
          <w:b w:val="false"/>
          <w:i w:val="false"/>
          <w:color w:val="000000"/>
          <w:sz w:val="28"/>
        </w:rPr>
        <w:t>
      В 2010 - 2013 годах наблюдался рост выпуска товаров и услуг в приоритетных секторах экономики (за исключением сельского хозяйства), но темп роста замедлялся. В 2013 году реальный рост данного показателя составил 5,1 %. В целом рост выпуска товаров и услуг в приоритетных секторах опережал рост экономики, хотя и незначительно отстал в 2013 году.</w:t>
      </w:r>
    </w:p>
    <w:p>
      <w:pPr>
        <w:spacing w:after="0"/>
        <w:ind w:left="0"/>
        <w:jc w:val="both"/>
      </w:pPr>
      <w:r>
        <w:rPr>
          <w:rFonts w:ascii="Times New Roman"/>
          <w:b w:val="false"/>
          <w:i w:val="false"/>
          <w:color w:val="000000"/>
          <w:sz w:val="28"/>
        </w:rPr>
        <w:t>
      Исходя из сложившейся текущей ситуации, видно, что государством созданы все условия и возможности для инвестиций, но отсутствует поддержка субъектов малого и среднего предпринимательства, желающих пополнить оборотные средства. Основываясь на данные по структуре кредитования, можно констатировать, что расширение инструментов Программы в этом направлении значительно повысит уровень поддержки субъектов малого и среднего предпринимательства, тем самым создав предпосылки к более существенному росту субъектов малого и среднего предпринимательства в стране.</w:t>
      </w:r>
    </w:p>
    <w:p>
      <w:pPr>
        <w:spacing w:after="0"/>
        <w:ind w:left="0"/>
        <w:jc w:val="both"/>
      </w:pPr>
      <w:r>
        <w:rPr>
          <w:rFonts w:ascii="Times New Roman"/>
          <w:b w:val="false"/>
          <w:i w:val="false"/>
          <w:color w:val="000000"/>
          <w:sz w:val="28"/>
        </w:rPr>
        <w:t>
      По состоянию на 1 июля 2014 года доля банковских кредитов, которые приходятся на сельскую местность, малые города и моногорода, все еще остается на низком уровне (в 2013 году - 25 %). Доля кредитов в этих же административных единицах, но выдававшихся в рамках Программы "Дорожная карта бизнеса 2020", в 2013 году составила 30 % (284 млрд. тенге из 933,5 млрд. тенге). Благодаря Программе "Дорожная карта бизнеса 2020" динамика наблюдается положительная. Так, за три года данный показатель вырос на 4 процентных пункта. Таким образом, рынок кредитования постепенно расширяется в этих административных единицах, следовательно, можно сделать вывод, что оказание государственной поддержки в данном направлении нужно продолжить и, при необходимости, нарастить.</w:t>
      </w:r>
    </w:p>
    <w:p>
      <w:pPr>
        <w:spacing w:after="0"/>
        <w:ind w:left="0"/>
        <w:jc w:val="both"/>
      </w:pPr>
      <w:r>
        <w:rPr>
          <w:rFonts w:ascii="Times New Roman"/>
          <w:b w:val="false"/>
          <w:i w:val="false"/>
          <w:color w:val="000000"/>
          <w:sz w:val="28"/>
        </w:rPr>
        <w:t>
      Нефинансовая государственная поддержка в виде обучения вошла в Программу "Дорожная карта бизнеса 2020" в 2011 году. За годы реализации этого направления данная поддержка обрела популярность. По состоянию на 1 декабря 2014 года в проектах "Бизнес-Советник" и "Бизнес-Рост" приняли участие более 75 тыс. слушателей, в проекте "Школа молодого предпринимателя" приняли участие 2 109 участника. По состоянию на 1 января 2015 года обучение прошли по проекту "Обучение топ-менеджмента малого и среднего бизнеса" - 1 263 предпринимателя, по проекту "Деловые связи" - 2 253 предпринимателя, из которых 324 прошли стажировку в США и Германии; в рамках компонента "Старшие сеньоры" осуществлено 62 миссии. Кроме того, в рамках компонента "Бизнес-насихат" в 2013-2014 гг. в эфир республиканских телеканалов вышло 24 выпуска передачи "Истории успеха" на русском языке на телеканале "КТК", 10 специальных репортажей на казахском и русском языках на канале "31 канал" и 10 репортажей на канале "Казакстан", по 10 выпусков передачи "Территория бизнеса" на канале "7" и телеканале "Астана". Кроме того, отснято 40 информационно-образовательных видеороликов, направленных на популяризацию предпринимательства среди населения Республики Казахстан. Размещено в СМИ более 3 700 материалов о мерах государственной поддержки, проведено 36 пресс-туров по проектам, реализованным в рамках Программы "Дорожная карта бизнеса 2020". Проведены лекции, мастер-классы для начинающих предпринимателей во всех регионах Республики Казахстан, на которых обучено более 1650 человек. Выпущено 320 тыс. экземпляров лифлетов по разъяснению Программы "Дорожная карта бизнеса 2020", а также разработан и выпущен справочник "150 бизнес-идей".</w:t>
      </w:r>
    </w:p>
    <w:p>
      <w:pPr>
        <w:spacing w:after="0"/>
        <w:ind w:left="0"/>
        <w:jc w:val="both"/>
      </w:pPr>
      <w:r>
        <w:rPr>
          <w:rFonts w:ascii="Times New Roman"/>
          <w:b w:val="false"/>
          <w:i w:val="false"/>
          <w:color w:val="000000"/>
          <w:sz w:val="28"/>
        </w:rPr>
        <w:t>
      Проведена работа по созданию инфраструктуры поддержки предпринимательства. Так, на 1 декабря 2014 года открыто 17 центров обслуживания предпринимателей в областных центрах и крупных городах, в которых 68 тыс. предпринимателям оказано более 111 тыс. консультаций. В 27 центрах поддержки предпринимательства в моногородах более 27 тыс. предпринимателям оказано 50,3 тыс. консультаций. В 161 центрах поддержки предпринимательства в малых городах и районных центрах 36,3 тыс. клиентам оказано более 62,8 тыс. консультаций. На региональном уровне оперируют 14 мобильных центров поддержки предпринимательства, которые 16,8 тыс. клиентам оказали 26,8 тыс. выездных консультаций. Кроме того, оказывается сервисная поддержка действующей предпринимательской деятельности. Так, 45,6 тыс. предпринимателям оказано 159,6 тыс. услуг, при этом к этой работе привлечено 52 сервисные компании.</w:t>
      </w:r>
    </w:p>
    <w:p>
      <w:pPr>
        <w:spacing w:after="0"/>
        <w:ind w:left="0"/>
        <w:jc w:val="both"/>
      </w:pPr>
      <w:r>
        <w:rPr>
          <w:rFonts w:ascii="Times New Roman"/>
          <w:b w:val="false"/>
          <w:i w:val="false"/>
          <w:color w:val="000000"/>
          <w:sz w:val="28"/>
        </w:rPr>
        <w:t>
      Таким образом, анализ текущей ситуации показывает, что Программа должна предусматривать целенаправленную поддержку малого и среднего предпринимательства вне крупных городов и усиление предпринимательского потенциала.</w:t>
      </w:r>
    </w:p>
    <w:p>
      <w:pPr>
        <w:spacing w:after="0"/>
        <w:ind w:left="0"/>
        <w:jc w:val="both"/>
      </w:pPr>
      <w:r>
        <w:rPr>
          <w:rFonts w:ascii="Times New Roman"/>
          <w:b w:val="false"/>
          <w:i w:val="false"/>
          <w:color w:val="000000"/>
          <w:sz w:val="28"/>
        </w:rPr>
        <w:t>
      В рамках Программы по направлению "Поддержка новых бизнес-инициатив" будут решены такие проблемные вопросы как повышение доступности к финансированию, увеличение производственных мощностей проектов, расширение бизнес-инициативы предпринимателей сельских населенных пунктов, малых городов и моногородов и их проектов.</w:t>
      </w:r>
    </w:p>
    <w:p>
      <w:pPr>
        <w:spacing w:after="0"/>
        <w:ind w:left="0"/>
        <w:jc w:val="both"/>
      </w:pPr>
      <w:r>
        <w:rPr>
          <w:rFonts w:ascii="Times New Roman"/>
          <w:b w:val="false"/>
          <w:i w:val="false"/>
          <w:color w:val="000000"/>
          <w:sz w:val="28"/>
        </w:rPr>
        <w:t>
      Для повышения доступности к финансированию предпринимателей моногородов, малых городов и сельских населенных пунктов будут осуществляться субсидирование ставки вознаграждения по кредитам банков, частичное гарантирование кредитов банков, выданных предпринимателям и микрофинансовым организациям, предоставление микрокредитов.</w:t>
      </w:r>
    </w:p>
    <w:p>
      <w:pPr>
        <w:spacing w:after="0"/>
        <w:ind w:left="0"/>
        <w:jc w:val="both"/>
      </w:pPr>
      <w:r>
        <w:rPr>
          <w:rFonts w:ascii="Times New Roman"/>
          <w:b w:val="false"/>
          <w:i w:val="false"/>
          <w:color w:val="000000"/>
          <w:sz w:val="28"/>
        </w:rPr>
        <w:t>
      Для увеличения производственных мощностей предпринимателей моногородов, малых городов и сельских населенных пунктов будет осуществляться подведение недостающей инфраструктуры к проектам предпринимателей сельских населенных пунктов, малых городов и моногородов.</w:t>
      </w:r>
    </w:p>
    <w:p>
      <w:pPr>
        <w:spacing w:after="0"/>
        <w:ind w:left="0"/>
        <w:jc w:val="both"/>
      </w:pPr>
      <w:r>
        <w:rPr>
          <w:rFonts w:ascii="Times New Roman"/>
          <w:b w:val="false"/>
          <w:i w:val="false"/>
          <w:color w:val="000000"/>
          <w:sz w:val="28"/>
        </w:rPr>
        <w:t>
      Для расширения бизнес-инициативы предпринимателей в моногородах, малых городах и сельских населенных пунктах будет осуществляться выдача государственных грантов.</w:t>
      </w:r>
    </w:p>
    <w:p>
      <w:pPr>
        <w:spacing w:after="0"/>
        <w:ind w:left="0"/>
        <w:jc w:val="both"/>
      </w:pPr>
      <w:r>
        <w:rPr>
          <w:rFonts w:ascii="Times New Roman"/>
          <w:b w:val="false"/>
          <w:i w:val="false"/>
          <w:color w:val="000000"/>
          <w:sz w:val="28"/>
        </w:rPr>
        <w:t>
      Развитие предпринимательства в приоритетных секторах экономики и отраслях обрабатывающей промышленности решит задачи увеличения объемов произведенной продукции обрабатывающей промышленности, создания новых конкурентоспособных производств, увеличения занятости населения в малом и среднем предпринимательстве.</w:t>
      </w:r>
    </w:p>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будут осуществляться субсидирование ставки вознаграждения по кредитам/лизинговым сделкам банков/лизинговых компаний и частичное гарантирование кредитов банков, выданных предпринимателям.</w:t>
      </w:r>
    </w:p>
    <w:p>
      <w:pPr>
        <w:spacing w:after="0"/>
        <w:ind w:left="0"/>
        <w:jc w:val="both"/>
      </w:pPr>
      <w:r>
        <w:rPr>
          <w:rFonts w:ascii="Times New Roman"/>
          <w:b w:val="false"/>
          <w:i w:val="false"/>
          <w:color w:val="000000"/>
          <w:sz w:val="28"/>
        </w:rPr>
        <w:t>
      Для создания новых конкурентоспособных производств будут осуществляться обеспечение недостающей инфраструктуры проектов предпринимателей и индустриальных зон.</w:t>
      </w:r>
    </w:p>
    <w:p>
      <w:pPr>
        <w:spacing w:after="0"/>
        <w:ind w:left="0"/>
        <w:jc w:val="both"/>
      </w:pPr>
      <w:r>
        <w:rPr>
          <w:rFonts w:ascii="Times New Roman"/>
          <w:b w:val="false"/>
          <w:i w:val="false"/>
          <w:color w:val="000000"/>
          <w:sz w:val="28"/>
        </w:rPr>
        <w:t>
      Для увеличения занятости населения в малом и среднем предпринимательстве будут осуществляться субсидирование ставки вознаграждения по кредитам/лизинговым сделкам банков/банка развития/лизинговых компаний и частичное гарантирование кредитов банков/банка развития, выданных предпринимателям, обеспечение недостающей инфраструктуры проектов предпринимателей и индустриальных зон.</w:t>
      </w:r>
    </w:p>
    <w:p>
      <w:pPr>
        <w:spacing w:after="0"/>
        <w:ind w:left="0"/>
        <w:jc w:val="both"/>
      </w:pPr>
      <w:r>
        <w:rPr>
          <w:rFonts w:ascii="Times New Roman"/>
          <w:b w:val="false"/>
          <w:i w:val="false"/>
          <w:color w:val="000000"/>
          <w:sz w:val="28"/>
        </w:rPr>
        <w:t>
      Для недопущения трансформации валютных рисков в кредитные в связи с колебаниями иностранных валют будут осуществляться субсидирование ставки вознаграждения по кредитам/лизинговым сделкам банков/банка развития/лизинговых компаний в национальной и иностранной валютах.</w:t>
      </w:r>
    </w:p>
    <w:p>
      <w:pPr>
        <w:spacing w:after="0"/>
        <w:ind w:left="0"/>
        <w:jc w:val="both"/>
      </w:pPr>
      <w:r>
        <w:rPr>
          <w:rFonts w:ascii="Times New Roman"/>
          <w:b w:val="false"/>
          <w:i w:val="false"/>
          <w:color w:val="000000"/>
          <w:sz w:val="28"/>
        </w:rPr>
        <w:t>
      Решением проблем по предоставлению нефинансовых мер поддержки предпринимательства станут информационно-аналитическое обеспечение предпринимательства, повышение компетенций предпринимателей/субъектов индустриально-инновационной деятельности, повышение производительности предпринимателей/субъектов индустриально-инновационной деятельности, расширение деловых связей.</w:t>
      </w:r>
    </w:p>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будет осуществляться разъяснение мер государственной поддержки по проекту "Бизнес-насихат",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p>
      <w:pPr>
        <w:spacing w:after="0"/>
        <w:ind w:left="0"/>
        <w:jc w:val="both"/>
      </w:pPr>
      <w:r>
        <w:rPr>
          <w:rFonts w:ascii="Times New Roman"/>
          <w:b w:val="false"/>
          <w:i w:val="false"/>
          <w:color w:val="000000"/>
          <w:sz w:val="28"/>
        </w:rPr>
        <w:t>
      Для повышения компетенций предпринимателей/ субъектов индустриально-инновационной деятельности будут осуществляться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действующей предпринимательской деятельности, предоставление консультаций по вопросам получения разрешительных документов и технических условий.</w:t>
      </w:r>
    </w:p>
    <w:p>
      <w:pPr>
        <w:spacing w:after="0"/>
        <w:ind w:left="0"/>
        <w:jc w:val="both"/>
      </w:pPr>
      <w:r>
        <w:rPr>
          <w:rFonts w:ascii="Times New Roman"/>
          <w:b w:val="false"/>
          <w:i w:val="false"/>
          <w:color w:val="000000"/>
          <w:sz w:val="28"/>
        </w:rPr>
        <w:t>
      Для повышения производительности субъектов индустриально-инновационной деятельности будут осуществляться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 а также технологическое развитие предприятий.</w:t>
      </w:r>
    </w:p>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 продвижение отечественных обработанных товаров.</w:t>
      </w:r>
    </w:p>
    <w:bookmarkStart w:name="z70" w:id="47"/>
    <w:p>
      <w:pPr>
        <w:spacing w:after="0"/>
        <w:ind w:left="0"/>
        <w:jc w:val="left"/>
      </w:pPr>
      <w:r>
        <w:rPr>
          <w:rFonts w:ascii="Times New Roman"/>
          <w:b/>
          <w:i w:val="false"/>
          <w:color w:val="000000"/>
        </w:rPr>
        <w:t xml:space="preserve"> 4. Цели, целевые индикаторы, задачи и показатели результатов реализации программы</w:t>
      </w:r>
    </w:p>
    <w:bookmarkEnd w:id="47"/>
    <w:p>
      <w:pPr>
        <w:spacing w:after="0"/>
        <w:ind w:left="0"/>
        <w:jc w:val="both"/>
      </w:pPr>
      <w:r>
        <w:rPr>
          <w:rFonts w:ascii="Times New Roman"/>
          <w:b w:val="false"/>
          <w:i w:val="false"/>
          <w:color w:val="ff0000"/>
          <w:sz w:val="28"/>
        </w:rPr>
        <w:t xml:space="preserve">
      Сноска. Заголовок раздела 4 в редакции постановления Правительства РК от 31.08.2016 </w:t>
      </w:r>
      <w:r>
        <w:rPr>
          <w:rFonts w:ascii="Times New Roman"/>
          <w:b w:val="false"/>
          <w:i w:val="false"/>
          <w:color w:val="ff0000"/>
          <w:sz w:val="28"/>
        </w:rPr>
        <w:t>№ 515</w:t>
      </w:r>
      <w:r>
        <w:rPr>
          <w:rFonts w:ascii="Times New Roman"/>
          <w:b w:val="false"/>
          <w:i w:val="false"/>
          <w:color w:val="ff0000"/>
          <w:sz w:val="28"/>
        </w:rPr>
        <w:t>.</w:t>
      </w:r>
    </w:p>
    <w:p>
      <w:pPr>
        <w:spacing w:after="0"/>
        <w:ind w:left="0"/>
        <w:jc w:val="left"/>
      </w:pPr>
      <w:r>
        <w:rPr>
          <w:rFonts w:ascii="Times New Roman"/>
          <w:b/>
          <w:i w:val="false"/>
          <w:color w:val="000000"/>
        </w:rPr>
        <w:t xml:space="preserve"> 4.1 Цель Программы</w:t>
      </w:r>
    </w:p>
    <w:p>
      <w:pPr>
        <w:spacing w:after="0"/>
        <w:ind w:left="0"/>
        <w:jc w:val="both"/>
      </w:pPr>
      <w:r>
        <w:rPr>
          <w:rFonts w:ascii="Times New Roman"/>
          <w:b w:val="false"/>
          <w:i w:val="false"/>
          <w:color w:val="000000"/>
          <w:sz w:val="28"/>
        </w:rPr>
        <w:t>
      1. Целью Программы являются обеспечение устойчивого и сбалансированного роста регионального предпринимательства, а также поддержание действующих и создание новых постоянных рабочих мест.</w:t>
      </w:r>
    </w:p>
    <w:p>
      <w:pPr>
        <w:spacing w:after="0"/>
        <w:ind w:left="0"/>
        <w:jc w:val="left"/>
      </w:pPr>
      <w:r>
        <w:rPr>
          <w:rFonts w:ascii="Times New Roman"/>
          <w:b/>
          <w:i w:val="false"/>
          <w:color w:val="000000"/>
        </w:rPr>
        <w:t xml:space="preserve"> 4.2 Целевые индикаторы</w:t>
      </w:r>
    </w:p>
    <w:p>
      <w:pPr>
        <w:spacing w:after="0"/>
        <w:ind w:left="0"/>
        <w:jc w:val="both"/>
      </w:pPr>
      <w:r>
        <w:rPr>
          <w:rFonts w:ascii="Times New Roman"/>
          <w:b w:val="false"/>
          <w:i w:val="false"/>
          <w:color w:val="000000"/>
          <w:sz w:val="28"/>
        </w:rPr>
        <w:t>
      2. Целевые индикаторы Программы, которые будут достигнуты к 2020 году:</w:t>
      </w:r>
    </w:p>
    <w:p>
      <w:pPr>
        <w:spacing w:after="0"/>
        <w:ind w:left="0"/>
        <w:jc w:val="both"/>
      </w:pPr>
      <w:r>
        <w:rPr>
          <w:rFonts w:ascii="Times New Roman"/>
          <w:b w:val="false"/>
          <w:i w:val="false"/>
          <w:color w:val="000000"/>
          <w:sz w:val="28"/>
        </w:rPr>
        <w:t>
      1) доведение доли обрабатывающей промышленности в структуре ВВП не менее 12,5 %;</w:t>
      </w:r>
    </w:p>
    <w:p>
      <w:pPr>
        <w:spacing w:after="0"/>
        <w:ind w:left="0"/>
        <w:jc w:val="both"/>
      </w:pPr>
      <w:r>
        <w:rPr>
          <w:rFonts w:ascii="Times New Roman"/>
          <w:b w:val="false"/>
          <w:i w:val="false"/>
          <w:color w:val="000000"/>
          <w:sz w:val="28"/>
        </w:rPr>
        <w:t xml:space="preserve">
      2) увеличение объема выпуска продукции МСП в 1,5 раза от уровня 2014 года; </w:t>
      </w:r>
    </w:p>
    <w:p>
      <w:pPr>
        <w:spacing w:after="0"/>
        <w:ind w:left="0"/>
        <w:jc w:val="both"/>
      </w:pPr>
      <w:r>
        <w:rPr>
          <w:rFonts w:ascii="Times New Roman"/>
          <w:b w:val="false"/>
          <w:i w:val="false"/>
          <w:color w:val="000000"/>
          <w:sz w:val="28"/>
        </w:rPr>
        <w:t xml:space="preserve">
      3) увеличение активно действующих субъектов МСП на 50 % от уровня 2014 года; </w:t>
      </w:r>
    </w:p>
    <w:p>
      <w:pPr>
        <w:spacing w:after="0"/>
        <w:ind w:left="0"/>
        <w:jc w:val="both"/>
      </w:pPr>
      <w:r>
        <w:rPr>
          <w:rFonts w:ascii="Times New Roman"/>
          <w:b w:val="false"/>
          <w:i w:val="false"/>
          <w:color w:val="000000"/>
          <w:sz w:val="28"/>
        </w:rPr>
        <w:t xml:space="preserve">
      4) увеличение количества занятых в МСП на 50 % от уровня 2014 года. </w:t>
      </w:r>
    </w:p>
    <w:p>
      <w:pPr>
        <w:spacing w:after="0"/>
        <w:ind w:left="0"/>
        <w:jc w:val="left"/>
      </w:pPr>
      <w:r>
        <w:rPr>
          <w:rFonts w:ascii="Times New Roman"/>
          <w:b/>
          <w:i w:val="false"/>
          <w:color w:val="000000"/>
        </w:rPr>
        <w:t xml:space="preserve"> 4.3 Задачи</w:t>
      </w:r>
    </w:p>
    <w:p>
      <w:pPr>
        <w:spacing w:after="0"/>
        <w:ind w:left="0"/>
        <w:jc w:val="both"/>
      </w:pPr>
      <w:r>
        <w:rPr>
          <w:rFonts w:ascii="Times New Roman"/>
          <w:b w:val="false"/>
          <w:i w:val="false"/>
          <w:color w:val="ff0000"/>
          <w:sz w:val="28"/>
        </w:rPr>
        <w:t xml:space="preserve">
      Сноска. Подраздел 4.3 с изменениями, внесенными постановлениями Правительства РК от 31.08.2016 </w:t>
      </w:r>
      <w:r>
        <w:rPr>
          <w:rFonts w:ascii="Times New Roman"/>
          <w:b w:val="false"/>
          <w:i w:val="false"/>
          <w:color w:val="ff0000"/>
          <w:sz w:val="28"/>
        </w:rPr>
        <w:t>№ 515</w:t>
      </w:r>
      <w:r>
        <w:rPr>
          <w:rFonts w:ascii="Times New Roman"/>
          <w:b w:val="false"/>
          <w:i w:val="false"/>
          <w:color w:val="ff0000"/>
          <w:sz w:val="28"/>
        </w:rPr>
        <w:t xml:space="preserve">;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3. Для достижения цели и целевых индикаторов Программы будет проводиться работа по следующим четырем направлениям:</w:t>
      </w:r>
    </w:p>
    <w:p>
      <w:pPr>
        <w:spacing w:after="0"/>
        <w:ind w:left="0"/>
        <w:jc w:val="both"/>
      </w:pPr>
      <w:r>
        <w:rPr>
          <w:rFonts w:ascii="Times New Roman"/>
          <w:b w:val="false"/>
          <w:i w:val="false"/>
          <w:color w:val="000000"/>
          <w:sz w:val="28"/>
        </w:rPr>
        <w:t>
      1) поддержка новых бизнес-инициатив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2) отраслевая поддержка предпринимателей/субъектов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p>
      <w:pPr>
        <w:spacing w:after="0"/>
        <w:ind w:left="0"/>
        <w:jc w:val="both"/>
      </w:pPr>
      <w:r>
        <w:rPr>
          <w:rFonts w:ascii="Times New Roman"/>
          <w:b w:val="false"/>
          <w:i w:val="false"/>
          <w:color w:val="000000"/>
          <w:sz w:val="28"/>
        </w:rPr>
        <w:t xml:space="preserve">
      3) снижение валютных рисков предпринимателей; </w:t>
      </w:r>
    </w:p>
    <w:p>
      <w:pPr>
        <w:spacing w:after="0"/>
        <w:ind w:left="0"/>
        <w:jc w:val="both"/>
      </w:pPr>
      <w:r>
        <w:rPr>
          <w:rFonts w:ascii="Times New Roman"/>
          <w:b w:val="false"/>
          <w:i w:val="false"/>
          <w:color w:val="000000"/>
          <w:sz w:val="28"/>
        </w:rPr>
        <w:t>
      4) предоставление нефинансовых мер поддержки предпринимательства.</w:t>
      </w:r>
    </w:p>
    <w:p>
      <w:pPr>
        <w:spacing w:after="0"/>
        <w:ind w:left="0"/>
        <w:jc w:val="both"/>
      </w:pPr>
      <w:r>
        <w:rPr>
          <w:rFonts w:ascii="Times New Roman"/>
          <w:b w:val="false"/>
          <w:i w:val="false"/>
          <w:color w:val="000000"/>
          <w:sz w:val="28"/>
        </w:rPr>
        <w:t>
      Поддержка новых бизнес-инициатив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p>
      <w:pPr>
        <w:spacing w:after="0"/>
        <w:ind w:left="0"/>
        <w:jc w:val="both"/>
      </w:pPr>
      <w:r>
        <w:rPr>
          <w:rFonts w:ascii="Times New Roman"/>
          <w:b w:val="false"/>
          <w:i w:val="false"/>
          <w:color w:val="000000"/>
          <w:sz w:val="28"/>
        </w:rPr>
        <w:t>
      1) повышение доступности к финансированию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2) увеличение производственных мощностей проектов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3) расширение бизнес-инициативы предпринимателей в моногородах, малых городах и сельских населенных пунктах.</w:t>
      </w:r>
    </w:p>
    <w:p>
      <w:pPr>
        <w:spacing w:after="0"/>
        <w:ind w:left="0"/>
        <w:jc w:val="both"/>
      </w:pPr>
      <w:r>
        <w:rPr>
          <w:rFonts w:ascii="Times New Roman"/>
          <w:b w:val="false"/>
          <w:i w:val="false"/>
          <w:color w:val="000000"/>
          <w:sz w:val="28"/>
        </w:rPr>
        <w:t>
      Задача 1. Повышение доступности к финансированию предпринимателей моногородов, малых городов и сельских населенных пунктов</w:t>
      </w:r>
    </w:p>
    <w:p>
      <w:pPr>
        <w:spacing w:after="0"/>
        <w:ind w:left="0"/>
        <w:jc w:val="both"/>
      </w:pPr>
      <w:r>
        <w:rPr>
          <w:rFonts w:ascii="Times New Roman"/>
          <w:b w:val="false"/>
          <w:i w:val="false"/>
          <w:color w:val="000000"/>
          <w:sz w:val="28"/>
        </w:rPr>
        <w:t>
      Для повышения доступности к финансированию предпринимателей моногородов, малых городов и сельских населенных пунктов будут осуществляться субсидирование ставки вознаграждения по кредитам/договорам финансового лизинга банков/банка развития/лизинговых компаний, частичное гарантирование кредитов банков/банка развития, выданных предпринимателям и микрофинансовым организациям, предоставление микрокредитов.</w:t>
      </w:r>
    </w:p>
    <w:p>
      <w:pPr>
        <w:spacing w:after="0"/>
        <w:ind w:left="0"/>
        <w:jc w:val="both"/>
      </w:pPr>
      <w:r>
        <w:rPr>
          <w:rFonts w:ascii="Times New Roman"/>
          <w:b w:val="false"/>
          <w:i w:val="false"/>
          <w:color w:val="000000"/>
          <w:sz w:val="28"/>
        </w:rPr>
        <w:t>
      Таблица 1. Целевые показатели по повышению доступности к финансированию предпринимателей сельских населенных пунктов, малых городов и моногородов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623"/>
        <w:gridCol w:w="592"/>
        <w:gridCol w:w="334"/>
        <w:gridCol w:w="1233"/>
        <w:gridCol w:w="1233"/>
        <w:gridCol w:w="1233"/>
        <w:gridCol w:w="1233"/>
        <w:gridCol w:w="1234"/>
        <w:gridCol w:w="1234"/>
        <w:gridCol w:w="1872"/>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в моногородах, малых городах и сельских населенных пунктах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 нию)</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моногородах, малых городах и сельских населенных пунктах</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постановлением Правительства РК от 15.06.2017 </w:t>
            </w:r>
            <w:r>
              <w:rPr>
                <w:rFonts w:ascii="Times New Roman"/>
                <w:b w:val="false"/>
                <w:i w:val="false"/>
                <w:color w:val="ff0000"/>
                <w:sz w:val="20"/>
              </w:rPr>
              <w:t>№ 373</w:t>
            </w:r>
            <w:r>
              <w:rPr>
                <w:rFonts w:ascii="Times New Roman"/>
                <w:b w:val="false"/>
                <w:i w:val="false"/>
                <w:color w:val="ff0000"/>
                <w:sz w:val="20"/>
              </w:rPr>
              <w:t xml:space="preserve"> (вводится в действие со дня его первого официального опубликования).</w:t>
            </w:r>
          </w:p>
        </w:tc>
      </w:tr>
    </w:tbl>
    <w:p>
      <w:pPr>
        <w:spacing w:after="0"/>
        <w:ind w:left="0"/>
        <w:jc w:val="both"/>
      </w:pPr>
      <w:r>
        <w:rPr>
          <w:rFonts w:ascii="Times New Roman"/>
          <w:b w:val="false"/>
          <w:i w:val="false"/>
          <w:color w:val="000000"/>
          <w:sz w:val="28"/>
        </w:rPr>
        <w:t>
      Таблица 2. Целевые показатели по обеспечению предпринимателей необходимой инфраструктурой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296"/>
        <w:gridCol w:w="677"/>
        <w:gridCol w:w="382"/>
        <w:gridCol w:w="1409"/>
        <w:gridCol w:w="1409"/>
        <w:gridCol w:w="1409"/>
        <w:gridCol w:w="1409"/>
        <w:gridCol w:w="1409"/>
        <w:gridCol w:w="822"/>
        <w:gridCol w:w="531"/>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моногородов, малых городов и сельских населенных пунктов, обеспеченных необходимой инфраструктурой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p>
      <w:pPr>
        <w:spacing w:after="0"/>
        <w:ind w:left="0"/>
        <w:jc w:val="both"/>
      </w:pPr>
      <w:r>
        <w:rPr>
          <w:rFonts w:ascii="Times New Roman"/>
          <w:b w:val="false"/>
          <w:i w:val="false"/>
          <w:color w:val="000000"/>
          <w:sz w:val="28"/>
        </w:rPr>
        <w:t>
      Задача 3. Расширение бизнес-инициативы предпринимателей в моногородах, малых городах и сельских населенных пунктах</w:t>
      </w:r>
    </w:p>
    <w:p>
      <w:pPr>
        <w:spacing w:after="0"/>
        <w:ind w:left="0"/>
        <w:jc w:val="both"/>
      </w:pPr>
      <w:r>
        <w:rPr>
          <w:rFonts w:ascii="Times New Roman"/>
          <w:b w:val="false"/>
          <w:i w:val="false"/>
          <w:color w:val="000000"/>
          <w:sz w:val="28"/>
        </w:rPr>
        <w:t>
      Для расширения бизнес-инициативы предпринимателей в моногородах, малых городах и сельских населенных пунктах будут осуществляться выдача государственных грантов.</w:t>
      </w:r>
    </w:p>
    <w:p>
      <w:pPr>
        <w:spacing w:after="0"/>
        <w:ind w:left="0"/>
        <w:jc w:val="both"/>
      </w:pPr>
      <w:r>
        <w:rPr>
          <w:rFonts w:ascii="Times New Roman"/>
          <w:b w:val="false"/>
          <w:i w:val="false"/>
          <w:color w:val="000000"/>
          <w:sz w:val="28"/>
        </w:rPr>
        <w:t>
      Таблица 3. Целевые показатели по расширению бизнес-инициативы предпринимателей в сельских населенных пунктах, малых городах и моногородах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877"/>
        <w:gridCol w:w="685"/>
        <w:gridCol w:w="387"/>
        <w:gridCol w:w="1426"/>
        <w:gridCol w:w="1426"/>
        <w:gridCol w:w="1426"/>
        <w:gridCol w:w="1426"/>
        <w:gridCol w:w="1426"/>
        <w:gridCol w:w="1131"/>
        <w:gridCol w:w="537"/>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предпринимателям моногородов, малых городов и сельских населенных пунктов</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p>
      <w:pPr>
        <w:spacing w:after="0"/>
        <w:ind w:left="0"/>
        <w:jc w:val="both"/>
      </w:pPr>
      <w:r>
        <w:rPr>
          <w:rFonts w:ascii="Times New Roman"/>
          <w:b w:val="false"/>
          <w:i w:val="false"/>
          <w:color w:val="000000"/>
          <w:sz w:val="28"/>
        </w:rPr>
        <w:t>
      Отраслевая поддержка предпринимателей, осуществляющих деятельность в приоритетных секторах экономики и отраслях обрабатывающей промышленности.</w:t>
      </w:r>
    </w:p>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p>
      <w:pPr>
        <w:spacing w:after="0"/>
        <w:ind w:left="0"/>
        <w:jc w:val="both"/>
      </w:pPr>
      <w:r>
        <w:rPr>
          <w:rFonts w:ascii="Times New Roman"/>
          <w:b w:val="false"/>
          <w:i w:val="false"/>
          <w:color w:val="000000"/>
          <w:sz w:val="28"/>
        </w:rPr>
        <w:t>
      1) увеличение объемов произведенной продукции обрабатывающей промышленности;</w:t>
      </w:r>
    </w:p>
    <w:p>
      <w:pPr>
        <w:spacing w:after="0"/>
        <w:ind w:left="0"/>
        <w:jc w:val="both"/>
      </w:pPr>
      <w:r>
        <w:rPr>
          <w:rFonts w:ascii="Times New Roman"/>
          <w:b w:val="false"/>
          <w:i w:val="false"/>
          <w:color w:val="000000"/>
          <w:sz w:val="28"/>
        </w:rPr>
        <w:t>
      2) создание новых конкурентоспособных производств;</w:t>
      </w:r>
    </w:p>
    <w:p>
      <w:pPr>
        <w:spacing w:after="0"/>
        <w:ind w:left="0"/>
        <w:jc w:val="both"/>
      </w:pPr>
      <w:r>
        <w:rPr>
          <w:rFonts w:ascii="Times New Roman"/>
          <w:b w:val="false"/>
          <w:i w:val="false"/>
          <w:color w:val="000000"/>
          <w:sz w:val="28"/>
        </w:rPr>
        <w:t>
      3) увеличение занятости населения в малом и среднем предпринимательстве.</w:t>
      </w:r>
    </w:p>
    <w:p>
      <w:pPr>
        <w:spacing w:after="0"/>
        <w:ind w:left="0"/>
        <w:jc w:val="both"/>
      </w:pPr>
      <w:r>
        <w:rPr>
          <w:rFonts w:ascii="Times New Roman"/>
          <w:b w:val="false"/>
          <w:i w:val="false"/>
          <w:color w:val="000000"/>
          <w:sz w:val="28"/>
        </w:rPr>
        <w:t>
      Задача 4. Увеличение объемов произведенной продукции обрабатывающей промышленности.</w:t>
      </w:r>
    </w:p>
    <w:p>
      <w:pPr>
        <w:spacing w:after="0"/>
        <w:ind w:left="0"/>
        <w:jc w:val="both"/>
      </w:pPr>
      <w:r>
        <w:rPr>
          <w:rFonts w:ascii="Times New Roman"/>
          <w:b w:val="false"/>
          <w:i w:val="false"/>
          <w:color w:val="000000"/>
          <w:sz w:val="28"/>
        </w:rPr>
        <w:t>
      Для увеличения объемов произведенной продукции обрабатывающей промышленности будут осуществляться субсидирование ставки вознаграждения по кредитам/договорам финансового лизинга банков/банка развития/лизинговых компаний и частичное гарантирование кредитов банков/банка развития, выданных предпринимателям.</w:t>
      </w:r>
    </w:p>
    <w:p>
      <w:pPr>
        <w:spacing w:after="0"/>
        <w:ind w:left="0"/>
        <w:jc w:val="both"/>
      </w:pPr>
      <w:r>
        <w:rPr>
          <w:rFonts w:ascii="Times New Roman"/>
          <w:b w:val="false"/>
          <w:i w:val="false"/>
          <w:color w:val="000000"/>
          <w:sz w:val="28"/>
        </w:rPr>
        <w:t>
      Таблица 4. Целевые показатели по увеличению объемов произведенной продукции обрабатывающей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230"/>
        <w:gridCol w:w="529"/>
        <w:gridCol w:w="299"/>
        <w:gridCol w:w="1101"/>
        <w:gridCol w:w="1102"/>
        <w:gridCol w:w="1102"/>
        <w:gridCol w:w="1102"/>
        <w:gridCol w:w="1102"/>
        <w:gridCol w:w="1332"/>
        <w:gridCol w:w="1974"/>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в приоритетных секторах экономики и отраслях обрабатывающей промышленности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гарантий в приоритетных секторах экономики и отраслях обрабатывающей промышленности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грантов в приоритетных секторах экономики и отраслях обрабатывающей промышленности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которым предоставлено долгосрочное лизинговое финансирование (полностью профинансировано и/или одобрено к финансированию)</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"БРК-Лизинг" (по согласованию)</w:t>
            </w:r>
          </w:p>
        </w:tc>
      </w:tr>
    </w:tbl>
    <w:p>
      <w:pPr>
        <w:spacing w:after="0"/>
        <w:ind w:left="0"/>
        <w:jc w:val="both"/>
      </w:pPr>
      <w:r>
        <w:rPr>
          <w:rFonts w:ascii="Times New Roman"/>
          <w:b w:val="false"/>
          <w:i w:val="false"/>
          <w:color w:val="000000"/>
          <w:sz w:val="28"/>
        </w:rPr>
        <w:t xml:space="preserve">
      Задача 5. Создание новых конкурентоспособных производств. </w:t>
      </w:r>
    </w:p>
    <w:p>
      <w:pPr>
        <w:spacing w:after="0"/>
        <w:ind w:left="0"/>
        <w:jc w:val="both"/>
      </w:pPr>
      <w:r>
        <w:rPr>
          <w:rFonts w:ascii="Times New Roman"/>
          <w:b w:val="false"/>
          <w:i w:val="false"/>
          <w:color w:val="000000"/>
          <w:sz w:val="28"/>
        </w:rPr>
        <w:t>
      Для создания новых конкурентоспособных производств будут осуществляться обеспечение недостающей инфраструктуры проектов предпринимателей и индустриальных зон.</w:t>
      </w:r>
    </w:p>
    <w:p>
      <w:pPr>
        <w:spacing w:after="0"/>
        <w:ind w:left="0"/>
        <w:jc w:val="both"/>
      </w:pPr>
      <w:r>
        <w:rPr>
          <w:rFonts w:ascii="Times New Roman"/>
          <w:b w:val="false"/>
          <w:i w:val="false"/>
          <w:color w:val="000000"/>
          <w:sz w:val="28"/>
        </w:rPr>
        <w:t>
      Таблица 5. Целевые показатели по созданию новых конкурентоспособных производств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393"/>
        <w:gridCol w:w="586"/>
        <w:gridCol w:w="331"/>
        <w:gridCol w:w="1221"/>
        <w:gridCol w:w="1221"/>
        <w:gridCol w:w="1221"/>
        <w:gridCol w:w="1221"/>
        <w:gridCol w:w="1221"/>
        <w:gridCol w:w="967"/>
        <w:gridCol w:w="460"/>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предпринимателей в приоритетных секторах экономики и отраслях обрабатывающей промышленности, а также моногородов, малых городов и сельских населенных пунктов, обеспеченных необходимой инфраструктурой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индустриальных зон, обеспеченных необходимой инфраструктурой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w:t>
            </w:r>
          </w:p>
        </w:tc>
      </w:tr>
    </w:tbl>
    <w:p>
      <w:pPr>
        <w:spacing w:after="0"/>
        <w:ind w:left="0"/>
        <w:jc w:val="both"/>
      </w:pPr>
      <w:r>
        <w:rPr>
          <w:rFonts w:ascii="Times New Roman"/>
          <w:b w:val="false"/>
          <w:i w:val="false"/>
          <w:color w:val="000000"/>
          <w:sz w:val="28"/>
        </w:rPr>
        <w:t>
      Задача 6. Увеличение занятости населения в малом и среднем предпринимательстве.</w:t>
      </w:r>
    </w:p>
    <w:p>
      <w:pPr>
        <w:spacing w:after="0"/>
        <w:ind w:left="0"/>
        <w:jc w:val="both"/>
      </w:pPr>
      <w:r>
        <w:rPr>
          <w:rFonts w:ascii="Times New Roman"/>
          <w:b w:val="false"/>
          <w:i w:val="false"/>
          <w:color w:val="000000"/>
          <w:sz w:val="28"/>
        </w:rPr>
        <w:t>
      Для увеличения занятости населения в малом и среднем предпринимательстве будут осуществляться субсидирование ставки вознаграждения по кредитам/договорам финансового лизинга банков/банка развития/лизинговых компаний и частичное гарантирование кредитов банков/банков развития, выданных предпринимателям, обеспечение недостающей инфраструктуры проектов предпринимателей и индустриальных зон.</w:t>
      </w:r>
    </w:p>
    <w:p>
      <w:pPr>
        <w:spacing w:after="0"/>
        <w:ind w:left="0"/>
        <w:jc w:val="both"/>
      </w:pPr>
      <w:r>
        <w:rPr>
          <w:rFonts w:ascii="Times New Roman"/>
          <w:b w:val="false"/>
          <w:i w:val="false"/>
          <w:color w:val="000000"/>
          <w:sz w:val="28"/>
        </w:rPr>
        <w:t>
      Таблица 6. Целевые показатели по увеличению занятости населения в малом и среднем предпринимательстве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228"/>
        <w:gridCol w:w="560"/>
        <w:gridCol w:w="295"/>
        <w:gridCol w:w="1089"/>
        <w:gridCol w:w="1089"/>
        <w:gridCol w:w="1089"/>
        <w:gridCol w:w="1090"/>
        <w:gridCol w:w="1090"/>
        <w:gridCol w:w="636"/>
        <w:gridCol w:w="2711"/>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занятости в малом и среднем предпринимательстве от уровня 2014 года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 НПП (по согласованию)</w:t>
            </w:r>
          </w:p>
        </w:tc>
      </w:tr>
    </w:tbl>
    <w:p>
      <w:pPr>
        <w:spacing w:after="0"/>
        <w:ind w:left="0"/>
        <w:jc w:val="both"/>
      </w:pPr>
      <w:r>
        <w:rPr>
          <w:rFonts w:ascii="Times New Roman"/>
          <w:b w:val="false"/>
          <w:i w:val="false"/>
          <w:color w:val="000000"/>
          <w:sz w:val="28"/>
        </w:rPr>
        <w:t>
      Снижение валютных рисков предпринимателей.</w:t>
      </w:r>
    </w:p>
    <w:p>
      <w:pPr>
        <w:spacing w:after="0"/>
        <w:ind w:left="0"/>
        <w:jc w:val="both"/>
      </w:pPr>
      <w:r>
        <w:rPr>
          <w:rFonts w:ascii="Times New Roman"/>
          <w:b w:val="false"/>
          <w:i w:val="false"/>
          <w:color w:val="000000"/>
          <w:sz w:val="28"/>
        </w:rPr>
        <w:t>
      В рамках данного направления необходимо решить задачу по недопущению трансформации валютных рисков в кредитные в связи с колебаниями иностранных валют.</w:t>
      </w:r>
    </w:p>
    <w:p>
      <w:pPr>
        <w:spacing w:after="0"/>
        <w:ind w:left="0"/>
        <w:jc w:val="both"/>
      </w:pPr>
      <w:r>
        <w:rPr>
          <w:rFonts w:ascii="Times New Roman"/>
          <w:b w:val="false"/>
          <w:i w:val="false"/>
          <w:color w:val="000000"/>
          <w:sz w:val="28"/>
        </w:rPr>
        <w:t>
      Задача 7. Недопущение трансформации валютных рисков в кредитные в связи с колебаниями иностранных валют.</w:t>
      </w:r>
    </w:p>
    <w:p>
      <w:pPr>
        <w:spacing w:after="0"/>
        <w:ind w:left="0"/>
        <w:jc w:val="both"/>
      </w:pPr>
      <w:r>
        <w:rPr>
          <w:rFonts w:ascii="Times New Roman"/>
          <w:b w:val="false"/>
          <w:i w:val="false"/>
          <w:color w:val="000000"/>
          <w:sz w:val="28"/>
        </w:rPr>
        <w:t>
      Для недопущения трансформации валютных рисков в кредитные в связи с колебаниями иностранных валют будут осуществляться субсидирование ставки вознаграждения по кредитам/договорам финансового лизинга банков/банка развития/лизинговых компаний в национальной и иностранной валютах.</w:t>
      </w:r>
    </w:p>
    <w:p>
      <w:pPr>
        <w:spacing w:after="0"/>
        <w:ind w:left="0"/>
        <w:jc w:val="both"/>
      </w:pPr>
      <w:r>
        <w:rPr>
          <w:rFonts w:ascii="Times New Roman"/>
          <w:b w:val="false"/>
          <w:i w:val="false"/>
          <w:color w:val="000000"/>
          <w:sz w:val="28"/>
        </w:rPr>
        <w:t>
      Таблица 7. Целевые показатели по недопущению трансформации валютных рисков в кредитные в связи с колебаниями иностранных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040"/>
        <w:gridCol w:w="565"/>
        <w:gridCol w:w="319"/>
        <w:gridCol w:w="1176"/>
        <w:gridCol w:w="1176"/>
        <w:gridCol w:w="1176"/>
        <w:gridCol w:w="1176"/>
        <w:gridCol w:w="1176"/>
        <w:gridCol w:w="932"/>
        <w:gridCol w:w="2108"/>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просубсидированных проектов предпринимателей в приоритетных секторах экономики и отраслях обрабатывающей промышленности, имеющих валютную выручку</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АО "ФРП "Даму" (по согласованию)</w:t>
            </w:r>
          </w:p>
        </w:tc>
      </w:tr>
    </w:tbl>
    <w:p>
      <w:pPr>
        <w:spacing w:after="0"/>
        <w:ind w:left="0"/>
        <w:jc w:val="both"/>
      </w:pPr>
      <w:r>
        <w:rPr>
          <w:rFonts w:ascii="Times New Roman"/>
          <w:b w:val="false"/>
          <w:i w:val="false"/>
          <w:color w:val="000000"/>
          <w:sz w:val="28"/>
        </w:rPr>
        <w:t>
      Предоставление нефинансовых мер поддержки предпринимательства</w:t>
      </w:r>
    </w:p>
    <w:p>
      <w:pPr>
        <w:spacing w:after="0"/>
        <w:ind w:left="0"/>
        <w:jc w:val="both"/>
      </w:pPr>
      <w:r>
        <w:rPr>
          <w:rFonts w:ascii="Times New Roman"/>
          <w:b w:val="false"/>
          <w:i w:val="false"/>
          <w:color w:val="000000"/>
          <w:sz w:val="28"/>
        </w:rPr>
        <w:t>
      В рамках данного направления необходимо решить следующие задачи:</w:t>
      </w:r>
    </w:p>
    <w:p>
      <w:pPr>
        <w:spacing w:after="0"/>
        <w:ind w:left="0"/>
        <w:jc w:val="both"/>
      </w:pPr>
      <w:r>
        <w:rPr>
          <w:rFonts w:ascii="Times New Roman"/>
          <w:b w:val="false"/>
          <w:i w:val="false"/>
          <w:color w:val="000000"/>
          <w:sz w:val="28"/>
        </w:rPr>
        <w:t>
      1) информационно-аналитическое обеспечение предпринимательства;</w:t>
      </w:r>
    </w:p>
    <w:p>
      <w:pPr>
        <w:spacing w:after="0"/>
        <w:ind w:left="0"/>
        <w:jc w:val="both"/>
      </w:pPr>
      <w:r>
        <w:rPr>
          <w:rFonts w:ascii="Times New Roman"/>
          <w:b w:val="false"/>
          <w:i w:val="false"/>
          <w:color w:val="000000"/>
          <w:sz w:val="28"/>
        </w:rPr>
        <w:t xml:space="preserve">
      2) повышение компетенции предпринимателей/субъектов индустриально-инновационной деятельности; </w:t>
      </w:r>
    </w:p>
    <w:p>
      <w:pPr>
        <w:spacing w:after="0"/>
        <w:ind w:left="0"/>
        <w:jc w:val="both"/>
      </w:pPr>
      <w:r>
        <w:rPr>
          <w:rFonts w:ascii="Times New Roman"/>
          <w:b w:val="false"/>
          <w:i w:val="false"/>
          <w:color w:val="000000"/>
          <w:sz w:val="28"/>
        </w:rPr>
        <w:t xml:space="preserve">
      3) повышение производительности предпринимателей/субъектов индустриально-инновационной деятельности; </w:t>
      </w:r>
    </w:p>
    <w:p>
      <w:pPr>
        <w:spacing w:after="0"/>
        <w:ind w:left="0"/>
        <w:jc w:val="both"/>
      </w:pPr>
      <w:r>
        <w:rPr>
          <w:rFonts w:ascii="Times New Roman"/>
          <w:b w:val="false"/>
          <w:i w:val="false"/>
          <w:color w:val="000000"/>
          <w:sz w:val="28"/>
        </w:rPr>
        <w:t>
      4) расширение деловых связей.</w:t>
      </w:r>
    </w:p>
    <w:p>
      <w:pPr>
        <w:spacing w:after="0"/>
        <w:ind w:left="0"/>
        <w:jc w:val="both"/>
      </w:pPr>
      <w:r>
        <w:rPr>
          <w:rFonts w:ascii="Times New Roman"/>
          <w:b w:val="false"/>
          <w:i w:val="false"/>
          <w:color w:val="000000"/>
          <w:sz w:val="28"/>
        </w:rPr>
        <w:t>
      Задача 8. Информационно-аналитическое обеспечение предпринимательства.</w:t>
      </w:r>
    </w:p>
    <w:p>
      <w:pPr>
        <w:spacing w:after="0"/>
        <w:ind w:left="0"/>
        <w:jc w:val="both"/>
      </w:pPr>
      <w:r>
        <w:rPr>
          <w:rFonts w:ascii="Times New Roman"/>
          <w:b w:val="false"/>
          <w:i w:val="false"/>
          <w:color w:val="000000"/>
          <w:sz w:val="28"/>
        </w:rPr>
        <w:t>
      Для информационно-аналитического обеспечения предпринимательства будут осуществляться разъяснение мер государственной поддержки по компонентам "Бизнес-насихат", разъяснение об условиях ведения предпринимательской деятельности в государствах-членах Евразийского экономического союза и мер государственной поддержки субъектов агропромышленного комплекса.</w:t>
      </w:r>
    </w:p>
    <w:p>
      <w:pPr>
        <w:spacing w:after="0"/>
        <w:ind w:left="0"/>
        <w:jc w:val="both"/>
      </w:pPr>
      <w:r>
        <w:rPr>
          <w:rFonts w:ascii="Times New Roman"/>
          <w:b w:val="false"/>
          <w:i w:val="false"/>
          <w:color w:val="000000"/>
          <w:sz w:val="28"/>
        </w:rPr>
        <w:t>
      Таблица 8. Целевые показатели по информационно-аналитическому обеспечению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2869"/>
        <w:gridCol w:w="437"/>
        <w:gridCol w:w="315"/>
        <w:gridCol w:w="1163"/>
        <w:gridCol w:w="1163"/>
        <w:gridCol w:w="1163"/>
        <w:gridCol w:w="1163"/>
        <w:gridCol w:w="1164"/>
        <w:gridCol w:w="1407"/>
        <w:gridCol w:w="1005"/>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разработанных и распространенных информационно-аналитических справочников и учебно-методических пособий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серий телепередач в средствах массовой информации с участием экспертов, предпринимателей, общественных деятелей, зарубежных специалистов и представителей государственных органов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организованных лекций, семинаров, мастер-классов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p>
      <w:pPr>
        <w:spacing w:after="0"/>
        <w:ind w:left="0"/>
        <w:jc w:val="both"/>
      </w:pPr>
      <w:r>
        <w:rPr>
          <w:rFonts w:ascii="Times New Roman"/>
          <w:b w:val="false"/>
          <w:i w:val="false"/>
          <w:color w:val="000000"/>
          <w:sz w:val="28"/>
        </w:rPr>
        <w:t>
      Задача 9. Повышение компетенции предпринимателей/субъектов индустриально-инновационной деятельности</w:t>
      </w:r>
    </w:p>
    <w:p>
      <w:pPr>
        <w:spacing w:after="0"/>
        <w:ind w:left="0"/>
        <w:jc w:val="both"/>
      </w:pPr>
      <w:r>
        <w:rPr>
          <w:rFonts w:ascii="Times New Roman"/>
          <w:b w:val="false"/>
          <w:i w:val="false"/>
          <w:color w:val="000000"/>
          <w:sz w:val="28"/>
        </w:rPr>
        <w:t>
      Для повышения компетенции предпринимателей/субъектов индустриально-инновационной деятельности будут осуществляться обучение основам предпринимательской деятельности, повышение квалификации специалистов, топ-менеджеров предприятий, предоставление сервисной поддержки ведения действующей предпринимательской деятельности, повышение компетенции предприятий, предоставление консультаций по вопросам получения разрешительных документов и технических условий.</w:t>
      </w:r>
    </w:p>
    <w:p>
      <w:pPr>
        <w:spacing w:after="0"/>
        <w:ind w:left="0"/>
        <w:jc w:val="both"/>
      </w:pPr>
      <w:r>
        <w:rPr>
          <w:rFonts w:ascii="Times New Roman"/>
          <w:b w:val="false"/>
          <w:i w:val="false"/>
          <w:color w:val="000000"/>
          <w:sz w:val="28"/>
        </w:rPr>
        <w:t>
      Таблица 9. Целевые показатели по повышению компетенции предпринимателей/субъектов индустриально-инновационной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252"/>
        <w:gridCol w:w="458"/>
        <w:gridCol w:w="258"/>
        <w:gridCol w:w="1252"/>
        <w:gridCol w:w="1252"/>
        <w:gridCol w:w="1252"/>
        <w:gridCol w:w="1253"/>
        <w:gridCol w:w="1253"/>
        <w:gridCol w:w="1452"/>
        <w:gridCol w:w="1248"/>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прошедших обучение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получивших сервисные услуги</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 по которым возмещены затраты, понесенные предпринимателями на оплату услуг по обучению сотрудников, а также приглашению иностранных экспертов</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повышении компетенции предприятия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получивших консультации по вопросам получения разрешительных документов и технических условий</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p>
      <w:pPr>
        <w:spacing w:after="0"/>
        <w:ind w:left="0"/>
        <w:jc w:val="both"/>
      </w:pPr>
      <w:r>
        <w:rPr>
          <w:rFonts w:ascii="Times New Roman"/>
          <w:b w:val="false"/>
          <w:i w:val="false"/>
          <w:color w:val="000000"/>
          <w:sz w:val="28"/>
        </w:rPr>
        <w:t>
      Задача 10. Повышение производительности предпринимателей/ субъектов индустриально-инновационной деятельности</w:t>
      </w:r>
    </w:p>
    <w:p>
      <w:pPr>
        <w:spacing w:after="0"/>
        <w:ind w:left="0"/>
        <w:jc w:val="both"/>
      </w:pPr>
      <w:r>
        <w:rPr>
          <w:rFonts w:ascii="Times New Roman"/>
          <w:b w:val="false"/>
          <w:i w:val="false"/>
          <w:color w:val="000000"/>
          <w:sz w:val="28"/>
        </w:rPr>
        <w:t>
      Для повышения производительности предпринимателей/ субъектов индустриально-инновационной деятельности будут осуществляться привлечение внешних консультантов по вопросам внедрения новых методов управления, технологий производства (старшие сеньоры), повышения производительности и энергосбережения предприятий (Программа ЕБРР по поддержке малого и среднего предпринимательства Республики Казахстан), а также технологическое развитие предприятий.</w:t>
      </w:r>
    </w:p>
    <w:p>
      <w:pPr>
        <w:spacing w:after="0"/>
        <w:ind w:left="0"/>
        <w:jc w:val="both"/>
      </w:pPr>
      <w:r>
        <w:rPr>
          <w:rFonts w:ascii="Times New Roman"/>
          <w:b w:val="false"/>
          <w:i w:val="false"/>
          <w:color w:val="000000"/>
          <w:sz w:val="28"/>
        </w:rPr>
        <w:t>
      Таблица 10. Целевые показатели по повышению производительности предпринимателей/субъектов индустриально-инновационной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5459"/>
        <w:gridCol w:w="332"/>
        <w:gridCol w:w="187"/>
        <w:gridCol w:w="692"/>
        <w:gridCol w:w="692"/>
        <w:gridCol w:w="692"/>
        <w:gridCol w:w="692"/>
        <w:gridCol w:w="692"/>
        <w:gridCol w:w="549"/>
        <w:gridCol w:w="2045"/>
      </w:tblGrid>
      <w:tr>
        <w:trPr>
          <w:trHeight w:val="30"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разработке и/или экспертизе комплексного плана индустриально-инновационного проекта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совершенствовании технологических процессов</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затраты, понесенные при повышении эффективности организации производства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"КИРИ" (по согласованию)</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индустриально-инновационной деятельности, которым возмещены понесенные затраты при сертификации продукции и систем менеджмента качества в соответствии с международными стандартами (ISO, API, ASTM, GMP, EN и др.)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АО "NADLoC" (по согласованию)</w:t>
            </w:r>
          </w:p>
        </w:tc>
      </w:tr>
    </w:tbl>
    <w:p>
      <w:pPr>
        <w:spacing w:after="0"/>
        <w:ind w:left="0"/>
        <w:jc w:val="both"/>
      </w:pPr>
      <w:r>
        <w:rPr>
          <w:rFonts w:ascii="Times New Roman"/>
          <w:b w:val="false"/>
          <w:i w:val="false"/>
          <w:color w:val="000000"/>
          <w:sz w:val="28"/>
        </w:rPr>
        <w:t>
      Задача 11. Расширение деловых связей.</w:t>
      </w:r>
    </w:p>
    <w:p>
      <w:pPr>
        <w:spacing w:after="0"/>
        <w:ind w:left="0"/>
        <w:jc w:val="both"/>
      </w:pPr>
      <w:r>
        <w:rPr>
          <w:rFonts w:ascii="Times New Roman"/>
          <w:b w:val="false"/>
          <w:i w:val="false"/>
          <w:color w:val="000000"/>
          <w:sz w:val="28"/>
        </w:rPr>
        <w:t>
      Для расширения деловых связей будут осуществляться установление деловых связей с иностранными партнерами (инструмент "Деловые связи") и продвижение отечественных обработанных товаров.</w:t>
      </w:r>
    </w:p>
    <w:p>
      <w:pPr>
        <w:spacing w:after="0"/>
        <w:ind w:left="0"/>
        <w:jc w:val="both"/>
      </w:pPr>
      <w:r>
        <w:rPr>
          <w:rFonts w:ascii="Times New Roman"/>
          <w:b w:val="false"/>
          <w:i w:val="false"/>
          <w:color w:val="000000"/>
          <w:sz w:val="28"/>
        </w:rPr>
        <w:t>
      Таблица 11. Целевые показатели по расширению деловых связей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137"/>
        <w:gridCol w:w="688"/>
        <w:gridCol w:w="388"/>
        <w:gridCol w:w="1432"/>
        <w:gridCol w:w="1432"/>
        <w:gridCol w:w="1432"/>
        <w:gridCol w:w="1432"/>
        <w:gridCol w:w="1432"/>
        <w:gridCol w:w="1135"/>
        <w:gridCol w:w="1236"/>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 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предпринимателей, направленных в иностранные государства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НПП (по согласованию)</w:t>
            </w:r>
          </w:p>
        </w:tc>
      </w:tr>
    </w:tbl>
    <w:bookmarkStart w:name="z918" w:id="48"/>
    <w:p>
      <w:pPr>
        <w:spacing w:after="0"/>
        <w:ind w:left="0"/>
        <w:jc w:val="left"/>
      </w:pPr>
      <w:r>
        <w:rPr>
          <w:rFonts w:ascii="Times New Roman"/>
          <w:b/>
          <w:i w:val="false"/>
          <w:color w:val="000000"/>
        </w:rPr>
        <w:t xml:space="preserve"> 5. Основные направления, пути достижения целей и задач программы, соответствующие меры</w:t>
      </w:r>
    </w:p>
    <w:bookmarkEnd w:id="48"/>
    <w:p>
      <w:pPr>
        <w:spacing w:after="0"/>
        <w:ind w:left="0"/>
        <w:jc w:val="both"/>
      </w:pPr>
      <w:r>
        <w:rPr>
          <w:rFonts w:ascii="Times New Roman"/>
          <w:b w:val="false"/>
          <w:i w:val="false"/>
          <w:color w:val="ff0000"/>
          <w:sz w:val="28"/>
        </w:rPr>
        <w:t xml:space="preserve">
      Сноска. Заголовок раздела 5 в редакции постановления Правительства РК от 31.08.2016 </w:t>
      </w:r>
      <w:r>
        <w:rPr>
          <w:rFonts w:ascii="Times New Roman"/>
          <w:b w:val="false"/>
          <w:i w:val="false"/>
          <w:color w:val="ff0000"/>
          <w:sz w:val="28"/>
        </w:rPr>
        <w:t>№ 515</w:t>
      </w:r>
      <w:r>
        <w:rPr>
          <w:rFonts w:ascii="Times New Roman"/>
          <w:b w:val="false"/>
          <w:i w:val="false"/>
          <w:color w:val="ff0000"/>
          <w:sz w:val="28"/>
        </w:rPr>
        <w:t>.</w:t>
      </w:r>
      <w:r>
        <w:br/>
      </w:r>
      <w:r>
        <w:rPr>
          <w:rFonts w:ascii="Times New Roman"/>
          <w:b w:val="false"/>
          <w:i w:val="false"/>
          <w:color w:val="ff0000"/>
          <w:sz w:val="28"/>
        </w:rPr>
        <w:t xml:space="preserve">
      Сноска. Раздел 5 с изменениями, внесенными постановлениями Правительства РК от 28.04.2015 </w:t>
      </w:r>
      <w:r>
        <w:rPr>
          <w:rFonts w:ascii="Times New Roman"/>
          <w:b w:val="false"/>
          <w:i w:val="false"/>
          <w:color w:val="ff0000"/>
          <w:sz w:val="28"/>
        </w:rPr>
        <w:t>№ 368</w:t>
      </w:r>
      <w:r>
        <w:rPr>
          <w:rFonts w:ascii="Times New Roman"/>
          <w:b w:val="false"/>
          <w:i w:val="false"/>
          <w:color w:val="ff0000"/>
          <w:sz w:val="28"/>
        </w:rPr>
        <w:t xml:space="preserve">; от 11.12.2015 </w:t>
      </w:r>
      <w:r>
        <w:rPr>
          <w:rFonts w:ascii="Times New Roman"/>
          <w:b w:val="false"/>
          <w:i w:val="false"/>
          <w:color w:val="ff0000"/>
          <w:sz w:val="28"/>
        </w:rPr>
        <w:t>№ 1001</w:t>
      </w:r>
      <w:r>
        <w:rPr>
          <w:rFonts w:ascii="Times New Roman"/>
          <w:b w:val="false"/>
          <w:i w:val="false"/>
          <w:color w:val="ff0000"/>
          <w:sz w:val="28"/>
        </w:rPr>
        <w:t xml:space="preserve">;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9" w:id="49"/>
    <w:p>
      <w:pPr>
        <w:spacing w:after="0"/>
        <w:ind w:left="0"/>
        <w:jc w:val="left"/>
      </w:pPr>
      <w:r>
        <w:rPr>
          <w:rFonts w:ascii="Times New Roman"/>
          <w:b/>
          <w:i w:val="false"/>
          <w:color w:val="000000"/>
        </w:rPr>
        <w:t xml:space="preserve"> Первое направление: поддержка новых бизнес-инициатив предпринимателей моногородов, малых городов и сельских населенных пунктов</w:t>
      </w:r>
    </w:p>
    <w:bookmarkEnd w:id="49"/>
    <w:bookmarkStart w:name="z925" w:id="50"/>
    <w:p>
      <w:pPr>
        <w:spacing w:after="0"/>
        <w:ind w:left="0"/>
        <w:jc w:val="both"/>
      </w:pPr>
      <w:r>
        <w:rPr>
          <w:rFonts w:ascii="Times New Roman"/>
          <w:b w:val="false"/>
          <w:i w:val="false"/>
          <w:color w:val="000000"/>
          <w:sz w:val="28"/>
        </w:rPr>
        <w:t>
      4. Первое направление Программы предусматривает оказание предпринимателям следующих мер финансовой поддержки:</w:t>
      </w:r>
    </w:p>
    <w:bookmarkEnd w:id="50"/>
    <w:p>
      <w:pPr>
        <w:spacing w:after="0"/>
        <w:ind w:left="0"/>
        <w:jc w:val="both"/>
      </w:pPr>
      <w:r>
        <w:rPr>
          <w:rFonts w:ascii="Times New Roman"/>
          <w:b w:val="false"/>
          <w:i w:val="false"/>
          <w:color w:val="000000"/>
          <w:sz w:val="28"/>
        </w:rPr>
        <w:t>
      1) субсидирование части ставки вознаграждения по кредитам/договорам финансового лизинга банков/банка развития/лизинговых компаний;</w:t>
      </w:r>
    </w:p>
    <w:p>
      <w:pPr>
        <w:spacing w:after="0"/>
        <w:ind w:left="0"/>
        <w:jc w:val="both"/>
      </w:pPr>
      <w:r>
        <w:rPr>
          <w:rFonts w:ascii="Times New Roman"/>
          <w:b w:val="false"/>
          <w:i w:val="false"/>
          <w:color w:val="000000"/>
          <w:sz w:val="28"/>
        </w:rPr>
        <w:t>
      2) частичное гарантирование по кредитам банков/банка развития;</w:t>
      </w:r>
    </w:p>
    <w:p>
      <w:pPr>
        <w:spacing w:after="0"/>
        <w:ind w:left="0"/>
        <w:jc w:val="both"/>
      </w:pPr>
      <w:r>
        <w:rPr>
          <w:rFonts w:ascii="Times New Roman"/>
          <w:b w:val="false"/>
          <w:i w:val="false"/>
          <w:color w:val="000000"/>
          <w:sz w:val="28"/>
        </w:rPr>
        <w:t>
      3) предоставление государственных грантов;</w:t>
      </w:r>
    </w:p>
    <w:p>
      <w:pPr>
        <w:spacing w:after="0"/>
        <w:ind w:left="0"/>
        <w:jc w:val="both"/>
      </w:pPr>
      <w:r>
        <w:rPr>
          <w:rFonts w:ascii="Times New Roman"/>
          <w:b w:val="false"/>
          <w:i w:val="false"/>
          <w:color w:val="000000"/>
          <w:sz w:val="28"/>
        </w:rPr>
        <w:t>
      4) субсидирование части ставки вознаграждения по микрокредитам частных микрофинансовых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51"/>
    <w:p>
      <w:pPr>
        <w:spacing w:after="0"/>
        <w:ind w:left="0"/>
        <w:jc w:val="both"/>
      </w:pPr>
      <w:r>
        <w:rPr>
          <w:rFonts w:ascii="Times New Roman"/>
          <w:b w:val="false"/>
          <w:i w:val="false"/>
          <w:color w:val="000000"/>
          <w:sz w:val="28"/>
        </w:rPr>
        <w:t>
      5. Участниками в рамках первого направления Программы могут быть предприниматели, начинающие предприниматели, реализующие и (или) планирующие реализовать собственные и эффективные проекты в сельских населенных пунктах, малых городах и моногородах без отраслевых ограничений.</w:t>
      </w:r>
    </w:p>
    <w:bookmarkEnd w:id="51"/>
    <w:p>
      <w:pPr>
        <w:spacing w:after="0"/>
        <w:ind w:left="0"/>
        <w:jc w:val="both"/>
      </w:pPr>
      <w:r>
        <w:rPr>
          <w:rFonts w:ascii="Times New Roman"/>
          <w:b w:val="false"/>
          <w:i w:val="false"/>
          <w:color w:val="000000"/>
          <w:sz w:val="28"/>
        </w:rPr>
        <w:t>
      По инструменту частичного гарантирования по кредитам банков/банка развития участниками в рамках первого направления Программы могут быть начинающие молодые предприниматели, реализующие и (или) планирующие реализовать собственные и эффективные проекты во всех регионах страны без отраслевых ограничений.</w:t>
      </w:r>
    </w:p>
    <w:p>
      <w:pPr>
        <w:spacing w:after="0"/>
        <w:ind w:left="0"/>
        <w:jc w:val="both"/>
      </w:pPr>
      <w:r>
        <w:rPr>
          <w:rFonts w:ascii="Times New Roman"/>
          <w:b w:val="false"/>
          <w:i w:val="false"/>
          <w:color w:val="000000"/>
          <w:sz w:val="28"/>
        </w:rPr>
        <w:t>
      По инструменту предоставления государственных грантов участниками в рамках первого направления Программы могут быть субъекты малого предпринимательства, в том числе начинающие молодые предприниматели, начинающие предприниматели, а также женщины, инвалиды и лица старше 50 лет, планирующие реализовать собственные проекты в приоритетных секторах экономики и отраслях обрабатывающей промышленности в рамках Программы, а также в моногородах, малых городах и сельских населенных пунктах без отраслевых ограничений.</w:t>
      </w:r>
    </w:p>
    <w:p>
      <w:pPr>
        <w:spacing w:after="0"/>
        <w:ind w:left="0"/>
        <w:jc w:val="both"/>
      </w:pPr>
      <w:r>
        <w:rPr>
          <w:rFonts w:ascii="Times New Roman"/>
          <w:b w:val="false"/>
          <w:i w:val="false"/>
          <w:color w:val="000000"/>
          <w:sz w:val="28"/>
        </w:rPr>
        <w:t xml:space="preserve">
      Перечень моногородов и малых городов определен </w:t>
      </w:r>
      <w:r>
        <w:rPr>
          <w:rFonts w:ascii="Times New Roman"/>
          <w:b w:val="false"/>
          <w:i w:val="false"/>
          <w:color w:val="000000"/>
          <w:sz w:val="28"/>
        </w:rPr>
        <w:t>Программой</w:t>
      </w:r>
      <w:r>
        <w:rPr>
          <w:rFonts w:ascii="Times New Roman"/>
          <w:b w:val="false"/>
          <w:i w:val="false"/>
          <w:color w:val="000000"/>
          <w:sz w:val="28"/>
        </w:rPr>
        <w:t xml:space="preserve"> развития регионов до 2020 года, утвержденной постановлением Правительства Республики Казахстан от 28 июня 2014 года № 728.</w:t>
      </w:r>
    </w:p>
    <w:p>
      <w:pPr>
        <w:spacing w:after="0"/>
        <w:ind w:left="0"/>
        <w:jc w:val="both"/>
      </w:pPr>
      <w:r>
        <w:rPr>
          <w:rFonts w:ascii="Times New Roman"/>
          <w:b w:val="false"/>
          <w:i w:val="false"/>
          <w:color w:val="000000"/>
          <w:sz w:val="28"/>
        </w:rPr>
        <w:t>
      Для целей реализации мер поддержки в рамках Программы сельскими населенными пунктами признаются населенные пункты, не относящиеся к моногородам и малым городам, а также городам республиканского и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4" w:id="52"/>
    <w:p>
      <w:pPr>
        <w:spacing w:after="0"/>
        <w:ind w:left="0"/>
        <w:jc w:val="both"/>
      </w:pPr>
      <w:r>
        <w:rPr>
          <w:rFonts w:ascii="Times New Roman"/>
          <w:b w:val="false"/>
          <w:i w:val="false"/>
          <w:color w:val="000000"/>
          <w:sz w:val="28"/>
        </w:rPr>
        <w:t>
      5-1. По инструменту субсидирования части ставки вознаграждения участниками в рамках первого направления Программы также могут быть субъекты малого и среднего предпринимательства, получившие (получающие) кредиты за счет средств ЕНПФ на пополнение оборотных средств и (или) рефинансирование текущих обязательств без отраслевых ограничений вне зависимости от места реализации проекта и без учета места регистрации субъекта малого и среднего предпринимательства.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5-1 в соответствии с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3"/>
    <w:p>
      <w:pPr>
        <w:spacing w:after="0"/>
        <w:ind w:left="0"/>
        <w:jc w:val="left"/>
      </w:pPr>
      <w:r>
        <w:rPr>
          <w:rFonts w:ascii="Times New Roman"/>
          <w:b/>
          <w:i w:val="false"/>
          <w:color w:val="000000"/>
        </w:rPr>
        <w:t xml:space="preserve"> Субсидирование части ставки вознаграждения по кредитам/договорам финансового лизинга банков/банка развития/лизинговых компаний</w:t>
      </w:r>
    </w:p>
    <w:bookmarkEnd w:id="53"/>
    <w:bookmarkStart w:name="z72" w:id="54"/>
    <w:p>
      <w:pPr>
        <w:spacing w:after="0"/>
        <w:ind w:left="0"/>
        <w:jc w:val="both"/>
      </w:pPr>
      <w:r>
        <w:rPr>
          <w:rFonts w:ascii="Times New Roman"/>
          <w:b w:val="false"/>
          <w:i w:val="false"/>
          <w:color w:val="000000"/>
          <w:sz w:val="28"/>
        </w:rPr>
        <w:t>
      6. Субсидирование ставки вознаграждения осуществляется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и расширение производства. Под новыми эффективными инвестиционными проектами, а также проектами, направленными на модернизацию и расширение производства, понимаются проекты, предусматривающие рост доходов и увеличение среднегодовой численности рабочих мест, на основе данных по обязательным пенсионным взносам и (или) социальным отчислениям на 10 % после 2 (два) финансовых лет с даты решения РКС/финансового агентства.</w:t>
      </w:r>
    </w:p>
    <w:bookmarkEnd w:id="54"/>
    <w:p>
      <w:pPr>
        <w:spacing w:after="0"/>
        <w:ind w:left="0"/>
        <w:jc w:val="both"/>
      </w:pPr>
      <w:r>
        <w:rPr>
          <w:rFonts w:ascii="Times New Roman"/>
          <w:b w:val="false"/>
          <w:i w:val="false"/>
          <w:color w:val="000000"/>
          <w:sz w:val="28"/>
        </w:rPr>
        <w:t xml:space="preserve">
      Субсидирование ставки вознаграждения по кредитам банков, в том числе выданным за счет средств ЕНПФ, направленным на пополнение оборотных средств действующим предприятиям, также осуществляется в рамках лимитов, выделенных из республиканского и местных бюджетов. По кредитам, направленным на пополнение оборотных средств, а также рефинансирование текущих обязательств, не требуется увеличение среднегодовой численности рабочих мест и роста доходов на 10 % от соответствующих показателей после реализации проекта. </w:t>
      </w:r>
    </w:p>
    <w:p>
      <w:pPr>
        <w:spacing w:after="0"/>
        <w:ind w:left="0"/>
        <w:jc w:val="both"/>
      </w:pPr>
      <w:r>
        <w:rPr>
          <w:rFonts w:ascii="Times New Roman"/>
          <w:b w:val="false"/>
          <w:i w:val="false"/>
          <w:color w:val="000000"/>
          <w:sz w:val="28"/>
        </w:rPr>
        <w:t>
      К новым кредитам/договорам финансового лизинга также относятся кредиты/договора финансового лизинга, ранее выданные банками/банком развития/лизинговыми компаниями в течение 12 месяцев до вынесения проекта на рассмотрение РКС/уполномоченного органа финансового агентства.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5"/>
    <w:p>
      <w:pPr>
        <w:spacing w:after="0"/>
        <w:ind w:left="0"/>
        <w:jc w:val="both"/>
      </w:pPr>
      <w:r>
        <w:rPr>
          <w:rFonts w:ascii="Times New Roman"/>
          <w:b w:val="false"/>
          <w:i w:val="false"/>
          <w:color w:val="000000"/>
          <w:sz w:val="28"/>
        </w:rPr>
        <w:t>
      6-1.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6-1 в соответствии с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xml:space="preserve">
      7. Субсидированию подлежат кредиты/лизинговые сделки, направленные на рефинансирование кредитов/договоров финансового лизинга, ранее выданные банками/банком развития/лизинговыми компаниями в течение 4 лет (срок исчисляется с даты выдачи первого кредита/лизинга) до вынесения проекта на РКС, и соответствующие критериям Программы. </w:t>
      </w:r>
    </w:p>
    <w:bookmarkEnd w:id="56"/>
    <w:bookmarkStart w:name="z923" w:id="57"/>
    <w:p>
      <w:pPr>
        <w:spacing w:after="0"/>
        <w:ind w:left="0"/>
        <w:jc w:val="both"/>
      </w:pPr>
      <w:r>
        <w:rPr>
          <w:rFonts w:ascii="Times New Roman"/>
          <w:b w:val="false"/>
          <w:i w:val="false"/>
          <w:color w:val="000000"/>
          <w:sz w:val="28"/>
        </w:rPr>
        <w:t>
      7-1. Субсидированию также подлежат кредиты субъектов малого и среднего предпринимательства, выданные (выдаваемые) банками за счет средств ЕНПФ на пополнение оборотных средств и (или) рефинансирование текущих обязательств.</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7-1 в соответствии с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8. Субсидирование не может осуществляться по кредитам, выдаваемым (выданным) на пополнение оборотных средств, за исключением случаев, когда субсидирование кредитов на пополнение оборотных средств осуществляется за счет средств, выделенных из Национального фонда Республики Казахстан для субсидирования процентной ставки по кредитам, направленным на пополнение оборотных средств действующим предприятиям, а также когда финансирование оборотных средств осуществляется в рамках:</w:t>
      </w:r>
    </w:p>
    <w:bookmarkEnd w:id="58"/>
    <w:p>
      <w:pPr>
        <w:spacing w:after="0"/>
        <w:ind w:left="0"/>
        <w:jc w:val="both"/>
      </w:pPr>
      <w:r>
        <w:rPr>
          <w:rFonts w:ascii="Times New Roman"/>
          <w:b w:val="false"/>
          <w:i w:val="false"/>
          <w:color w:val="000000"/>
          <w:sz w:val="28"/>
        </w:rPr>
        <w:t>
      1) кредита на приобретение и (или) модернизацию основных средств и (или) расширение производства, но не более 30 % от суммы кредита;</w:t>
      </w:r>
    </w:p>
    <w:p>
      <w:pPr>
        <w:spacing w:after="0"/>
        <w:ind w:left="0"/>
        <w:jc w:val="both"/>
      </w:pPr>
      <w:r>
        <w:rPr>
          <w:rFonts w:ascii="Times New Roman"/>
          <w:b w:val="false"/>
          <w:i w:val="false"/>
          <w:color w:val="000000"/>
          <w:sz w:val="28"/>
        </w:rPr>
        <w:t>
      2) средств ЕНПФ.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xml:space="preserve">
      9. Сумма кредита/договора финансового лизинга, по которому осуществляется субсидирование ставки вознаграждения, не может превышать 750,0 млн. тенге для одного предпринимателя и рассчитывается без учета задолженности по кредиту/договору финансового лизинга аффилированных с ним лиц/компаний. </w:t>
      </w:r>
    </w:p>
    <w:bookmarkEnd w:id="59"/>
    <w:bookmarkStart w:name="z76" w:id="60"/>
    <w:p>
      <w:pPr>
        <w:spacing w:after="0"/>
        <w:ind w:left="0"/>
        <w:jc w:val="both"/>
      </w:pPr>
      <w:r>
        <w:rPr>
          <w:rFonts w:ascii="Times New Roman"/>
          <w:b w:val="false"/>
          <w:i w:val="false"/>
          <w:color w:val="000000"/>
          <w:sz w:val="28"/>
        </w:rPr>
        <w:t>
      10. Субсидирование осуществляется только по кредитам/договорам финансового лизинга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50% от номинальной ставки будет субсидироваться государством, а разница оплачивается предпринимателем.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xml:space="preserve">
      11. Предприниматель, имеющий кредит/договор финансового лизинга свыше 180 млн. тенге, должен обеспечить участие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 от общей стоимости реализации проекта. </w:t>
      </w:r>
    </w:p>
    <w:bookmarkEnd w:id="61"/>
    <w:p>
      <w:pPr>
        <w:spacing w:after="0"/>
        <w:ind w:left="0"/>
        <w:jc w:val="both"/>
      </w:pPr>
      <w:r>
        <w:rPr>
          <w:rFonts w:ascii="Times New Roman"/>
          <w:b w:val="false"/>
          <w:i w:val="false"/>
          <w:color w:val="000000"/>
          <w:sz w:val="28"/>
        </w:rPr>
        <w:t>
      Условия участия предпринимателя в проекте собственными средствами (денежными средствами/движимым/недвижимым имуществом), в том числе сроки по его подтверждению предпринимателем отражаются в решении РКС.</w:t>
      </w:r>
    </w:p>
    <w:bookmarkStart w:name="z78" w:id="62"/>
    <w:p>
      <w:pPr>
        <w:spacing w:after="0"/>
        <w:ind w:left="0"/>
        <w:jc w:val="both"/>
      </w:pPr>
      <w:r>
        <w:rPr>
          <w:rFonts w:ascii="Times New Roman"/>
          <w:b w:val="false"/>
          <w:i w:val="false"/>
          <w:color w:val="000000"/>
          <w:sz w:val="28"/>
        </w:rPr>
        <w:t>
      12. В случае предоставления обеспечения исполнения обязательств по кредиту/договору финансового лизинга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p>
    <w:bookmarkEnd w:id="62"/>
    <w:bookmarkStart w:name="z79" w:id="63"/>
    <w:p>
      <w:pPr>
        <w:spacing w:after="0"/>
        <w:ind w:left="0"/>
        <w:jc w:val="both"/>
      </w:pPr>
      <w:r>
        <w:rPr>
          <w:rFonts w:ascii="Times New Roman"/>
          <w:b w:val="false"/>
          <w:i w:val="false"/>
          <w:color w:val="000000"/>
          <w:sz w:val="28"/>
        </w:rPr>
        <w:t xml:space="preserve">
      13. По кредитам/договорам финансового лизинга, сумма которых не превышает 180 млн. тенге, собственное участие в реализации проекта не требуется. </w:t>
      </w:r>
    </w:p>
    <w:bookmarkEnd w:id="63"/>
    <w:bookmarkStart w:name="z80" w:id="64"/>
    <w:p>
      <w:pPr>
        <w:spacing w:after="0"/>
        <w:ind w:left="0"/>
        <w:jc w:val="both"/>
      </w:pPr>
      <w:r>
        <w:rPr>
          <w:rFonts w:ascii="Times New Roman"/>
          <w:b w:val="false"/>
          <w:i w:val="false"/>
          <w:color w:val="000000"/>
          <w:sz w:val="28"/>
        </w:rPr>
        <w:t>
      14. Срок субсидирования по кредитам/договорам финансового лизинга, направленного на инвестиции, составляет 5 (пять) лет без пролонгации срока субсидирования. Срок субсидирования кредитов, направленных на пополнение оборотных средств, составляет 3 (три) года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64"/>
    <w:p>
      <w:pPr>
        <w:spacing w:after="0"/>
        <w:ind w:left="0"/>
        <w:jc w:val="both"/>
      </w:pPr>
      <w:r>
        <w:rPr>
          <w:rFonts w:ascii="Times New Roman"/>
          <w:b w:val="false"/>
          <w:i w:val="false"/>
          <w:color w:val="000000"/>
          <w:sz w:val="28"/>
        </w:rPr>
        <w:t>
      По проектам, одобренным до 1 января 2018 года, со сроком субсидирования три года возможна пролонгация на дополнительные два года (общий срок субсидирования – не более пяти лет с момента подписания первого договора субсидирования по проекту) на условиях, действующих на дату одобрения пролонгации РКС.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65"/>
    <w:p>
      <w:pPr>
        <w:spacing w:after="0"/>
        <w:ind w:left="0"/>
        <w:jc w:val="both"/>
      </w:pPr>
      <w:r>
        <w:rPr>
          <w:rFonts w:ascii="Times New Roman"/>
          <w:b w:val="false"/>
          <w:i w:val="false"/>
          <w:color w:val="000000"/>
          <w:sz w:val="28"/>
        </w:rPr>
        <w:t>
      14-1. При субсидировании кредита за счет средств, выделенных из Национального фонда Республики Казахстан, срок субсидирования по кредитам составляет не более 18 (восемнадцати) месяцев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14-1 в соответствии с постановлением Правительства РК от 11.12.2015 </w:t>
      </w:r>
      <w:r>
        <w:rPr>
          <w:rFonts w:ascii="Times New Roman"/>
          <w:b w:val="false"/>
          <w:i w:val="false"/>
          <w:color w:val="000000"/>
          <w:sz w:val="28"/>
        </w:rPr>
        <w:t>№ 1001</w:t>
      </w:r>
      <w:r>
        <w:rPr>
          <w:rFonts w:ascii="Times New Roman"/>
          <w:b w:val="false"/>
          <w:i w:val="false"/>
          <w:color w:val="ff0000"/>
          <w:sz w:val="28"/>
        </w:rPr>
        <w:t>.</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xml:space="preserve">
      15. Проекты предпринимателей, получившие одобрение РКС по инструменту субсидирования, могут быть рефинансированы в других банках/лизинговых компаниях (банке развития) на ранее одобренных условиях субсидирования. </w:t>
      </w:r>
    </w:p>
    <w:bookmarkEnd w:id="66"/>
    <w:bookmarkStart w:name="z82" w:id="67"/>
    <w:p>
      <w:pPr>
        <w:spacing w:after="0"/>
        <w:ind w:left="0"/>
        <w:jc w:val="both"/>
      </w:pPr>
      <w:r>
        <w:rPr>
          <w:rFonts w:ascii="Times New Roman"/>
          <w:b w:val="false"/>
          <w:i w:val="false"/>
          <w:color w:val="000000"/>
          <w:sz w:val="28"/>
        </w:rPr>
        <w:t xml:space="preserve">
      16.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банке/банке развития/лизинговой компании, с которого осуществлялось рефинансирование. </w:t>
      </w:r>
    </w:p>
    <w:bookmarkEnd w:id="67"/>
    <w:bookmarkStart w:name="z83" w:id="68"/>
    <w:p>
      <w:pPr>
        <w:spacing w:after="0"/>
        <w:ind w:left="0"/>
        <w:jc w:val="both"/>
      </w:pPr>
      <w:r>
        <w:rPr>
          <w:rFonts w:ascii="Times New Roman"/>
          <w:b w:val="false"/>
          <w:i w:val="false"/>
          <w:color w:val="000000"/>
          <w:sz w:val="28"/>
        </w:rPr>
        <w:t>
      17. Финансирование субсидирования части ставки вознаграждения по кредитам/договорам финансового лизинга банков/банка развития/ лизинговых компаний осуществляется из средств республиканского и местных бюджетов.</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xml:space="preserve">
      18. В рамках Программы банки/банк развития/лизинговые компании не взимают какие-либо комиссии, сборы и/или иные платежи, связанные с кредитом/заключением договора финансового лизинга, за исключением: </w:t>
      </w:r>
    </w:p>
    <w:bookmarkEnd w:id="69"/>
    <w:p>
      <w:pPr>
        <w:spacing w:after="0"/>
        <w:ind w:left="0"/>
        <w:jc w:val="both"/>
      </w:pPr>
      <w:r>
        <w:rPr>
          <w:rFonts w:ascii="Times New Roman"/>
          <w:b w:val="false"/>
          <w:i w:val="false"/>
          <w:color w:val="000000"/>
          <w:sz w:val="28"/>
        </w:rPr>
        <w:t xml:space="preserve">
      1) случаев, связанных с изменением условий кредитования/договора финансового лизинга, инициируемым предпринимателем; </w:t>
      </w:r>
    </w:p>
    <w:p>
      <w:pPr>
        <w:spacing w:after="0"/>
        <w:ind w:left="0"/>
        <w:jc w:val="both"/>
      </w:pPr>
      <w:r>
        <w:rPr>
          <w:rFonts w:ascii="Times New Roman"/>
          <w:b w:val="false"/>
          <w:i w:val="false"/>
          <w:color w:val="000000"/>
          <w:sz w:val="28"/>
        </w:rPr>
        <w:t xml:space="preserve">
      2) комиссий, сборов и/или иных платежей, взимаемых по причине нарушения предпринимателем обязательств по кредиту/договору финансового лизинга; </w:t>
      </w:r>
    </w:p>
    <w:p>
      <w:pPr>
        <w:spacing w:after="0"/>
        <w:ind w:left="0"/>
        <w:jc w:val="both"/>
      </w:pPr>
      <w:r>
        <w:rPr>
          <w:rFonts w:ascii="Times New Roman"/>
          <w:b w:val="false"/>
          <w:i w:val="false"/>
          <w:color w:val="000000"/>
          <w:sz w:val="28"/>
        </w:rPr>
        <w:t xml:space="preserve">
      3) случаев, связанных с проведением независимой оценки предмета лизинга, страхования предмета лизинга, регистрацией договора залога и снятием обременения; </w:t>
      </w:r>
    </w:p>
    <w:p>
      <w:pPr>
        <w:spacing w:after="0"/>
        <w:ind w:left="0"/>
        <w:jc w:val="both"/>
      </w:pPr>
      <w:r>
        <w:rPr>
          <w:rFonts w:ascii="Times New Roman"/>
          <w:b w:val="false"/>
          <w:i w:val="false"/>
          <w:color w:val="000000"/>
          <w:sz w:val="28"/>
        </w:rPr>
        <w:t xml:space="preserve">
      4) случаев, связанных с исполнением договора финансового лизинга (возмещение услуг сторонних организаций, такие как таможенная очистка, услуги регистрации предмета лизинга специальными органами, услуги банков и т.п.). </w:t>
      </w:r>
    </w:p>
    <w:bookmarkStart w:name="z85" w:id="70"/>
    <w:p>
      <w:pPr>
        <w:spacing w:after="0"/>
        <w:ind w:left="0"/>
        <w:jc w:val="both"/>
      </w:pPr>
      <w:r>
        <w:rPr>
          <w:rFonts w:ascii="Times New Roman"/>
          <w:b w:val="false"/>
          <w:i w:val="false"/>
          <w:color w:val="000000"/>
          <w:sz w:val="28"/>
        </w:rPr>
        <w:t>
      19. В случае принятия РКС решения о субсидировании действующего кредита/договора финансового лизинга, банк/банк развития/лизинговая компания возмещает ранее полученные комиссии, сборы и/или иные платежи в текущем финансовом году.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xml:space="preserve">
      21. Порядок субсидирования части ставки вознаграждения по кредитам/договорам финансового лизинга банков/банка развития/лизинговых компаний предпринимателей в рамках первого направления Программы регламентируется Правилами субсидирования части ставки вознаграждения в рамках Программы, утверждаемыми постановлением Правительства Республики Казахстан. </w:t>
      </w:r>
    </w:p>
    <w:bookmarkEnd w:id="71"/>
    <w:p>
      <w:pPr>
        <w:spacing w:after="0"/>
        <w:ind w:left="0"/>
        <w:jc w:val="left"/>
      </w:pPr>
      <w:r>
        <w:rPr>
          <w:rFonts w:ascii="Times New Roman"/>
          <w:b/>
          <w:i w:val="false"/>
          <w:color w:val="000000"/>
        </w:rPr>
        <w:t xml:space="preserve"> Частичное гарантирование по кредитам банков/банка развития</w:t>
      </w:r>
    </w:p>
    <w:bookmarkStart w:name="z88" w:id="72"/>
    <w:p>
      <w:pPr>
        <w:spacing w:after="0"/>
        <w:ind w:left="0"/>
        <w:jc w:val="both"/>
      </w:pPr>
      <w:r>
        <w:rPr>
          <w:rFonts w:ascii="Times New Roman"/>
          <w:b w:val="false"/>
          <w:i w:val="false"/>
          <w:color w:val="000000"/>
          <w:sz w:val="28"/>
        </w:rPr>
        <w:t xml:space="preserve">
      22. Гарантия предоставляется только по новым кредитам, выдаваемым для реализации новых эффективных инвестиционных проектов, а также проектов, направленных на модернизацию и расширение производства. </w:t>
      </w:r>
    </w:p>
    <w:bookmarkEnd w:id="72"/>
    <w:p>
      <w:pPr>
        <w:spacing w:after="0"/>
        <w:ind w:left="0"/>
        <w:jc w:val="both"/>
      </w:pPr>
      <w:r>
        <w:rPr>
          <w:rFonts w:ascii="Times New Roman"/>
          <w:b w:val="false"/>
          <w:i w:val="false"/>
          <w:color w:val="000000"/>
          <w:sz w:val="28"/>
        </w:rPr>
        <w:t>
      Под эффективными проектами понимаются проекты, предусматривающие рост дохода и увеличение среднегодовой численности рабочих мест, на основе данных по обязательным пенсионным взносам и (или) социальным отчислениям на 10 % после 2 (два) финансовых лет с даты решения финансового агентства.</w:t>
      </w:r>
    </w:p>
    <w:p>
      <w:pPr>
        <w:spacing w:after="0"/>
        <w:ind w:left="0"/>
        <w:jc w:val="both"/>
      </w:pPr>
      <w:r>
        <w:rPr>
          <w:rFonts w:ascii="Times New Roman"/>
          <w:b w:val="false"/>
          <w:i w:val="false"/>
          <w:color w:val="000000"/>
          <w:sz w:val="28"/>
        </w:rPr>
        <w:t>
      На кредиты, 100% которые направлены на пополнение оборотных средств, требования о достижении критериев эффективности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73"/>
    <w:p>
      <w:pPr>
        <w:spacing w:after="0"/>
        <w:ind w:left="0"/>
        <w:jc w:val="both"/>
      </w:pPr>
      <w:r>
        <w:rPr>
          <w:rFonts w:ascii="Times New Roman"/>
          <w:b w:val="false"/>
          <w:i w:val="false"/>
          <w:color w:val="000000"/>
          <w:sz w:val="28"/>
        </w:rPr>
        <w:t>
      22-1. Гарантированию также подлежат кредиты субъектов малого и среднего предпринимательства, выданные (выдаваемые) банками за счет средств ЕНПФ на пополнение оборотных средств и (или) рефинансирование текущих обязательств.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22-1 в соответствии с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74"/>
    <w:p>
      <w:pPr>
        <w:spacing w:after="0"/>
        <w:ind w:left="0"/>
        <w:jc w:val="both"/>
      </w:pPr>
      <w:r>
        <w:rPr>
          <w:rFonts w:ascii="Times New Roman"/>
          <w:b w:val="false"/>
          <w:i w:val="false"/>
          <w:color w:val="000000"/>
          <w:sz w:val="28"/>
        </w:rPr>
        <w:t>
      22-2. Гарантия предоставляется также по новым кредитам, выдаваемым для реализации проектов в рамках договора о государственно-частном партнерстве без отраслевых ограничений, при условии дальнейшей эксплуатации такого проекта самим предпринимателем.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22-2 в соответствии с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23. Частичное гарантирование может осуществляться по кредитам на пополнение оборотных средств, в случаях когда финансирование оборотных средств осуществляется в рамках:</w:t>
      </w:r>
    </w:p>
    <w:bookmarkEnd w:id="75"/>
    <w:p>
      <w:pPr>
        <w:spacing w:after="0"/>
        <w:ind w:left="0"/>
        <w:jc w:val="both"/>
      </w:pPr>
      <w:r>
        <w:rPr>
          <w:rFonts w:ascii="Times New Roman"/>
          <w:b w:val="false"/>
          <w:i w:val="false"/>
          <w:color w:val="000000"/>
          <w:sz w:val="28"/>
        </w:rPr>
        <w:t>
      1) кредита, направленного на приобретение и (или) модернизацию основных средств и (или) расширение производства, где размер оборотных средств не превышает 30 % от суммы кредита;</w:t>
      </w:r>
    </w:p>
    <w:p>
      <w:pPr>
        <w:spacing w:after="0"/>
        <w:ind w:left="0"/>
        <w:jc w:val="both"/>
      </w:pPr>
      <w:r>
        <w:rPr>
          <w:rFonts w:ascii="Times New Roman"/>
          <w:b w:val="false"/>
          <w:i w:val="false"/>
          <w:color w:val="000000"/>
          <w:sz w:val="28"/>
        </w:rPr>
        <w:t>
      2) средств ЕНПФ.</w:t>
      </w:r>
    </w:p>
    <w:p>
      <w:pPr>
        <w:spacing w:after="0"/>
        <w:ind w:left="0"/>
        <w:jc w:val="both"/>
      </w:pPr>
      <w:r>
        <w:rPr>
          <w:rFonts w:ascii="Times New Roman"/>
          <w:b w:val="false"/>
          <w:i w:val="false"/>
          <w:color w:val="000000"/>
          <w:sz w:val="28"/>
        </w:rPr>
        <w:t>
      Для действующих предпринимателей/начинающих предпринимателей/начинающих молодых предпринимателей частичное гарантирование может осуществляться по кредитам банков до 60 млн. тенге включительно, направленным на пополнение оборотных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xml:space="preserve">
      24. Для начинающего предпринимателя/начинающего молодого предпринимателя: </w:t>
      </w:r>
    </w:p>
    <w:bookmarkEnd w:id="76"/>
    <w:p>
      <w:pPr>
        <w:spacing w:after="0"/>
        <w:ind w:left="0"/>
        <w:jc w:val="both"/>
      </w:pPr>
      <w:r>
        <w:rPr>
          <w:rFonts w:ascii="Times New Roman"/>
          <w:b w:val="false"/>
          <w:i w:val="false"/>
          <w:color w:val="000000"/>
          <w:sz w:val="28"/>
        </w:rPr>
        <w:t>
      1) сумма кредита в рамках проекта, по которому осуществляется гарантирование, не может превышать 20 млн. тенге. При этом сумма кредита рассчитывается для одного начинающего предпринимателя/начинающего молодого предпринимателя без учета задолженности по кредиту аффилированных с ним лиц/компаний;</w:t>
      </w:r>
    </w:p>
    <w:p>
      <w:pPr>
        <w:spacing w:after="0"/>
        <w:ind w:left="0"/>
        <w:jc w:val="both"/>
      </w:pPr>
      <w:r>
        <w:rPr>
          <w:rFonts w:ascii="Times New Roman"/>
          <w:b w:val="false"/>
          <w:i w:val="false"/>
          <w:color w:val="000000"/>
          <w:sz w:val="28"/>
        </w:rPr>
        <w:t xml:space="preserve">
      2) размер гарантии не может быть выше 85 % от суммы кредита; </w:t>
      </w:r>
    </w:p>
    <w:p>
      <w:pPr>
        <w:spacing w:after="0"/>
        <w:ind w:left="0"/>
        <w:jc w:val="both"/>
      </w:pPr>
      <w:r>
        <w:rPr>
          <w:rFonts w:ascii="Times New Roman"/>
          <w:b w:val="false"/>
          <w:i w:val="false"/>
          <w:color w:val="000000"/>
          <w:sz w:val="28"/>
        </w:rPr>
        <w:t>
      3) срок предоставляемой гарантии – не более срока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25. Для действующего предпринимателя:</w:t>
      </w:r>
    </w:p>
    <w:bookmarkEnd w:id="77"/>
    <w:p>
      <w:pPr>
        <w:spacing w:after="0"/>
        <w:ind w:left="0"/>
        <w:jc w:val="both"/>
      </w:pPr>
      <w:r>
        <w:rPr>
          <w:rFonts w:ascii="Times New Roman"/>
          <w:b w:val="false"/>
          <w:i w:val="false"/>
          <w:color w:val="000000"/>
          <w:sz w:val="28"/>
        </w:rPr>
        <w:t>
      1) сумма кредита, по которому осуществляется гарантирование, не может превышать 180 млн. тенге. При этом сумма кредита рассчитывается для одного предпринимателя без учета задолженности по кредиту аффилированных с ним лиц/компаний;</w:t>
      </w:r>
    </w:p>
    <w:p>
      <w:pPr>
        <w:spacing w:after="0"/>
        <w:ind w:left="0"/>
        <w:jc w:val="both"/>
      </w:pPr>
      <w:r>
        <w:rPr>
          <w:rFonts w:ascii="Times New Roman"/>
          <w:b w:val="false"/>
          <w:i w:val="false"/>
          <w:color w:val="000000"/>
          <w:sz w:val="28"/>
        </w:rPr>
        <w:t>
      2) размер гарантии не может быть выше 50 % от суммы кредита;</w:t>
      </w:r>
    </w:p>
    <w:p>
      <w:pPr>
        <w:spacing w:after="0"/>
        <w:ind w:left="0"/>
        <w:jc w:val="both"/>
      </w:pPr>
      <w:r>
        <w:rPr>
          <w:rFonts w:ascii="Times New Roman"/>
          <w:b w:val="false"/>
          <w:i w:val="false"/>
          <w:color w:val="000000"/>
          <w:sz w:val="28"/>
        </w:rPr>
        <w:t>
      3) срок предоставляемой гарантии – не более срока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xml:space="preserve">
      26. 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8"/>
    <w:bookmarkStart w:name="z93" w:id="79"/>
    <w:p>
      <w:pPr>
        <w:spacing w:after="0"/>
        <w:ind w:left="0"/>
        <w:jc w:val="both"/>
      </w:pPr>
      <w:r>
        <w:rPr>
          <w:rFonts w:ascii="Times New Roman"/>
          <w:b w:val="false"/>
          <w:i w:val="false"/>
          <w:color w:val="000000"/>
          <w:sz w:val="28"/>
        </w:rPr>
        <w:t>
      27. Номинальная ставка вознаграждения банков по кредитам, по которым осуществляется гарантирование, не может быть выше базовой ставки вознаграждения, установленной Национальным Банком Республики Казахстан и увеличенной на 5 (пять) процентных пунктов.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xml:space="preserve">
      28. Номинальная ставка вознаграждения банка развития по кредитам, по которым осуществляется гарантирование, не может быть выше 13 %. </w:t>
      </w:r>
    </w:p>
    <w:bookmarkEnd w:id="80"/>
    <w:bookmarkStart w:name="z95" w:id="81"/>
    <w:p>
      <w:pPr>
        <w:spacing w:after="0"/>
        <w:ind w:left="0"/>
        <w:jc w:val="both"/>
      </w:pPr>
      <w:r>
        <w:rPr>
          <w:rFonts w:ascii="Times New Roman"/>
          <w:b w:val="false"/>
          <w:i w:val="false"/>
          <w:color w:val="000000"/>
          <w:sz w:val="28"/>
        </w:rPr>
        <w:t>
      29. Финансирование частичного гарантирования по кредитам банков/банка развития осуществляется из средств местного бюджета.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30. Финансовое агентство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83"/>
    <w:p>
      <w:pPr>
        <w:spacing w:after="0"/>
        <w:ind w:left="0"/>
        <w:jc w:val="both"/>
      </w:pPr>
      <w:r>
        <w:rPr>
          <w:rFonts w:ascii="Times New Roman"/>
          <w:b w:val="false"/>
          <w:i w:val="false"/>
          <w:color w:val="000000"/>
          <w:sz w:val="28"/>
        </w:rPr>
        <w:t>
      30-1. Финансовое агентство аннулирует гарантию при выявлении фактов полного нецелевого использования кредита.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30-1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xml:space="preserve">
      31. Информация об аннулировании гарантии с обоснованием и подтверждающими документами представляется финансовым агентством в уполномоченный орган в течение 3 (три) рабочих дней с момента принятия решения об аннулировании. </w:t>
      </w:r>
    </w:p>
    <w:bookmarkEnd w:id="84"/>
    <w:bookmarkStart w:name="z98" w:id="85"/>
    <w:p>
      <w:pPr>
        <w:spacing w:after="0"/>
        <w:ind w:left="0"/>
        <w:jc w:val="both"/>
      </w:pPr>
      <w:r>
        <w:rPr>
          <w:rFonts w:ascii="Times New Roman"/>
          <w:b w:val="false"/>
          <w:i w:val="false"/>
          <w:color w:val="000000"/>
          <w:sz w:val="28"/>
        </w:rPr>
        <w:t xml:space="preserve">
      32. Порядок частичного гарантирования по кредитам банков/банка развития в рамках первого направления Программы регламентируется Правилами гарантирования по кредитам субъектов частного предпринимательства в рамках Программы, утверждаемыми постановлением Правительства Республики Казахстан. </w:t>
      </w:r>
    </w:p>
    <w:bookmarkEnd w:id="85"/>
    <w:bookmarkStart w:name="z99" w:id="86"/>
    <w:p>
      <w:pPr>
        <w:spacing w:after="0"/>
        <w:ind w:left="0"/>
        <w:jc w:val="left"/>
      </w:pPr>
      <w:r>
        <w:rPr>
          <w:rFonts w:ascii="Times New Roman"/>
          <w:b/>
          <w:i w:val="false"/>
          <w:color w:val="000000"/>
        </w:rPr>
        <w:t xml:space="preserve"> Предоставление государственных грантов</w:t>
      </w:r>
    </w:p>
    <w:bookmarkEnd w:id="86"/>
    <w:bookmarkStart w:name="z100" w:id="87"/>
    <w:p>
      <w:pPr>
        <w:spacing w:after="0"/>
        <w:ind w:left="0"/>
        <w:jc w:val="both"/>
      </w:pPr>
      <w:r>
        <w:rPr>
          <w:rFonts w:ascii="Times New Roman"/>
          <w:b w:val="false"/>
          <w:i w:val="false"/>
          <w:color w:val="000000"/>
          <w:sz w:val="28"/>
        </w:rPr>
        <w:t>
      33. Государственные гранты предоставляются субъектам малого предпринимательства, в том числе начинающим молодым предпринимателям, начинающим предпринимателям, женщинам, инвалидам и лицам старше 50 лет, на безвозмездной основе для реализации новых бизнес-идей в приоритетных секторах экономики и отраслях обрабатывающей промышленности в рамках Программы и для реализации индустриально-инновационных проектов в рамках бизнес-инкубирования.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34. Государственные гранты для субъектов малого предпринимательства, в том числе начинающим молодым предпринимателям, начинающим предпринимателям, а также женщинам, инвалидам и лицам старше 50 лет, моногородов, малых городов и сельских населенных пунктов предоставляются без отраслевых ограничений.</w:t>
      </w:r>
    </w:p>
    <w:bookmarkEnd w:id="88"/>
    <w:bookmarkStart w:name="z102" w:id="89"/>
    <w:p>
      <w:pPr>
        <w:spacing w:after="0"/>
        <w:ind w:left="0"/>
        <w:jc w:val="both"/>
      </w:pPr>
      <w:r>
        <w:rPr>
          <w:rFonts w:ascii="Times New Roman"/>
          <w:b w:val="false"/>
          <w:i w:val="false"/>
          <w:color w:val="000000"/>
          <w:sz w:val="28"/>
        </w:rPr>
        <w:t>
      35. Максимальная сумма государственного гранта для одного субъекта малого предпринимательства:</w:t>
      </w:r>
    </w:p>
    <w:bookmarkEnd w:id="89"/>
    <w:p>
      <w:pPr>
        <w:spacing w:after="0"/>
        <w:ind w:left="0"/>
        <w:jc w:val="both"/>
      </w:pPr>
      <w:r>
        <w:rPr>
          <w:rFonts w:ascii="Times New Roman"/>
          <w:b w:val="false"/>
          <w:i w:val="false"/>
          <w:color w:val="000000"/>
          <w:sz w:val="28"/>
        </w:rPr>
        <w:t>
      1) для реализации новых бизнес-идей в приоритетных секторах экономики, отраслях обрабатывающей промышленности в моногородах, малых городах и сельских населенных пунктах не может превышать 3 000 000 (три миллиона) тенге;</w:t>
      </w:r>
    </w:p>
    <w:p>
      <w:pPr>
        <w:spacing w:after="0"/>
        <w:ind w:left="0"/>
        <w:jc w:val="both"/>
      </w:pPr>
      <w:r>
        <w:rPr>
          <w:rFonts w:ascii="Times New Roman"/>
          <w:b w:val="false"/>
          <w:i w:val="false"/>
          <w:color w:val="000000"/>
          <w:sz w:val="28"/>
        </w:rPr>
        <w:t>
      2) для реализации индустриально-инновационных проектов в рамках бизнес-инкубирования в размере до 80% от обоснованных заявленных затрат, но не более 50 000 000 (пятьдесят миллионов) тенге.</w:t>
      </w:r>
    </w:p>
    <w:p>
      <w:pPr>
        <w:spacing w:after="0"/>
        <w:ind w:left="0"/>
        <w:jc w:val="both"/>
      </w:pPr>
      <w:r>
        <w:rPr>
          <w:rFonts w:ascii="Times New Roman"/>
          <w:b w:val="false"/>
          <w:i w:val="false"/>
          <w:color w:val="000000"/>
          <w:sz w:val="28"/>
        </w:rPr>
        <w:t>
      Финансирование мер поддержки в форме предоставления государственных грантов для реализации новых бизнес-идей осуществляется за счет средств местного бюджета, для реализации индустриально-инновационных проектов – за счет республиканского бюджета путем перечисления целевых трансфертов региональным координаторам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0"/>
    <w:p>
      <w:pPr>
        <w:spacing w:after="0"/>
        <w:ind w:left="0"/>
        <w:jc w:val="both"/>
      </w:pPr>
      <w:r>
        <w:rPr>
          <w:rFonts w:ascii="Times New Roman"/>
          <w:b w:val="false"/>
          <w:i w:val="false"/>
          <w:color w:val="000000"/>
          <w:sz w:val="28"/>
        </w:rPr>
        <w:t>
      36. Государственные гранты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на реализацию новых бизнес-идей и индустриально-инновационных проектов в рамках бизнес-инкубирования. При этом обязательным условием для участия в конкурсе на получение государственного гранта для реализации новых бизнес-идей является наличие сертификата обучающих компонентов в рамках Программы.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37. Для проведения конкурса на предоставление государственных грантов региональные координаторы Программы создают конкурсную комиссию по отбору заявок проектов субъектов малого предпринимательства, претендующих на предоставление государственных грантов, и утверждают ее состав.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2"/>
    <w:p>
      <w:pPr>
        <w:spacing w:after="0"/>
        <w:ind w:left="0"/>
        <w:jc w:val="both"/>
      </w:pPr>
      <w:r>
        <w:rPr>
          <w:rFonts w:ascii="Times New Roman"/>
          <w:b w:val="false"/>
          <w:i w:val="false"/>
          <w:color w:val="000000"/>
          <w:sz w:val="28"/>
        </w:rPr>
        <w:t>
      37-1. Для проведения конкурса на предоставление государственных грантов для реализации индустриально-инновационных проектов в рамках бизнес-инкубирования региональные координаторы Программы направляют заявки субъектов малого предпринимательства, претендующих на предоставление государственных грантов, национальному институту для проведения экспертиз.</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37-1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3"/>
    <w:p>
      <w:pPr>
        <w:spacing w:after="0"/>
        <w:ind w:left="0"/>
        <w:jc w:val="both"/>
      </w:pPr>
      <w:r>
        <w:rPr>
          <w:rFonts w:ascii="Times New Roman"/>
          <w:b w:val="false"/>
          <w:i w:val="false"/>
          <w:color w:val="000000"/>
          <w:sz w:val="28"/>
        </w:rPr>
        <w:t>
      38. Конкурсная комиссия при рассмотрении конкурсных заявок дает заключение о возможности/невозможности предоставления государственного гранта:</w:t>
      </w:r>
    </w:p>
    <w:bookmarkEnd w:id="93"/>
    <w:p>
      <w:pPr>
        <w:spacing w:after="0"/>
        <w:ind w:left="0"/>
        <w:jc w:val="both"/>
      </w:pPr>
      <w:r>
        <w:rPr>
          <w:rFonts w:ascii="Times New Roman"/>
          <w:b w:val="false"/>
          <w:i w:val="false"/>
          <w:color w:val="000000"/>
          <w:sz w:val="28"/>
        </w:rPr>
        <w:t>
      1. Для оценки бизнес-проекта субъектов малого предпринимательства, в том числе начинающих молодых предпринимателей, начинающих предпринимателей, а также женщин, инвалидов и лиц старше 50 лет, на основании следующих критериев:</w:t>
      </w:r>
    </w:p>
    <w:p>
      <w:pPr>
        <w:spacing w:after="0"/>
        <w:ind w:left="0"/>
        <w:jc w:val="both"/>
      </w:pPr>
      <w:r>
        <w:rPr>
          <w:rFonts w:ascii="Times New Roman"/>
          <w:b w:val="false"/>
          <w:i w:val="false"/>
          <w:color w:val="000000"/>
          <w:sz w:val="28"/>
        </w:rPr>
        <w:t>
      1) новизна бизнес-идей (для инвалидов не применяется);</w:t>
      </w:r>
    </w:p>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p>
      <w:pPr>
        <w:spacing w:after="0"/>
        <w:ind w:left="0"/>
        <w:jc w:val="both"/>
      </w:pPr>
      <w:r>
        <w:rPr>
          <w:rFonts w:ascii="Times New Roman"/>
          <w:b w:val="false"/>
          <w:i w:val="false"/>
          <w:color w:val="000000"/>
          <w:sz w:val="28"/>
        </w:rPr>
        <w:t>
      4) обязательными условиями бизнес-проекта являются софинансирование субъектом малого предпринимательства, в том числе начинающим молодым предпринимателем, начинающим предпринимателем, а также женщиной, инвалидом и лицом старше 50 лет, расходов на его реализацию в размере не менее 10 % от объема предоставляемого государственного гранта, в том числе личным имуществом, а также создание новых рабочих мест;</w:t>
      </w:r>
    </w:p>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w:t>
      </w:r>
    </w:p>
    <w:p>
      <w:pPr>
        <w:spacing w:after="0"/>
        <w:ind w:left="0"/>
        <w:jc w:val="both"/>
      </w:pPr>
      <w:r>
        <w:rPr>
          <w:rFonts w:ascii="Times New Roman"/>
          <w:b w:val="false"/>
          <w:i w:val="false"/>
          <w:color w:val="000000"/>
          <w:sz w:val="28"/>
        </w:rPr>
        <w:t>
      выпуск товаров, оказание услуг, выполнение работ, ранее не реализованных в конкретной административно-территориальной единице;</w:t>
      </w:r>
    </w:p>
    <w:p>
      <w:pPr>
        <w:spacing w:after="0"/>
        <w:ind w:left="0"/>
        <w:jc w:val="both"/>
      </w:pPr>
      <w:r>
        <w:rPr>
          <w:rFonts w:ascii="Times New Roman"/>
          <w:b w:val="false"/>
          <w:i w:val="false"/>
          <w:color w:val="000000"/>
          <w:sz w:val="28"/>
        </w:rPr>
        <w:t>
      применение новых или усовершенствованных технологий в конкретной административно-территориальной единице.</w:t>
      </w:r>
    </w:p>
    <w:p>
      <w:pPr>
        <w:spacing w:after="0"/>
        <w:ind w:left="0"/>
        <w:jc w:val="both"/>
      </w:pPr>
      <w:r>
        <w:rPr>
          <w:rFonts w:ascii="Times New Roman"/>
          <w:b w:val="false"/>
          <w:i w:val="false"/>
          <w:color w:val="000000"/>
          <w:sz w:val="28"/>
        </w:rPr>
        <w:t>
      2. Для оценки индустриально-инновационных проектов в рамках бизнес-инкубирования субъектов малого предпринимательства на основании следующих критериев:</w:t>
      </w:r>
    </w:p>
    <w:p>
      <w:pPr>
        <w:spacing w:after="0"/>
        <w:ind w:left="0"/>
        <w:jc w:val="both"/>
      </w:pPr>
      <w:r>
        <w:rPr>
          <w:rFonts w:ascii="Times New Roman"/>
          <w:b w:val="false"/>
          <w:i w:val="false"/>
          <w:color w:val="000000"/>
          <w:sz w:val="28"/>
        </w:rPr>
        <w:t>
      1) новизны продукта (товара, услуги) либо бизнес-процесса;</w:t>
      </w:r>
    </w:p>
    <w:p>
      <w:pPr>
        <w:spacing w:after="0"/>
        <w:ind w:left="0"/>
        <w:jc w:val="both"/>
      </w:pPr>
      <w:r>
        <w:rPr>
          <w:rFonts w:ascii="Times New Roman"/>
          <w:b w:val="false"/>
          <w:i w:val="false"/>
          <w:color w:val="000000"/>
          <w:sz w:val="28"/>
        </w:rPr>
        <w:t>
      2) опыта и компетенции команды заявителя для реализации проекта;</w:t>
      </w:r>
    </w:p>
    <w:p>
      <w:pPr>
        <w:spacing w:after="0"/>
        <w:ind w:left="0"/>
        <w:jc w:val="both"/>
      </w:pPr>
      <w:r>
        <w:rPr>
          <w:rFonts w:ascii="Times New Roman"/>
          <w:b w:val="false"/>
          <w:i w:val="false"/>
          <w:color w:val="000000"/>
          <w:sz w:val="28"/>
        </w:rPr>
        <w:t>
      3) наличия и емкости рынка для реализации продукта (товара,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94"/>
    <w:p>
      <w:pPr>
        <w:spacing w:after="0"/>
        <w:ind w:left="0"/>
        <w:jc w:val="both"/>
      </w:pPr>
      <w:r>
        <w:rPr>
          <w:rFonts w:ascii="Times New Roman"/>
          <w:b w:val="false"/>
          <w:i w:val="false"/>
          <w:color w:val="000000"/>
          <w:sz w:val="28"/>
        </w:rPr>
        <w:t>
      38-1. Национальный институт при рассмотрении конкурсных заявок дает рекомендации на основании заключений технологической, финансово-экономической и правовой экспертиз по индустриально-инновационным проектам.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38-1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39. Субъекты малого предпринимательства, в том числе молодые начинающие предприниматели, начинающие предприниматели, женщины, инвалиды и лица старше 50 лет, должны создать новые рабочие места и использовать средства государственного гранта на следующие цели:</w:t>
      </w:r>
    </w:p>
    <w:bookmarkEnd w:id="95"/>
    <w:p>
      <w:pPr>
        <w:spacing w:after="0"/>
        <w:ind w:left="0"/>
        <w:jc w:val="both"/>
      </w:pPr>
      <w:r>
        <w:rPr>
          <w:rFonts w:ascii="Times New Roman"/>
          <w:b w:val="false"/>
          <w:i w:val="false"/>
          <w:color w:val="000000"/>
          <w:sz w:val="28"/>
        </w:rPr>
        <w:t xml:space="preserve">
      1) приобретение основных средств и материалов; </w:t>
      </w:r>
    </w:p>
    <w:p>
      <w:pPr>
        <w:spacing w:after="0"/>
        <w:ind w:left="0"/>
        <w:jc w:val="both"/>
      </w:pPr>
      <w:r>
        <w:rPr>
          <w:rFonts w:ascii="Times New Roman"/>
          <w:b w:val="false"/>
          <w:i w:val="false"/>
          <w:color w:val="000000"/>
          <w:sz w:val="28"/>
        </w:rPr>
        <w:t xml:space="preserve">
      2) приобретение нематериальных активов; </w:t>
      </w:r>
    </w:p>
    <w:p>
      <w:pPr>
        <w:spacing w:after="0"/>
        <w:ind w:left="0"/>
        <w:jc w:val="both"/>
      </w:pPr>
      <w:r>
        <w:rPr>
          <w:rFonts w:ascii="Times New Roman"/>
          <w:b w:val="false"/>
          <w:i w:val="false"/>
          <w:color w:val="000000"/>
          <w:sz w:val="28"/>
        </w:rPr>
        <w:t xml:space="preserve">
      3) приобретение технологии; </w:t>
      </w:r>
    </w:p>
    <w:p>
      <w:pPr>
        <w:spacing w:after="0"/>
        <w:ind w:left="0"/>
        <w:jc w:val="both"/>
      </w:pPr>
      <w:r>
        <w:rPr>
          <w:rFonts w:ascii="Times New Roman"/>
          <w:b w:val="false"/>
          <w:i w:val="false"/>
          <w:color w:val="000000"/>
          <w:sz w:val="28"/>
        </w:rPr>
        <w:t xml:space="preserve">
      4) приобретение прав на франшизу; </w:t>
      </w:r>
    </w:p>
    <w:p>
      <w:pPr>
        <w:spacing w:after="0"/>
        <w:ind w:left="0"/>
        <w:jc w:val="both"/>
      </w:pPr>
      <w:r>
        <w:rPr>
          <w:rFonts w:ascii="Times New Roman"/>
          <w:b w:val="false"/>
          <w:i w:val="false"/>
          <w:color w:val="000000"/>
          <w:sz w:val="28"/>
        </w:rPr>
        <w:t xml:space="preserve">
      5) расходы, связанные с исследовательскими работами, внедрением новых технологий.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постановлениями Правительства РК от 28.10.2015 </w:t>
      </w:r>
      <w:r>
        <w:rPr>
          <w:rFonts w:ascii="Times New Roman"/>
          <w:b w:val="false"/>
          <w:i w:val="false"/>
          <w:color w:val="000000"/>
          <w:sz w:val="28"/>
        </w:rPr>
        <w:t>№ 848</w:t>
      </w:r>
      <w:r>
        <w:rPr>
          <w:rFonts w:ascii="Times New Roman"/>
          <w:b w:val="false"/>
          <w:i w:val="false"/>
          <w:color w:val="ff0000"/>
          <w:sz w:val="28"/>
        </w:rPr>
        <w:t xml:space="preserve"> (вводится в действие со дня его первого официального опубликования);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96"/>
    <w:p>
      <w:pPr>
        <w:spacing w:after="0"/>
        <w:ind w:left="0"/>
        <w:jc w:val="both"/>
      </w:pPr>
      <w:r>
        <w:rPr>
          <w:rFonts w:ascii="Times New Roman"/>
          <w:b w:val="false"/>
          <w:i w:val="false"/>
          <w:color w:val="000000"/>
          <w:sz w:val="28"/>
        </w:rPr>
        <w:t>
      39-1. Субъекты малого предпринимательства должны использовать средства государственного гранта, предоставляемого на индустриально-инновационные проекты в рамках бизнес-инкубирования, на следующие цели:</w:t>
      </w:r>
    </w:p>
    <w:bookmarkEnd w:id="96"/>
    <w:p>
      <w:pPr>
        <w:spacing w:after="0"/>
        <w:ind w:left="0"/>
        <w:jc w:val="both"/>
      </w:pPr>
      <w:r>
        <w:rPr>
          <w:rFonts w:ascii="Times New Roman"/>
          <w:b w:val="false"/>
          <w:i w:val="false"/>
          <w:color w:val="000000"/>
          <w:sz w:val="28"/>
        </w:rPr>
        <w:t>
      1) приобретение основных средств и материалов;</w:t>
      </w:r>
    </w:p>
    <w:p>
      <w:pPr>
        <w:spacing w:after="0"/>
        <w:ind w:left="0"/>
        <w:jc w:val="both"/>
      </w:pPr>
      <w:r>
        <w:rPr>
          <w:rFonts w:ascii="Times New Roman"/>
          <w:b w:val="false"/>
          <w:i w:val="false"/>
          <w:color w:val="000000"/>
          <w:sz w:val="28"/>
        </w:rPr>
        <w:t>
      2) приобретение нематериальных активов;</w:t>
      </w:r>
    </w:p>
    <w:p>
      <w:pPr>
        <w:spacing w:after="0"/>
        <w:ind w:left="0"/>
        <w:jc w:val="both"/>
      </w:pPr>
      <w:r>
        <w:rPr>
          <w:rFonts w:ascii="Times New Roman"/>
          <w:b w:val="false"/>
          <w:i w:val="false"/>
          <w:color w:val="000000"/>
          <w:sz w:val="28"/>
        </w:rPr>
        <w:t>
      3) приобретение технологии;</w:t>
      </w:r>
    </w:p>
    <w:p>
      <w:pPr>
        <w:spacing w:after="0"/>
        <w:ind w:left="0"/>
        <w:jc w:val="both"/>
      </w:pPr>
      <w:r>
        <w:rPr>
          <w:rFonts w:ascii="Times New Roman"/>
          <w:b w:val="false"/>
          <w:i w:val="false"/>
          <w:color w:val="000000"/>
          <w:sz w:val="28"/>
        </w:rPr>
        <w:t>
      4) мероприятия, связанные с продвижением своего проекта среди потенциальных инвесторов, с целью привлечения их инвестиций в проект (для финансирования данных мероприятий может использоваться сумма в размере, не более 10% от суммы государственного гранта);</w:t>
      </w:r>
    </w:p>
    <w:p>
      <w:pPr>
        <w:spacing w:after="0"/>
        <w:ind w:left="0"/>
        <w:jc w:val="both"/>
      </w:pPr>
      <w:r>
        <w:rPr>
          <w:rFonts w:ascii="Times New Roman"/>
          <w:b w:val="false"/>
          <w:i w:val="false"/>
          <w:color w:val="000000"/>
          <w:sz w:val="28"/>
        </w:rPr>
        <w:t>
      5) мероприятия, связанные с привлечением потенциальных клиентов (пользователей) в целях продвижения продукта и (или) услуги (для финансирования данных мероприятий может использоваться сумма в размере, не более 20% от суммы государственного гранта);</w:t>
      </w:r>
    </w:p>
    <w:p>
      <w:pPr>
        <w:spacing w:after="0"/>
        <w:ind w:left="0"/>
        <w:jc w:val="both"/>
      </w:pPr>
      <w:r>
        <w:rPr>
          <w:rFonts w:ascii="Times New Roman"/>
          <w:b w:val="false"/>
          <w:i w:val="false"/>
          <w:color w:val="000000"/>
          <w:sz w:val="28"/>
        </w:rPr>
        <w:t>
      6) расходы, связанные с освоением производства новых видов продукции и/или оказываемых услуг, полученных в результате работы над проектом;</w:t>
      </w:r>
    </w:p>
    <w:p>
      <w:pPr>
        <w:spacing w:after="0"/>
        <w:ind w:left="0"/>
        <w:jc w:val="both"/>
      </w:pPr>
      <w:r>
        <w:rPr>
          <w:rFonts w:ascii="Times New Roman"/>
          <w:b w:val="false"/>
          <w:i w:val="false"/>
          <w:color w:val="000000"/>
          <w:sz w:val="28"/>
        </w:rPr>
        <w:t>
      7) защита интеллектуальной собственности, созданной в ходе реализации проекта (услуги третьих лиц и оплата государственных пошлин);</w:t>
      </w:r>
    </w:p>
    <w:p>
      <w:pPr>
        <w:spacing w:after="0"/>
        <w:ind w:left="0"/>
        <w:jc w:val="both"/>
      </w:pPr>
      <w:r>
        <w:rPr>
          <w:rFonts w:ascii="Times New Roman"/>
          <w:b w:val="false"/>
          <w:i w:val="false"/>
          <w:color w:val="000000"/>
          <w:sz w:val="28"/>
        </w:rPr>
        <w:t>
      8) консультационное и инжиниринговое сопровождение проекта – специализированные услуги технического, технологического характера;</w:t>
      </w:r>
    </w:p>
    <w:p>
      <w:pPr>
        <w:spacing w:after="0"/>
        <w:ind w:left="0"/>
        <w:jc w:val="both"/>
      </w:pPr>
      <w:r>
        <w:rPr>
          <w:rFonts w:ascii="Times New Roman"/>
          <w:b w:val="false"/>
          <w:i w:val="false"/>
          <w:color w:val="000000"/>
          <w:sz w:val="28"/>
        </w:rPr>
        <w:t>
      9) получение разрешительных документов в соответствии с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10) накладные расходы, непосредственно связанные с достижением цели государственного гранта.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39-1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40. Средства государственного гранта для реализации бизнес-идей в приоритетных секторах экономики и отраслях обрабатывающей промышленности в моногородах, малых городах и сельских населенных пунктах не могут быть использованы на приобретение недвижимого имущества, земельного участка и в качестве платы за аренду.</w:t>
      </w:r>
    </w:p>
    <w:bookmarkEnd w:id="97"/>
    <w:p>
      <w:pPr>
        <w:spacing w:after="0"/>
        <w:ind w:left="0"/>
        <w:jc w:val="both"/>
      </w:pPr>
      <w:r>
        <w:rPr>
          <w:rFonts w:ascii="Times New Roman"/>
          <w:b w:val="false"/>
          <w:i w:val="false"/>
          <w:color w:val="000000"/>
          <w:sz w:val="28"/>
        </w:rPr>
        <w:t>
      Средства государственного гранта для реализации индустриально-инновационных проектов в рамках бизнес-инкубирования не могут быть использованы на приобретение недвижимого имущества и земельного участка.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98"/>
    <w:p>
      <w:pPr>
        <w:spacing w:after="0"/>
        <w:ind w:left="0"/>
        <w:jc w:val="both"/>
      </w:pPr>
      <w:r>
        <w:rPr>
          <w:rFonts w:ascii="Times New Roman"/>
          <w:b w:val="false"/>
          <w:i w:val="false"/>
          <w:color w:val="000000"/>
          <w:sz w:val="28"/>
        </w:rPr>
        <w:t>
      41. Порядок предоставления государственных грантов регламентируется Правилами предоставления государственных грантов для реализации новых бизнес-идей и индустриально-инновационных проектов в рамках бизнес-инкубирования в рамках Единой программы поддержки и развития бизнеса "Дорожная карта бизнеса 2020", утверждаемыми постановлением Правительства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9"/>
    <w:p>
      <w:pPr>
        <w:spacing w:after="0"/>
        <w:ind w:left="0"/>
        <w:jc w:val="left"/>
      </w:pPr>
      <w:r>
        <w:rPr>
          <w:rFonts w:ascii="Times New Roman"/>
          <w:b/>
          <w:i w:val="false"/>
          <w:color w:val="000000"/>
        </w:rPr>
        <w:t xml:space="preserve"> Микрокредитование субъектов малого предпринимательства</w:t>
      </w:r>
    </w:p>
    <w:bookmarkEnd w:id="99"/>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15.06.2017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Start w:name="z904" w:id="100"/>
    <w:p>
      <w:pPr>
        <w:spacing w:after="0"/>
        <w:ind w:left="0"/>
        <w:jc w:val="left"/>
      </w:pPr>
      <w:r>
        <w:rPr>
          <w:rFonts w:ascii="Times New Roman"/>
          <w:b/>
          <w:i w:val="false"/>
          <w:color w:val="000000"/>
        </w:rPr>
        <w:t xml:space="preserve"> Субсидирование части ставки вознаграждения по микрокредитам микрофинансовых организаций</w:t>
      </w:r>
    </w:p>
    <w:bookmarkEnd w:id="100"/>
    <w:bookmarkStart w:name="z123" w:id="101"/>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55. Исключен постановлением Правительства РК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56. Исключен постановлением Правительства РК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Правительства РК от 31.07.2017 </w:t>
      </w:r>
      <w:r>
        <w:rPr>
          <w:rFonts w:ascii="Times New Roman"/>
          <w:b w:val="false"/>
          <w:i w:val="false"/>
          <w:color w:val="ff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1"/>
    <w:bookmarkStart w:name="z128" w:id="102"/>
    <w:p>
      <w:pPr>
        <w:spacing w:after="0"/>
        <w:ind w:left="0"/>
        <w:jc w:val="both"/>
      </w:pPr>
      <w:r>
        <w:rPr>
          <w:rFonts w:ascii="Times New Roman"/>
          <w:b w:val="false"/>
          <w:i w:val="false"/>
          <w:color w:val="000000"/>
          <w:sz w:val="28"/>
        </w:rPr>
        <w:t xml:space="preserve">
      58.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3"/>
    <w:p>
      <w:pPr>
        <w:spacing w:after="0"/>
        <w:ind w:left="0"/>
        <w:jc w:val="both"/>
      </w:pPr>
      <w:r>
        <w:rPr>
          <w:rFonts w:ascii="Times New Roman"/>
          <w:b w:val="false"/>
          <w:i w:val="false"/>
          <w:color w:val="000000"/>
          <w:sz w:val="28"/>
        </w:rPr>
        <w:t xml:space="preserve">
      68.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3"/>
    <w:bookmarkStart w:name="z137" w:id="104"/>
    <w:p>
      <w:pPr>
        <w:spacing w:after="0"/>
        <w:ind w:left="0"/>
        <w:jc w:val="both"/>
      </w:pPr>
      <w:r>
        <w:rPr>
          <w:rFonts w:ascii="Times New Roman"/>
          <w:b w:val="false"/>
          <w:i w:val="false"/>
          <w:color w:val="000000"/>
          <w:sz w:val="28"/>
        </w:rPr>
        <w:t xml:space="preserve">
      69.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4"/>
    <w:bookmarkStart w:name="z138" w:id="105"/>
    <w:p>
      <w:pPr>
        <w:spacing w:after="0"/>
        <w:ind w:left="0"/>
        <w:jc w:val="both"/>
      </w:pPr>
      <w:r>
        <w:rPr>
          <w:rFonts w:ascii="Times New Roman"/>
          <w:b w:val="false"/>
          <w:i w:val="false"/>
          <w:color w:val="000000"/>
          <w:sz w:val="28"/>
        </w:rPr>
        <w:t xml:space="preserve">
      70.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06"/>
    <w:p>
      <w:pPr>
        <w:spacing w:after="0"/>
        <w:ind w:left="0"/>
        <w:jc w:val="both"/>
      </w:pPr>
      <w:r>
        <w:rPr>
          <w:rFonts w:ascii="Times New Roman"/>
          <w:b w:val="false"/>
          <w:i w:val="false"/>
          <w:color w:val="000000"/>
          <w:sz w:val="28"/>
        </w:rPr>
        <w:t xml:space="preserve">
      72.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6"/>
    <w:bookmarkStart w:name="z141" w:id="107"/>
    <w:p>
      <w:pPr>
        <w:spacing w:after="0"/>
        <w:ind w:left="0"/>
        <w:jc w:val="both"/>
      </w:pPr>
      <w:r>
        <w:rPr>
          <w:rFonts w:ascii="Times New Roman"/>
          <w:b w:val="false"/>
          <w:i w:val="false"/>
          <w:color w:val="000000"/>
          <w:sz w:val="28"/>
        </w:rPr>
        <w:t xml:space="preserve">
      73.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08"/>
    <w:p>
      <w:pPr>
        <w:spacing w:after="0"/>
        <w:ind w:left="0"/>
        <w:jc w:val="both"/>
      </w:pPr>
      <w:r>
        <w:rPr>
          <w:rFonts w:ascii="Times New Roman"/>
          <w:b w:val="false"/>
          <w:i w:val="false"/>
          <w:color w:val="000000"/>
          <w:sz w:val="28"/>
        </w:rPr>
        <w:t xml:space="preserve">
      </w:t>
      </w:r>
      <w:r>
        <w:rPr>
          <w:rFonts w:ascii="Times New Roman"/>
          <w:b w:val="false"/>
          <w:i/>
          <w:color w:val="000000"/>
          <w:sz w:val="28"/>
        </w:rPr>
        <w:t>75.</w:t>
      </w:r>
      <w:r>
        <w:rPr>
          <w:rFonts w:ascii="Times New Roman"/>
          <w:b w:val="false"/>
          <w:i w:val="false"/>
          <w:color w:val="000000"/>
          <w:sz w:val="28"/>
        </w:rPr>
        <w:t xml:space="preserve">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09"/>
    <w:p>
      <w:pPr>
        <w:spacing w:after="0"/>
        <w:ind w:left="0"/>
        <w:jc w:val="left"/>
      </w:pPr>
      <w:r>
        <w:rPr>
          <w:rFonts w:ascii="Times New Roman"/>
          <w:b/>
          <w:i w:val="false"/>
          <w:color w:val="000000"/>
        </w:rPr>
        <w:t xml:space="preserve"> Частичное гарантирование кредитов микрофинансовых организаций перед банками</w:t>
      </w:r>
    </w:p>
    <w:bookmarkEnd w:id="109"/>
    <w:bookmarkStart w:name="z146" w:id="110"/>
    <w:p>
      <w:pPr>
        <w:spacing w:after="0"/>
        <w:ind w:left="0"/>
        <w:jc w:val="both"/>
      </w:pPr>
      <w:r>
        <w:rPr>
          <w:rFonts w:ascii="Times New Roman"/>
          <w:b w:val="false"/>
          <w:i w:val="false"/>
          <w:color w:val="000000"/>
          <w:sz w:val="28"/>
        </w:rPr>
        <w:t xml:space="preserve">
      77. Частичное гарантирование предоставляется только по новым кредитам микрофинансовых организаций, полученным в банках на пополнение оборотных средств, в целях последующего микрокредитования предпринимателей моногородов, малых городов и сельских населенных пунктов. </w:t>
      </w:r>
    </w:p>
    <w:bookmarkEnd w:id="110"/>
    <w:bookmarkStart w:name="z147" w:id="111"/>
    <w:p>
      <w:pPr>
        <w:spacing w:after="0"/>
        <w:ind w:left="0"/>
        <w:jc w:val="both"/>
      </w:pPr>
      <w:r>
        <w:rPr>
          <w:rFonts w:ascii="Times New Roman"/>
          <w:b w:val="false"/>
          <w:i w:val="false"/>
          <w:color w:val="000000"/>
          <w:sz w:val="28"/>
        </w:rPr>
        <w:t>
      78. Частичное гарантирование для микрофинансовых организаций предоставляется финансовым агентством.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12"/>
    <w:p>
      <w:pPr>
        <w:spacing w:after="0"/>
        <w:ind w:left="0"/>
        <w:jc w:val="both"/>
      </w:pPr>
      <w:r>
        <w:rPr>
          <w:rFonts w:ascii="Times New Roman"/>
          <w:b w:val="false"/>
          <w:i w:val="false"/>
          <w:color w:val="000000"/>
          <w:sz w:val="28"/>
        </w:rPr>
        <w:t>
      79. Финансирование гарантирования кредитов микрофинансовых организаций перед банками осуществляется из республиканского бюджета путем подписания соответствующего договора между уполномоченным органом и финансовым агентством.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13"/>
    <w:p>
      <w:pPr>
        <w:spacing w:after="0"/>
        <w:ind w:left="0"/>
        <w:jc w:val="both"/>
      </w:pPr>
      <w:r>
        <w:rPr>
          <w:rFonts w:ascii="Times New Roman"/>
          <w:b w:val="false"/>
          <w:i w:val="false"/>
          <w:color w:val="000000"/>
          <w:sz w:val="28"/>
        </w:rPr>
        <w:t xml:space="preserve">
      80. Для микрофинансовых организаций: </w:t>
      </w:r>
    </w:p>
    <w:bookmarkEnd w:id="113"/>
    <w:p>
      <w:pPr>
        <w:spacing w:after="0"/>
        <w:ind w:left="0"/>
        <w:jc w:val="both"/>
      </w:pPr>
      <w:r>
        <w:rPr>
          <w:rFonts w:ascii="Times New Roman"/>
          <w:b w:val="false"/>
          <w:i w:val="false"/>
          <w:color w:val="000000"/>
          <w:sz w:val="28"/>
        </w:rPr>
        <w:t xml:space="preserve">
      1) сумма кредита, по которому осуществляется гарантирование, не может превышать 500,0 млн. тенге. При этом сумма кредита рассчитывается для одной микрофинансовой организации без учета задолженности по кредиту аффилированных с ней лиц/компаний. </w:t>
      </w:r>
    </w:p>
    <w:p>
      <w:pPr>
        <w:spacing w:after="0"/>
        <w:ind w:left="0"/>
        <w:jc w:val="both"/>
      </w:pPr>
      <w:r>
        <w:rPr>
          <w:rFonts w:ascii="Times New Roman"/>
          <w:b w:val="false"/>
          <w:i w:val="false"/>
          <w:color w:val="000000"/>
          <w:sz w:val="28"/>
        </w:rPr>
        <w:t xml:space="preserve">
      2) размер гарантии может достигать 100 % от суммы кредита. </w:t>
      </w:r>
    </w:p>
    <w:p>
      <w:pPr>
        <w:spacing w:after="0"/>
        <w:ind w:left="0"/>
        <w:jc w:val="both"/>
      </w:pPr>
      <w:r>
        <w:rPr>
          <w:rFonts w:ascii="Times New Roman"/>
          <w:b w:val="false"/>
          <w:i w:val="false"/>
          <w:color w:val="000000"/>
          <w:sz w:val="28"/>
        </w:rPr>
        <w:t xml:space="preserve">
      3) срок предоставляемой гарантии не может превышать 3 (трех) лет. </w:t>
      </w:r>
    </w:p>
    <w:p>
      <w:pPr>
        <w:spacing w:after="0"/>
        <w:ind w:left="0"/>
        <w:jc w:val="both"/>
      </w:pPr>
      <w:r>
        <w:rPr>
          <w:rFonts w:ascii="Times New Roman"/>
          <w:b w:val="false"/>
          <w:i w:val="false"/>
          <w:color w:val="000000"/>
          <w:sz w:val="28"/>
        </w:rPr>
        <w:t>
      4) номинальная ставка вознаграждения банков по кредитам, по которым осуществляется гарантирование, не может превышать базовую ставку вознаграждения Национального Банка Республики Казахстан, увеличенную на 4 (четыре) процентных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14"/>
    <w:p>
      <w:pPr>
        <w:spacing w:after="0"/>
        <w:ind w:left="0"/>
        <w:jc w:val="both"/>
      </w:pPr>
      <w:r>
        <w:rPr>
          <w:rFonts w:ascii="Times New Roman"/>
          <w:b w:val="false"/>
          <w:i w:val="false"/>
          <w:color w:val="000000"/>
          <w:sz w:val="28"/>
        </w:rPr>
        <w:t xml:space="preserve">
      81. Для микрофинансовых организаций гарантия предоставляется на платной основе. За предоставление гарантии микрофинансовые организации возмещают до 2 % от суммы гарантирования. </w:t>
      </w:r>
    </w:p>
    <w:bookmarkEnd w:id="114"/>
    <w:bookmarkStart w:name="z151" w:id="115"/>
    <w:p>
      <w:pPr>
        <w:spacing w:after="0"/>
        <w:ind w:left="0"/>
        <w:jc w:val="both"/>
      </w:pPr>
      <w:r>
        <w:rPr>
          <w:rFonts w:ascii="Times New Roman"/>
          <w:b w:val="false"/>
          <w:i w:val="false"/>
          <w:color w:val="000000"/>
          <w:sz w:val="28"/>
        </w:rPr>
        <w:t>
      82. Финансовое агентство аннулирует гарантию при выявлении фактов нецелевого использования кредита, нарушений условий Программы, неисполнения условий, установленных решением финансового агентства о предоставлении гарантии.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16"/>
    <w:p>
      <w:pPr>
        <w:spacing w:after="0"/>
        <w:ind w:left="0"/>
        <w:jc w:val="both"/>
      </w:pPr>
      <w:r>
        <w:rPr>
          <w:rFonts w:ascii="Times New Roman"/>
          <w:b w:val="false"/>
          <w:i w:val="false"/>
          <w:color w:val="000000"/>
          <w:sz w:val="28"/>
        </w:rPr>
        <w:t>
      83. Микрофинансовая организация для получения частичного гарантирования обращается в банк с заявлением на получение кредита под гарантию финансового агентства.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17"/>
    <w:p>
      <w:pPr>
        <w:spacing w:after="0"/>
        <w:ind w:left="0"/>
        <w:jc w:val="both"/>
      </w:pPr>
      <w:r>
        <w:rPr>
          <w:rFonts w:ascii="Times New Roman"/>
          <w:b w:val="false"/>
          <w:i w:val="false"/>
          <w:color w:val="000000"/>
          <w:sz w:val="28"/>
        </w:rPr>
        <w:t>
      84. Банк самостоятельно в соответствии с процедурой, установленной внутренними документами, проводит оценку деятельности микрофинансовой организации и на основе представленной информации и заключения об оценке залогового имущества проводит оценку залоговой стоимости обеспечения, после чего принимает решение о финансировании либо отказе в финансировании микрофинансовой организации под гарантию финансового агентства. В случае принятия положительного решения по финансированию микрофинансовой организации, банк в течение 5 (пять) рабочих дней направляет финансовому агентству необходимые документы для принятия решения о предоставлении гарантии.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85. Финансовое агентство в течение 10 рабочих дней рассматривает представленные банком документы и принимает решение о предоставлении или непредоставлении частичного гарантирования. В случае принятия положительного решения о предоставлении частичного гарантирования, финансовое агентство направляет в банк письмо с положительным решением о возможности гарантирования.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19"/>
    <w:p>
      <w:pPr>
        <w:spacing w:after="0"/>
        <w:ind w:left="0"/>
        <w:jc w:val="both"/>
      </w:pPr>
      <w:r>
        <w:rPr>
          <w:rFonts w:ascii="Times New Roman"/>
          <w:b w:val="false"/>
          <w:i w:val="false"/>
          <w:color w:val="000000"/>
          <w:sz w:val="28"/>
        </w:rPr>
        <w:t>
      86. После получения письма о положительном решении финансового агентства банк предоставляет микрофинансовой организации соответствующее письмо об условиях заключаемого кредита с указанием расчета необходимой суммы гарантии.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0"/>
    <w:p>
      <w:pPr>
        <w:spacing w:after="0"/>
        <w:ind w:left="0"/>
        <w:jc w:val="both"/>
      </w:pPr>
      <w:r>
        <w:rPr>
          <w:rFonts w:ascii="Times New Roman"/>
          <w:b w:val="false"/>
          <w:i w:val="false"/>
          <w:color w:val="000000"/>
          <w:sz w:val="28"/>
        </w:rPr>
        <w:t>
      87. После заключения соответствующего кредитного договора между банком и микрофинансовой организацией банк, финансовое агентство и микрофинансовая организация подписывают договор гарантии по микрокредитованию.</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21"/>
    <w:p>
      <w:pPr>
        <w:spacing w:after="0"/>
        <w:ind w:left="0"/>
        <w:jc w:val="both"/>
      </w:pPr>
      <w:r>
        <w:rPr>
          <w:rFonts w:ascii="Times New Roman"/>
          <w:b w:val="false"/>
          <w:i w:val="false"/>
          <w:color w:val="000000"/>
          <w:sz w:val="28"/>
        </w:rPr>
        <w:t>
      88. В целях оплаты за выпущенные гарантии уполномоченный орган в начале очередного года перечисляет финансовому агентству 50 % суммы целевых трансфертов, выделенных на гарантирование кредитов микрофинансовых организаций.</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22"/>
    <w:p>
      <w:pPr>
        <w:spacing w:after="0"/>
        <w:ind w:left="0"/>
        <w:jc w:val="both"/>
      </w:pPr>
      <w:r>
        <w:rPr>
          <w:rFonts w:ascii="Times New Roman"/>
          <w:b w:val="false"/>
          <w:i w:val="false"/>
          <w:color w:val="000000"/>
          <w:sz w:val="28"/>
        </w:rPr>
        <w:t>
      89. Остальная часть целевых трансфертов перечисляется финансовому агентству после полного освоения первой половины средств, перечисленных финансовому агентству в начале года, по мере заключения договоров гарантии.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23"/>
    <w:p>
      <w:pPr>
        <w:spacing w:after="0"/>
        <w:ind w:left="0"/>
        <w:jc w:val="both"/>
      </w:pPr>
      <w:r>
        <w:rPr>
          <w:rFonts w:ascii="Times New Roman"/>
          <w:b w:val="false"/>
          <w:i w:val="false"/>
          <w:color w:val="000000"/>
          <w:sz w:val="28"/>
        </w:rPr>
        <w:t>
      90. Финансовое агентство принимает документы по проектам только в пределах бюджетных средств, выделенных для оплаты по заключаемым договорам гарантии на соответствующий финансовый год. В данном случае освоением бюджетных средств является факт заключения договора гарантии.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24"/>
    <w:p>
      <w:pPr>
        <w:spacing w:after="0"/>
        <w:ind w:left="0"/>
        <w:jc w:val="both"/>
      </w:pPr>
      <w:r>
        <w:rPr>
          <w:rFonts w:ascii="Times New Roman"/>
          <w:b w:val="false"/>
          <w:i w:val="false"/>
          <w:color w:val="000000"/>
          <w:sz w:val="28"/>
        </w:rPr>
        <w:t xml:space="preserve">
      91. Исключен постановлением Правительства РК от 23.06.2016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4"/>
    <w:bookmarkStart w:name="z161" w:id="125"/>
    <w:p>
      <w:pPr>
        <w:spacing w:after="0"/>
        <w:ind w:left="0"/>
        <w:jc w:val="both"/>
      </w:pPr>
      <w:r>
        <w:rPr>
          <w:rFonts w:ascii="Times New Roman"/>
          <w:b w:val="false"/>
          <w:i w:val="false"/>
          <w:color w:val="000000"/>
          <w:sz w:val="28"/>
        </w:rPr>
        <w:t xml:space="preserve">
      92. Порядок частичного гарантирования кредитов микрофинансовых организаций перед банками в рамках первого направления Программы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частичного гарантирования по кредитам Банков микрофинансовым организациям, утверждаемыми постановлением Правительства Республики Казахстан. </w:t>
      </w:r>
    </w:p>
    <w:bookmarkEnd w:id="125"/>
    <w:bookmarkStart w:name="z905" w:id="126"/>
    <w:p>
      <w:pPr>
        <w:spacing w:after="0"/>
        <w:ind w:left="0"/>
        <w:jc w:val="left"/>
      </w:pPr>
      <w:r>
        <w:rPr>
          <w:rFonts w:ascii="Times New Roman"/>
          <w:b/>
          <w:i w:val="false"/>
          <w:color w:val="000000"/>
        </w:rPr>
        <w:t xml:space="preserve"> Второе направление: отраслевая поддержка предпринимателей/ субъектов индустриально-инновационной деятельности, осуществляющих деятельность в приоритетных секторах экономики и отраслях обрабатывающей промышленности</w:t>
      </w:r>
    </w:p>
    <w:bookmarkEnd w:id="126"/>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2" w:id="127"/>
    <w:p>
      <w:pPr>
        <w:spacing w:after="0"/>
        <w:ind w:left="0"/>
        <w:jc w:val="both"/>
      </w:pPr>
      <w:r>
        <w:rPr>
          <w:rFonts w:ascii="Times New Roman"/>
          <w:b w:val="false"/>
          <w:i w:val="false"/>
          <w:color w:val="000000"/>
          <w:sz w:val="28"/>
        </w:rPr>
        <w:t>
      93. Второе направление Программы предусматривает оказание предпринимателям/субъектам индустриально-инновационной деятельности следующих мер финансовой поддержки:</w:t>
      </w:r>
    </w:p>
    <w:bookmarkEnd w:id="127"/>
    <w:p>
      <w:pPr>
        <w:spacing w:after="0"/>
        <w:ind w:left="0"/>
        <w:jc w:val="both"/>
      </w:pPr>
      <w:r>
        <w:rPr>
          <w:rFonts w:ascii="Times New Roman"/>
          <w:b w:val="false"/>
          <w:i w:val="false"/>
          <w:color w:val="000000"/>
          <w:sz w:val="28"/>
        </w:rPr>
        <w:t>
      1) субсидирование ставки вознаграждения по кредитам/договорам финансового лизинга банков/банка развития/лизинговых компаний;</w:t>
      </w:r>
    </w:p>
    <w:p>
      <w:pPr>
        <w:spacing w:after="0"/>
        <w:ind w:left="0"/>
        <w:jc w:val="both"/>
      </w:pPr>
      <w:r>
        <w:rPr>
          <w:rFonts w:ascii="Times New Roman"/>
          <w:b w:val="false"/>
          <w:i w:val="false"/>
          <w:color w:val="000000"/>
          <w:sz w:val="28"/>
        </w:rPr>
        <w:t xml:space="preserve">
      2) частичное гарантирование по кредитам банков/банка развития; </w:t>
      </w:r>
    </w:p>
    <w:p>
      <w:pPr>
        <w:spacing w:after="0"/>
        <w:ind w:left="0"/>
        <w:jc w:val="both"/>
      </w:pPr>
      <w:r>
        <w:rPr>
          <w:rFonts w:ascii="Times New Roman"/>
          <w:b w:val="false"/>
          <w:i w:val="false"/>
          <w:color w:val="000000"/>
          <w:sz w:val="28"/>
        </w:rPr>
        <w:t xml:space="preserve">
      3) развитие производственной (индустриальной) инфраструктуры; </w:t>
      </w:r>
    </w:p>
    <w:p>
      <w:pPr>
        <w:spacing w:after="0"/>
        <w:ind w:left="0"/>
        <w:jc w:val="both"/>
      </w:pPr>
      <w:r>
        <w:rPr>
          <w:rFonts w:ascii="Times New Roman"/>
          <w:b w:val="false"/>
          <w:i w:val="false"/>
          <w:color w:val="000000"/>
          <w:sz w:val="28"/>
        </w:rPr>
        <w:t>
      4) создание индустриальных зон;</w:t>
      </w:r>
    </w:p>
    <w:p>
      <w:pPr>
        <w:spacing w:after="0"/>
        <w:ind w:left="0"/>
        <w:jc w:val="both"/>
      </w:pPr>
      <w:r>
        <w:rPr>
          <w:rFonts w:ascii="Times New Roman"/>
          <w:b w:val="false"/>
          <w:i w:val="false"/>
          <w:color w:val="000000"/>
          <w:sz w:val="28"/>
        </w:rPr>
        <w:t>
      5) долгосрочное лизинговое финансирование.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28"/>
    <w:p>
      <w:pPr>
        <w:spacing w:after="0"/>
        <w:ind w:left="0"/>
        <w:jc w:val="both"/>
      </w:pPr>
      <w:r>
        <w:rPr>
          <w:rFonts w:ascii="Times New Roman"/>
          <w:b w:val="false"/>
          <w:i w:val="false"/>
          <w:color w:val="000000"/>
          <w:sz w:val="28"/>
        </w:rPr>
        <w:t>
      94. Участниками второго направления Программы являются эффективные предприниматели/субъекты индустриально-инновационной деятельности, реализующие и (или) планирующие реализовать собственные проекты:</w:t>
      </w:r>
    </w:p>
    <w:bookmarkEnd w:id="128"/>
    <w:p>
      <w:pPr>
        <w:spacing w:after="0"/>
        <w:ind w:left="0"/>
        <w:jc w:val="both"/>
      </w:pPr>
      <w:r>
        <w:rPr>
          <w:rFonts w:ascii="Times New Roman"/>
          <w:b w:val="false"/>
          <w:i w:val="false"/>
          <w:color w:val="000000"/>
          <w:sz w:val="28"/>
        </w:rPr>
        <w:t>
      1) в приоритетных секторах экономики, указанных в приложении 1 к Программе;</w:t>
      </w:r>
    </w:p>
    <w:p>
      <w:pPr>
        <w:spacing w:after="0"/>
        <w:ind w:left="0"/>
        <w:jc w:val="both"/>
      </w:pPr>
      <w:r>
        <w:rPr>
          <w:rFonts w:ascii="Times New Roman"/>
          <w:b w:val="false"/>
          <w:i w:val="false"/>
          <w:color w:val="000000"/>
          <w:sz w:val="28"/>
        </w:rPr>
        <w:t>
      2) в приоритетных отраслях обрабатывающей промышленности и отдельных видах услуг, определенных ГПИИР.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6" w:id="129"/>
    <w:p>
      <w:pPr>
        <w:spacing w:after="0"/>
        <w:ind w:left="0"/>
        <w:jc w:val="left"/>
      </w:pPr>
      <w:r>
        <w:rPr>
          <w:rFonts w:ascii="Times New Roman"/>
          <w:b/>
          <w:i w:val="false"/>
          <w:color w:val="000000"/>
        </w:rPr>
        <w:t xml:space="preserve"> Субсидирование ставки вознаграждения по кредитам/договорам финансового лизинга банков/банка развития/лизинговых компаний</w:t>
      </w:r>
    </w:p>
    <w:bookmarkEnd w:id="129"/>
    <w:bookmarkStart w:name="z164" w:id="130"/>
    <w:p>
      <w:pPr>
        <w:spacing w:after="0"/>
        <w:ind w:left="0"/>
        <w:jc w:val="both"/>
      </w:pPr>
      <w:r>
        <w:rPr>
          <w:rFonts w:ascii="Times New Roman"/>
          <w:b w:val="false"/>
          <w:i w:val="false"/>
          <w:color w:val="000000"/>
          <w:sz w:val="28"/>
        </w:rPr>
        <w:t>
      95. Субсидирование ставки вознаграждения осуществляется по новым кредитам/договорам финансового лизинга, выдаваемым на реализацию новых эффективных инвестиционных проектов, а также проектов, направленных на модернизацию и расширение производства.</w:t>
      </w:r>
    </w:p>
    <w:bookmarkEnd w:id="130"/>
    <w:p>
      <w:pPr>
        <w:spacing w:after="0"/>
        <w:ind w:left="0"/>
        <w:jc w:val="both"/>
      </w:pPr>
      <w:r>
        <w:rPr>
          <w:rFonts w:ascii="Times New Roman"/>
          <w:b w:val="false"/>
          <w:i w:val="false"/>
          <w:color w:val="000000"/>
          <w:sz w:val="28"/>
        </w:rPr>
        <w:t>
      Под новыми эффективными инвестиционными проектами, а также проектами, направленными на модернизацию и расширение производства, понимаются проекты:</w:t>
      </w:r>
    </w:p>
    <w:p>
      <w:pPr>
        <w:spacing w:after="0"/>
        <w:ind w:left="0"/>
        <w:jc w:val="both"/>
      </w:pPr>
      <w:r>
        <w:rPr>
          <w:rFonts w:ascii="Times New Roman"/>
          <w:b w:val="false"/>
          <w:i w:val="false"/>
          <w:color w:val="000000"/>
          <w:sz w:val="28"/>
        </w:rPr>
        <w:t>
      1) субъектов среднего предпринимательства, достигших роста доходов на 20 % за предыдущие 3 (три) года до подачи заявления предпринимателем региональному координатору Программы/финансовому агентству;</w:t>
      </w:r>
    </w:p>
    <w:p>
      <w:pPr>
        <w:spacing w:after="0"/>
        <w:ind w:left="0"/>
        <w:jc w:val="both"/>
      </w:pPr>
      <w:r>
        <w:rPr>
          <w:rFonts w:ascii="Times New Roman"/>
          <w:b w:val="false"/>
          <w:i w:val="false"/>
          <w:color w:val="000000"/>
          <w:sz w:val="28"/>
        </w:rPr>
        <w:t>
      2) субъектов малого предпринимательства, обеспечивающих рост доходов и увеличение среднегодовой численности рабочих мест, на основе данных по обязательным пенсионным взносам и (или) социальным отчислениям на 10 % после 2 (два) финансовых лет с даты решения РКС/финансового агентства.</w:t>
      </w:r>
    </w:p>
    <w:p>
      <w:pPr>
        <w:spacing w:after="0"/>
        <w:ind w:left="0"/>
        <w:jc w:val="both"/>
      </w:pPr>
      <w:r>
        <w:rPr>
          <w:rFonts w:ascii="Times New Roman"/>
          <w:b w:val="false"/>
          <w:i w:val="false"/>
          <w:color w:val="000000"/>
          <w:sz w:val="28"/>
        </w:rPr>
        <w:t>
      Субсидирование ставки вознаграждения по кредитам банков, в том числе выданным за счет средств ЕНПФ, направленным на пополнение оборотных средств действующим предприятиям, также осуществляется в рамках лимитов, выделенных из республиканского и местных бюджетов. По кредитам субъектов частного предпринимательства, направленным на пополнение оборотных средств, а также на рефинансирование текущих обязательств, требования, предусмотренные в части второй настоящего пункта,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8" w:id="131"/>
    <w:p>
      <w:pPr>
        <w:spacing w:after="0"/>
        <w:ind w:left="0"/>
        <w:jc w:val="both"/>
      </w:pPr>
      <w:r>
        <w:rPr>
          <w:rFonts w:ascii="Times New Roman"/>
          <w:b w:val="false"/>
          <w:i w:val="false"/>
          <w:color w:val="000000"/>
          <w:sz w:val="28"/>
        </w:rPr>
        <w:t>
      95-1. Субсидированию также подлежат кредиты субъектов малого и среднего предпринимательства, выданные (выдаваемые) банками за счет средств ЕНПФ на пополнение оборотных средств и (или) рефинансирование текущих обязательств.</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95-1 в соответствии с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132"/>
    <w:p>
      <w:pPr>
        <w:spacing w:after="0"/>
        <w:ind w:left="0"/>
        <w:jc w:val="both"/>
      </w:pPr>
      <w:r>
        <w:rPr>
          <w:rFonts w:ascii="Times New Roman"/>
          <w:b w:val="false"/>
          <w:i w:val="false"/>
          <w:color w:val="000000"/>
          <w:sz w:val="28"/>
        </w:rPr>
        <w:t xml:space="preserve">
      95-2. Субсидирование части ставки вознаграждения по кредитам/договорам финансового лизинга банков/банка развития/лизинговых компаний также осуществляется по кредитам/договорам финансового лизинга,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и отдельным видам услуг, определенным ГПИИР, а также дальнейшей эксплуатации такого проекта самим предпринимателем.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95-2 в соответствии с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33"/>
    <w:p>
      <w:pPr>
        <w:spacing w:after="0"/>
        <w:ind w:left="0"/>
        <w:jc w:val="both"/>
      </w:pPr>
      <w:r>
        <w:rPr>
          <w:rFonts w:ascii="Times New Roman"/>
          <w:b w:val="false"/>
          <w:i w:val="false"/>
          <w:color w:val="000000"/>
          <w:sz w:val="28"/>
        </w:rPr>
        <w:t>
      96. К новым кредитам/договорам финансового лизинга также относятся кредиты/договора финансового лизинга, ранее выданные банками/банком развития/лизинговыми компаниями в течение 12 месяцев до вынесения проекта на РКС.</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Правительства РК от 11.12.2015 </w:t>
      </w:r>
      <w:r>
        <w:rPr>
          <w:rFonts w:ascii="Times New Roman"/>
          <w:b w:val="false"/>
          <w:i w:val="false"/>
          <w:color w:val="000000"/>
          <w:sz w:val="28"/>
        </w:rPr>
        <w:t>№ 1001</w:t>
      </w:r>
      <w:r>
        <w:rPr>
          <w:rFonts w:ascii="Times New Roman"/>
          <w:b w:val="false"/>
          <w:i w:val="false"/>
          <w:color w:val="ff0000"/>
          <w:sz w:val="28"/>
        </w:rPr>
        <w:t xml:space="preserve"> .</w:t>
      </w:r>
      <w:r>
        <w:br/>
      </w:r>
      <w:r>
        <w:rPr>
          <w:rFonts w:ascii="Times New Roman"/>
          <w:b w:val="false"/>
          <w:i w:val="false"/>
          <w:color w:val="000000"/>
          <w:sz w:val="28"/>
        </w:rPr>
        <w:t>
</w:t>
      </w:r>
    </w:p>
    <w:bookmarkStart w:name="z166" w:id="134"/>
    <w:p>
      <w:pPr>
        <w:spacing w:after="0"/>
        <w:ind w:left="0"/>
        <w:jc w:val="both"/>
      </w:pPr>
      <w:r>
        <w:rPr>
          <w:rFonts w:ascii="Times New Roman"/>
          <w:b w:val="false"/>
          <w:i w:val="false"/>
          <w:color w:val="000000"/>
          <w:sz w:val="28"/>
        </w:rPr>
        <w:t xml:space="preserve">
       97. Субсидированию также подлежат кредиты/лизинговые сделки, направленные на рефинансирование кредитов/договоров финансового лизинга, ранее выданных банками/банка развития/лизинговыми компаниями в течение 4 лет (срок исчисляется с даты выдачи первого кредита/лизинга) до вынесения проекта на РКС и соответствующих критериям Программы. </w:t>
      </w:r>
    </w:p>
    <w:bookmarkEnd w:id="134"/>
    <w:bookmarkStart w:name="z167" w:id="135"/>
    <w:p>
      <w:pPr>
        <w:spacing w:after="0"/>
        <w:ind w:left="0"/>
        <w:jc w:val="both"/>
      </w:pPr>
      <w:r>
        <w:rPr>
          <w:rFonts w:ascii="Times New Roman"/>
          <w:b w:val="false"/>
          <w:i w:val="false"/>
          <w:color w:val="000000"/>
          <w:sz w:val="28"/>
        </w:rPr>
        <w:t>
      98. Субсидирование не может осуществляться по кредитам, выдаваемым (выданным) на пополнение оборотных средств, за исключением случаев, когда субсидирование кредитов на пополнение оборотных средств осуществляется за счет средств, выделенных из Национального фонда Республики Казахстан для субсидирования процентной ставки по кредитам, направленным на пополнение оборотных средств действующим предприятиям, а также когда финансирование оборотных средств осуществляется в рамках:</w:t>
      </w:r>
    </w:p>
    <w:bookmarkEnd w:id="135"/>
    <w:p>
      <w:pPr>
        <w:spacing w:after="0"/>
        <w:ind w:left="0"/>
        <w:jc w:val="both"/>
      </w:pPr>
      <w:r>
        <w:rPr>
          <w:rFonts w:ascii="Times New Roman"/>
          <w:b w:val="false"/>
          <w:i w:val="false"/>
          <w:color w:val="000000"/>
          <w:sz w:val="28"/>
        </w:rPr>
        <w:t>
      1) кредита на приобретение и (или) модернизацию основных средств и (или) расширение производства, но не более 30 % от суммы кредита;</w:t>
      </w:r>
    </w:p>
    <w:p>
      <w:pPr>
        <w:spacing w:after="0"/>
        <w:ind w:left="0"/>
        <w:jc w:val="both"/>
      </w:pPr>
      <w:r>
        <w:rPr>
          <w:rFonts w:ascii="Times New Roman"/>
          <w:b w:val="false"/>
          <w:i w:val="false"/>
          <w:color w:val="000000"/>
          <w:sz w:val="28"/>
        </w:rPr>
        <w:t>
      2) средств ЕНПФ.</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36"/>
    <w:p>
      <w:pPr>
        <w:spacing w:after="0"/>
        <w:ind w:left="0"/>
        <w:jc w:val="both"/>
      </w:pPr>
      <w:r>
        <w:rPr>
          <w:rFonts w:ascii="Times New Roman"/>
          <w:b w:val="false"/>
          <w:i w:val="false"/>
          <w:color w:val="000000"/>
          <w:sz w:val="28"/>
        </w:rPr>
        <w:t xml:space="preserve">
      99. Условие возможности возобновления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 </w:t>
      </w:r>
    </w:p>
    <w:bookmarkEnd w:id="136"/>
    <w:bookmarkStart w:name="z169" w:id="137"/>
    <w:p>
      <w:pPr>
        <w:spacing w:after="0"/>
        <w:ind w:left="0"/>
        <w:jc w:val="both"/>
      </w:pPr>
      <w:r>
        <w:rPr>
          <w:rFonts w:ascii="Times New Roman"/>
          <w:b w:val="false"/>
          <w:i w:val="false"/>
          <w:color w:val="000000"/>
          <w:sz w:val="28"/>
        </w:rPr>
        <w:t>
      100. Предприниматель по кредитам/договорам финансового лизинга свыше 180 млн. тенге должен обеспечить участие в реализации проекта собственных средств (денежных средств, движимого/недвижимого имущества), в т.ч. имуществом третьих лиц, предоставляемым в обеспечение, на уровне не ниже 10% от общей стоимости реализации проекта.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38"/>
    <w:p>
      <w:pPr>
        <w:spacing w:after="0"/>
        <w:ind w:left="0"/>
        <w:jc w:val="both"/>
      </w:pPr>
      <w:r>
        <w:rPr>
          <w:rFonts w:ascii="Times New Roman"/>
          <w:b w:val="false"/>
          <w:i w:val="false"/>
          <w:color w:val="000000"/>
          <w:sz w:val="28"/>
        </w:rPr>
        <w:t xml:space="preserve">
      101. Условия участия предпринимателя в проекте собственными средствами (денежными средствами/движимым/недвижимым имуществом), в том числе сроки по его подтверждению, предпринимателем отражаются в решении РКС. </w:t>
      </w:r>
    </w:p>
    <w:bookmarkEnd w:id="138"/>
    <w:bookmarkStart w:name="z173" w:id="139"/>
    <w:p>
      <w:pPr>
        <w:spacing w:after="0"/>
        <w:ind w:left="0"/>
        <w:jc w:val="both"/>
      </w:pPr>
      <w:r>
        <w:rPr>
          <w:rFonts w:ascii="Times New Roman"/>
          <w:b w:val="false"/>
          <w:i w:val="false"/>
          <w:color w:val="000000"/>
          <w:sz w:val="28"/>
        </w:rPr>
        <w:t xml:space="preserve">
      102. В случае предоставления обеспечения исполнения обязательств по кредиту/договору финансового лизинга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 </w:t>
      </w:r>
    </w:p>
    <w:bookmarkEnd w:id="139"/>
    <w:bookmarkStart w:name="z171" w:id="140"/>
    <w:p>
      <w:pPr>
        <w:spacing w:after="0"/>
        <w:ind w:left="0"/>
        <w:jc w:val="both"/>
      </w:pPr>
      <w:r>
        <w:rPr>
          <w:rFonts w:ascii="Times New Roman"/>
          <w:b w:val="false"/>
          <w:i w:val="false"/>
          <w:color w:val="000000"/>
          <w:sz w:val="28"/>
        </w:rPr>
        <w:t xml:space="preserve">
      103. По кредитам/договорам финансового лизинга, сумма которых не превышает 180 млн. тенге, собственное участие в реализации проекта не требуется. </w:t>
      </w:r>
    </w:p>
    <w:bookmarkEnd w:id="140"/>
    <w:bookmarkStart w:name="z172" w:id="141"/>
    <w:p>
      <w:pPr>
        <w:spacing w:after="0"/>
        <w:ind w:left="0"/>
        <w:jc w:val="both"/>
      </w:pPr>
      <w:r>
        <w:rPr>
          <w:rFonts w:ascii="Times New Roman"/>
          <w:b w:val="false"/>
          <w:i w:val="false"/>
          <w:color w:val="000000"/>
          <w:sz w:val="28"/>
        </w:rPr>
        <w:t>
      104. Сумма кредита/договора финансового лизинга, по которому осуществляется субсидирование ставки вознаграждения, не может превышать 2,5 млрд. тенге для одного предпринимателя и рассчитывается без учета задолженности по кредиту/договору финансового лизинга аффилиированных с ним лиц/компаний.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42"/>
    <w:p>
      <w:pPr>
        <w:spacing w:after="0"/>
        <w:ind w:left="0"/>
        <w:jc w:val="both"/>
      </w:pPr>
      <w:r>
        <w:rPr>
          <w:rFonts w:ascii="Times New Roman"/>
          <w:b w:val="false"/>
          <w:i w:val="false"/>
          <w:color w:val="000000"/>
          <w:sz w:val="28"/>
        </w:rPr>
        <w:t>
      105.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142"/>
    <w:p>
      <w:pPr>
        <w:spacing w:after="0"/>
        <w:ind w:left="0"/>
        <w:jc w:val="both"/>
      </w:pPr>
      <w:r>
        <w:rPr>
          <w:rFonts w:ascii="Times New Roman"/>
          <w:b w:val="false"/>
          <w:i w:val="false"/>
          <w:color w:val="000000"/>
          <w:sz w:val="28"/>
        </w:rPr>
        <w:t>
      По проектам, одобренным до 1 января 2018 года, со сроком субсидирования три года возможна пролонгация на дополнительные два года (общий срок субсидирования – не более пяти лет с момента подписания первого договора субсидирования по проекту) на условиях, действующих на дату одобрения пролонгации РКС.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0" w:id="143"/>
    <w:p>
      <w:pPr>
        <w:spacing w:after="0"/>
        <w:ind w:left="0"/>
        <w:jc w:val="both"/>
      </w:pPr>
      <w:r>
        <w:rPr>
          <w:rFonts w:ascii="Times New Roman"/>
          <w:b w:val="false"/>
          <w:i w:val="false"/>
          <w:color w:val="000000"/>
          <w:sz w:val="28"/>
        </w:rPr>
        <w:t>
      105-1. При субсидировании кредита за счет средств, выделенных из Национального фонда Республики Казахстан, срок субсидирования по кредитам составляет не более 18 (восемнадцати) месяцев без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105-1 в соответствии с постановлением Правительства РК от 11.12.2015 </w:t>
      </w:r>
      <w:r>
        <w:rPr>
          <w:rFonts w:ascii="Times New Roman"/>
          <w:b w:val="false"/>
          <w:i w:val="false"/>
          <w:color w:val="000000"/>
          <w:sz w:val="28"/>
        </w:rPr>
        <w:t>№ 1001</w:t>
      </w:r>
      <w:r>
        <w:rPr>
          <w:rFonts w:ascii="Times New Roman"/>
          <w:b w:val="false"/>
          <w:i w:val="false"/>
          <w:color w:val="ff0000"/>
          <w:sz w:val="28"/>
        </w:rPr>
        <w:t xml:space="preserve"> .</w:t>
      </w:r>
      <w:r>
        <w:br/>
      </w:r>
      <w:r>
        <w:rPr>
          <w:rFonts w:ascii="Times New Roman"/>
          <w:b w:val="false"/>
          <w:i w:val="false"/>
          <w:color w:val="000000"/>
          <w:sz w:val="28"/>
        </w:rPr>
        <w:t>
</w:t>
      </w:r>
    </w:p>
    <w:bookmarkStart w:name="z175" w:id="144"/>
    <w:p>
      <w:pPr>
        <w:spacing w:after="0"/>
        <w:ind w:left="0"/>
        <w:jc w:val="both"/>
      </w:pPr>
      <w:r>
        <w:rPr>
          <w:rFonts w:ascii="Times New Roman"/>
          <w:b w:val="false"/>
          <w:i w:val="false"/>
          <w:color w:val="000000"/>
          <w:sz w:val="28"/>
        </w:rPr>
        <w:t xml:space="preserve">
      106. Проекты предпринимателей, получившие одобрение РКС по инструменту субсидирования, могут быть рефинансированы в других банках/лизинговых компаниях (банке развития) на ранее одобренных условиях субсидирования. </w:t>
      </w:r>
    </w:p>
    <w:bookmarkEnd w:id="144"/>
    <w:bookmarkStart w:name="z176" w:id="145"/>
    <w:p>
      <w:pPr>
        <w:spacing w:after="0"/>
        <w:ind w:left="0"/>
        <w:jc w:val="both"/>
      </w:pPr>
      <w:r>
        <w:rPr>
          <w:rFonts w:ascii="Times New Roman"/>
          <w:b w:val="false"/>
          <w:i w:val="false"/>
          <w:color w:val="000000"/>
          <w:sz w:val="28"/>
        </w:rPr>
        <w:t xml:space="preserve">
      107.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банке/банке развития/лизинговой компании, с которого осуществлялось рефинансирование. </w:t>
      </w:r>
    </w:p>
    <w:bookmarkEnd w:id="145"/>
    <w:bookmarkStart w:name="z177" w:id="146"/>
    <w:p>
      <w:pPr>
        <w:spacing w:after="0"/>
        <w:ind w:left="0"/>
        <w:jc w:val="both"/>
      </w:pPr>
      <w:r>
        <w:rPr>
          <w:rFonts w:ascii="Times New Roman"/>
          <w:b w:val="false"/>
          <w:i w:val="false"/>
          <w:color w:val="000000"/>
          <w:sz w:val="28"/>
        </w:rPr>
        <w:t>
      108. Субсидирование по проектам, реализуемым в приоритетных секторах экономики в рамках Программы, осуществляется только по кредитам/договорам финансового лизинга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40% от номинальной ставки компенсирует государство, а разницу оплачивает предприниматель.</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47"/>
    <w:p>
      <w:pPr>
        <w:spacing w:after="0"/>
        <w:ind w:left="0"/>
        <w:jc w:val="both"/>
      </w:pPr>
      <w:r>
        <w:rPr>
          <w:rFonts w:ascii="Times New Roman"/>
          <w:b w:val="false"/>
          <w:i w:val="false"/>
          <w:color w:val="000000"/>
          <w:sz w:val="28"/>
        </w:rPr>
        <w:t>
      109. Субсидирование по проектам, реализуемым в приоритетных отраслях обрабатывающей промышленности, определенных ГПИИР, осуществляется только по кредитам/договорам финансового лизинга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50% от номинальной ставки компенсирует государство, а разницу оплачивает предприниматель.</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48"/>
    <w:p>
      <w:pPr>
        <w:spacing w:after="0"/>
        <w:ind w:left="0"/>
        <w:jc w:val="both"/>
      </w:pPr>
      <w:r>
        <w:rPr>
          <w:rFonts w:ascii="Times New Roman"/>
          <w:b w:val="false"/>
          <w:i w:val="false"/>
          <w:color w:val="000000"/>
          <w:sz w:val="28"/>
        </w:rPr>
        <w:t>
      110. Субсидирование ставки вознаграждения по кредитам/договорам финансового лизинга банка развития может осуществляться по кредитам с номинальной ставкой вознаграждения не более 13 %, из которых 5 % компенсирует государство, а разницу оплачивает предприниматель.</w:t>
      </w:r>
    </w:p>
    <w:bookmarkEnd w:id="148"/>
    <w:bookmarkStart w:name="z180" w:id="149"/>
    <w:p>
      <w:pPr>
        <w:spacing w:after="0"/>
        <w:ind w:left="0"/>
        <w:jc w:val="both"/>
      </w:pPr>
      <w:r>
        <w:rPr>
          <w:rFonts w:ascii="Times New Roman"/>
          <w:b w:val="false"/>
          <w:i w:val="false"/>
          <w:color w:val="000000"/>
          <w:sz w:val="28"/>
        </w:rPr>
        <w:t>
      111. Субсидированию также подлежат кредиты с плавающей ставкой вознаграждения. При этом в случае превышения процентной ставки вознаграждения выше предельных значений, установленных в рамках второго направления Программы, действие договора субсидирования по данному кредиту прекращается.</w:t>
      </w:r>
    </w:p>
    <w:bookmarkEnd w:id="149"/>
    <w:bookmarkStart w:name="z181" w:id="150"/>
    <w:p>
      <w:pPr>
        <w:spacing w:after="0"/>
        <w:ind w:left="0"/>
        <w:jc w:val="both"/>
      </w:pPr>
      <w:r>
        <w:rPr>
          <w:rFonts w:ascii="Times New Roman"/>
          <w:b w:val="false"/>
          <w:i w:val="false"/>
          <w:color w:val="000000"/>
          <w:sz w:val="28"/>
        </w:rPr>
        <w:t>
      112. Финансирование ставки вознаграждения по кредитам/договорам финансового лизинга банков/банка развития/лизинговых компаний осуществляется из средств республиканского и местных бюджетов.</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51"/>
    <w:p>
      <w:pPr>
        <w:spacing w:after="0"/>
        <w:ind w:left="0"/>
        <w:jc w:val="both"/>
      </w:pPr>
      <w:r>
        <w:rPr>
          <w:rFonts w:ascii="Times New Roman"/>
          <w:b w:val="false"/>
          <w:i w:val="false"/>
          <w:color w:val="000000"/>
          <w:sz w:val="28"/>
        </w:rPr>
        <w:t xml:space="preserve">
      113. В рамках Программы банк/банк развития/лизинговая компания не взимают какие-либо комиссии, сборы и/или иные платежи, связанные с кредитом/заключением договора финансового лизинга, за исключением случаев: </w:t>
      </w:r>
    </w:p>
    <w:bookmarkEnd w:id="151"/>
    <w:p>
      <w:pPr>
        <w:spacing w:after="0"/>
        <w:ind w:left="0"/>
        <w:jc w:val="both"/>
      </w:pPr>
      <w:r>
        <w:rPr>
          <w:rFonts w:ascii="Times New Roman"/>
          <w:b w:val="false"/>
          <w:i w:val="false"/>
          <w:color w:val="000000"/>
          <w:sz w:val="28"/>
        </w:rPr>
        <w:t xml:space="preserve">
      1) связанных с изменением условий кредитования/договора финансового лизинга, инициируемым предпринимателем; </w:t>
      </w:r>
    </w:p>
    <w:p>
      <w:pPr>
        <w:spacing w:after="0"/>
        <w:ind w:left="0"/>
        <w:jc w:val="both"/>
      </w:pPr>
      <w:r>
        <w:rPr>
          <w:rFonts w:ascii="Times New Roman"/>
          <w:b w:val="false"/>
          <w:i w:val="false"/>
          <w:color w:val="000000"/>
          <w:sz w:val="28"/>
        </w:rPr>
        <w:t xml:space="preserve">
      2) взимания по причине нарушения предпринимателем обязательств по кредиту/договору финансового лизинга; </w:t>
      </w:r>
    </w:p>
    <w:p>
      <w:pPr>
        <w:spacing w:after="0"/>
        <w:ind w:left="0"/>
        <w:jc w:val="both"/>
      </w:pPr>
      <w:r>
        <w:rPr>
          <w:rFonts w:ascii="Times New Roman"/>
          <w:b w:val="false"/>
          <w:i w:val="false"/>
          <w:color w:val="000000"/>
          <w:sz w:val="28"/>
        </w:rPr>
        <w:t xml:space="preserve">
      3) связанных с проведением независимой оценки предмета лизинга, страхования предмета лизинга, регистрацией договора залога и снятием обременения; </w:t>
      </w:r>
    </w:p>
    <w:p>
      <w:pPr>
        <w:spacing w:after="0"/>
        <w:ind w:left="0"/>
        <w:jc w:val="both"/>
      </w:pPr>
      <w:r>
        <w:rPr>
          <w:rFonts w:ascii="Times New Roman"/>
          <w:b w:val="false"/>
          <w:i w:val="false"/>
          <w:color w:val="000000"/>
          <w:sz w:val="28"/>
        </w:rPr>
        <w:t xml:space="preserve">
      4) связанных с исполнением договора финансового лизинга (возмещение услуг сторонних организаций, такие как таможенная очистка, услуги регистрации предмета лизинга специальными органами, услуги банков и т.п.). </w:t>
      </w:r>
    </w:p>
    <w:bookmarkStart w:name="z183" w:id="152"/>
    <w:p>
      <w:pPr>
        <w:spacing w:after="0"/>
        <w:ind w:left="0"/>
        <w:jc w:val="both"/>
      </w:pPr>
      <w:r>
        <w:rPr>
          <w:rFonts w:ascii="Times New Roman"/>
          <w:b w:val="false"/>
          <w:i w:val="false"/>
          <w:color w:val="000000"/>
          <w:sz w:val="28"/>
        </w:rPr>
        <w:t xml:space="preserve">
      114. В случае принятия РКС решения о субсидировании действующего кредита/договора финансового лизинга, банк/банк развития/лизинговая компания возмещают ранее полученные комиссии, сборы и/или иные платежи в текущем финансовом году. </w:t>
      </w:r>
    </w:p>
    <w:bookmarkEnd w:id="152"/>
    <w:bookmarkStart w:name="z184" w:id="153"/>
    <w:p>
      <w:pPr>
        <w:spacing w:after="0"/>
        <w:ind w:left="0"/>
        <w:jc w:val="both"/>
      </w:pPr>
      <w:r>
        <w:rPr>
          <w:rFonts w:ascii="Times New Roman"/>
          <w:b w:val="false"/>
          <w:i w:val="false"/>
          <w:color w:val="000000"/>
          <w:sz w:val="28"/>
        </w:rPr>
        <w:t>
      115. Допускается субсидирование по проектам строительства торговых объектов современного формата. При этом строительство торговых объектов современного формата должно соответствовать следующим критериям:</w:t>
      </w:r>
    </w:p>
    <w:bookmarkEnd w:id="153"/>
    <w:p>
      <w:pPr>
        <w:spacing w:after="0"/>
        <w:ind w:left="0"/>
        <w:jc w:val="both"/>
      </w:pPr>
      <w:r>
        <w:rPr>
          <w:rFonts w:ascii="Times New Roman"/>
          <w:b w:val="false"/>
          <w:i w:val="false"/>
          <w:color w:val="000000"/>
          <w:sz w:val="28"/>
        </w:rPr>
        <w:t>
      1) с торговой площадью не менее 3 тысяч кв. метров в городах Астане и Алматы;</w:t>
      </w:r>
    </w:p>
    <w:p>
      <w:pPr>
        <w:spacing w:after="0"/>
        <w:ind w:left="0"/>
        <w:jc w:val="both"/>
      </w:pPr>
      <w:r>
        <w:rPr>
          <w:rFonts w:ascii="Times New Roman"/>
          <w:b w:val="false"/>
          <w:i w:val="false"/>
          <w:color w:val="000000"/>
          <w:sz w:val="28"/>
        </w:rPr>
        <w:t>
      2) с торговой площадью не менее 1 тысяч кв. метров в областях;</w:t>
      </w:r>
    </w:p>
    <w:p>
      <w:pPr>
        <w:spacing w:after="0"/>
        <w:ind w:left="0"/>
        <w:jc w:val="both"/>
      </w:pPr>
      <w:r>
        <w:rPr>
          <w:rFonts w:ascii="Times New Roman"/>
          <w:b w:val="false"/>
          <w:i w:val="false"/>
          <w:color w:val="000000"/>
          <w:sz w:val="28"/>
        </w:rPr>
        <w:t>
      3) количеством уровней не менее 2-х, с парковочным коэффициентом не менее 1 место/40 кв. метров торговой площади.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54"/>
    <w:p>
      <w:pPr>
        <w:spacing w:after="0"/>
        <w:ind w:left="0"/>
        <w:jc w:val="both"/>
      </w:pPr>
      <w:r>
        <w:rPr>
          <w:rFonts w:ascii="Times New Roman"/>
          <w:b w:val="false"/>
          <w:i w:val="false"/>
          <w:color w:val="000000"/>
          <w:sz w:val="28"/>
        </w:rPr>
        <w:t>
      116. Порядок субсидирования ставки вознаграждения по кредитам/договорам финансового лизинга банков/банка развития/лизинговых компаний предпринимателей в рамках второго направления Программы регламентируется Правилами субсидирования части ставки вознаграждения в рамках Программы, утверждаемыми постановлением Правительства Республики Казахстан.</w:t>
      </w:r>
    </w:p>
    <w:bookmarkEnd w:id="154"/>
    <w:bookmarkStart w:name="z186" w:id="155"/>
    <w:p>
      <w:pPr>
        <w:spacing w:after="0"/>
        <w:ind w:left="0"/>
        <w:jc w:val="left"/>
      </w:pPr>
      <w:r>
        <w:rPr>
          <w:rFonts w:ascii="Times New Roman"/>
          <w:b/>
          <w:i w:val="false"/>
          <w:color w:val="000000"/>
        </w:rPr>
        <w:t xml:space="preserve"> Частичное гарантирование по кредитам банков/банка развития</w:t>
      </w:r>
    </w:p>
    <w:bookmarkEnd w:id="155"/>
    <w:bookmarkStart w:name="z187" w:id="156"/>
    <w:p>
      <w:pPr>
        <w:spacing w:after="0"/>
        <w:ind w:left="0"/>
        <w:jc w:val="both"/>
      </w:pPr>
      <w:r>
        <w:rPr>
          <w:rFonts w:ascii="Times New Roman"/>
          <w:b w:val="false"/>
          <w:i w:val="false"/>
          <w:color w:val="000000"/>
          <w:sz w:val="28"/>
        </w:rPr>
        <w:t>
      117. Частичное гарантирование предоставляется только по новым кредитам, выдаваемым для реализации новых эффективных инвестиционных проектов, а также проектов, направленных на модернизацию и расширение производства.</w:t>
      </w:r>
    </w:p>
    <w:bookmarkEnd w:id="156"/>
    <w:p>
      <w:pPr>
        <w:spacing w:after="0"/>
        <w:ind w:left="0"/>
        <w:jc w:val="both"/>
      </w:pPr>
      <w:r>
        <w:rPr>
          <w:rFonts w:ascii="Times New Roman"/>
          <w:b w:val="false"/>
          <w:i w:val="false"/>
          <w:color w:val="000000"/>
          <w:sz w:val="28"/>
        </w:rPr>
        <w:t>
      Под новыми инвестиционными и эффективными проектами, а также проектами, направленными на модернизацию и расширение производства, понимаются проекты:</w:t>
      </w:r>
    </w:p>
    <w:p>
      <w:pPr>
        <w:spacing w:after="0"/>
        <w:ind w:left="0"/>
        <w:jc w:val="both"/>
      </w:pPr>
      <w:r>
        <w:rPr>
          <w:rFonts w:ascii="Times New Roman"/>
          <w:b w:val="false"/>
          <w:i w:val="false"/>
          <w:color w:val="000000"/>
          <w:sz w:val="28"/>
        </w:rPr>
        <w:t>
      1) субъектов среднего предпринимательства, достигших роста доходов на 20 % за предыдущие 3 (три) года до подачи заявления предпринимателем региональному координатору Программы по кредитам свыше 180 млн. тенге/финансовому агентству, по кредитам до 180 млн. тенге;</w:t>
      </w:r>
    </w:p>
    <w:p>
      <w:pPr>
        <w:spacing w:after="0"/>
        <w:ind w:left="0"/>
        <w:jc w:val="both"/>
      </w:pPr>
      <w:r>
        <w:rPr>
          <w:rFonts w:ascii="Times New Roman"/>
          <w:b w:val="false"/>
          <w:i w:val="false"/>
          <w:color w:val="000000"/>
          <w:sz w:val="28"/>
        </w:rPr>
        <w:t>
      2) субъектов малого предпринимательства, предусматривающих рост доходов и увеличение среднегодовой численности рабочих мест, на основе данных по обязательным пенсионным взносам и (или) социальным отчислениям на 10% после 2 (два) финансовых лет с даты решения РКС по кредитам свыше 180 млн. тенге/ решения финансового агентства, по кредитам до 180 млн. тенге.</w:t>
      </w:r>
    </w:p>
    <w:p>
      <w:pPr>
        <w:spacing w:after="0"/>
        <w:ind w:left="0"/>
        <w:jc w:val="both"/>
      </w:pPr>
      <w:r>
        <w:rPr>
          <w:rFonts w:ascii="Times New Roman"/>
          <w:b w:val="false"/>
          <w:i w:val="false"/>
          <w:color w:val="000000"/>
          <w:sz w:val="28"/>
        </w:rPr>
        <w:t>
      На кредиты, 100% которые направлены на пополнение оборотных средств, требования о достижении критериев эффективности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157"/>
    <w:p>
      <w:pPr>
        <w:spacing w:after="0"/>
        <w:ind w:left="0"/>
        <w:jc w:val="both"/>
      </w:pPr>
      <w:r>
        <w:rPr>
          <w:rFonts w:ascii="Times New Roman"/>
          <w:b w:val="false"/>
          <w:i w:val="false"/>
          <w:color w:val="000000"/>
          <w:sz w:val="28"/>
        </w:rPr>
        <w:t>
      117-1. Гарантированию также подлежат кредиты субъектов малого и среднего предпринимательства, выданные (выдаваемые) банками за счет средств ЕНПФ на пополнение оборотных средств и (или) рефинансирование текущих обязательств.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117-1 в соответствии с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58"/>
    <w:p>
      <w:pPr>
        <w:spacing w:after="0"/>
        <w:ind w:left="0"/>
        <w:jc w:val="both"/>
      </w:pPr>
      <w:r>
        <w:rPr>
          <w:rFonts w:ascii="Times New Roman"/>
          <w:b w:val="false"/>
          <w:i w:val="false"/>
          <w:color w:val="000000"/>
          <w:sz w:val="28"/>
        </w:rPr>
        <w:t xml:space="preserve">
      117–2. Гарантия предоставляется также по новым кредитам, выдаваемым для реализации проектов в рамках договора о государственно-частном партнерстве, при условии соответствия таких проектов приоритетным секторам экономики,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Программе, или приоритетным отраслям обрабатывающей промышленности и отдельным видам услуг, определенным ГПИИР, а также дальнейшей эксплуатации такого проекта самим предпринимателем.</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117-2 в соответствии с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8" w:id="159"/>
    <w:p>
      <w:pPr>
        <w:spacing w:after="0"/>
        <w:ind w:left="0"/>
        <w:jc w:val="both"/>
      </w:pPr>
      <w:r>
        <w:rPr>
          <w:rFonts w:ascii="Times New Roman"/>
          <w:b w:val="false"/>
          <w:i w:val="false"/>
          <w:color w:val="000000"/>
          <w:sz w:val="28"/>
        </w:rPr>
        <w:t>
      118. Частичное гарантирование может осуществляться по кредитам на пополнение оборотных средств в случаях, когда финансирование оборотных средств осуществляется в рамках:</w:t>
      </w:r>
    </w:p>
    <w:bookmarkEnd w:id="159"/>
    <w:p>
      <w:pPr>
        <w:spacing w:after="0"/>
        <w:ind w:left="0"/>
        <w:jc w:val="both"/>
      </w:pPr>
      <w:r>
        <w:rPr>
          <w:rFonts w:ascii="Times New Roman"/>
          <w:b w:val="false"/>
          <w:i w:val="false"/>
          <w:color w:val="000000"/>
          <w:sz w:val="28"/>
        </w:rPr>
        <w:t>
      1) кредита, направленного на приобретение и (или) модернизацию основных средств и (или) расширение производства, где размер оборотных средств не превышает 30 % от суммы кредита;</w:t>
      </w:r>
    </w:p>
    <w:p>
      <w:pPr>
        <w:spacing w:after="0"/>
        <w:ind w:left="0"/>
        <w:jc w:val="both"/>
      </w:pPr>
      <w:r>
        <w:rPr>
          <w:rFonts w:ascii="Times New Roman"/>
          <w:b w:val="false"/>
          <w:i w:val="false"/>
          <w:color w:val="000000"/>
          <w:sz w:val="28"/>
        </w:rPr>
        <w:t>
      2) средств ЕНПФ.</w:t>
      </w:r>
    </w:p>
    <w:p>
      <w:pPr>
        <w:spacing w:after="0"/>
        <w:ind w:left="0"/>
        <w:jc w:val="both"/>
      </w:pPr>
      <w:r>
        <w:rPr>
          <w:rFonts w:ascii="Times New Roman"/>
          <w:b w:val="false"/>
          <w:i w:val="false"/>
          <w:color w:val="000000"/>
          <w:sz w:val="28"/>
        </w:rPr>
        <w:t>
      Для действующих предпринимателей, начинающих предпринимателей, начинающих молодых предпринимателей частичное гарантирование может осуществляться по кредитам банков до 60 млн. тенге включительно, направленным на пополнение оборотных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60"/>
    <w:p>
      <w:pPr>
        <w:spacing w:after="0"/>
        <w:ind w:left="0"/>
        <w:jc w:val="both"/>
      </w:pPr>
      <w:r>
        <w:rPr>
          <w:rFonts w:ascii="Times New Roman"/>
          <w:b w:val="false"/>
          <w:i w:val="false"/>
          <w:color w:val="000000"/>
          <w:sz w:val="28"/>
        </w:rPr>
        <w:t xml:space="preserve">
      119. Сумма кредита на проекты, реализуемые в приоритетных секторах экономики в рамках Программы, по которому осуществляется гарантирование, не может превышать 360 млн. тенге. При этом сумма кредита рассчитывается для одного предпринимателя без учета задолженности по кредиту аффилированных с ним лиц/компаний. Для таких кредитов: </w:t>
      </w:r>
    </w:p>
    <w:bookmarkEnd w:id="160"/>
    <w:p>
      <w:pPr>
        <w:spacing w:after="0"/>
        <w:ind w:left="0"/>
        <w:jc w:val="both"/>
      </w:pPr>
      <w:r>
        <w:rPr>
          <w:rFonts w:ascii="Times New Roman"/>
          <w:b w:val="false"/>
          <w:i w:val="false"/>
          <w:color w:val="000000"/>
          <w:sz w:val="28"/>
        </w:rPr>
        <w:t xml:space="preserve">
      1) размер гарантии не может быть выше 50 % от суммы кредита; </w:t>
      </w:r>
    </w:p>
    <w:p>
      <w:pPr>
        <w:spacing w:after="0"/>
        <w:ind w:left="0"/>
        <w:jc w:val="both"/>
      </w:pPr>
      <w:r>
        <w:rPr>
          <w:rFonts w:ascii="Times New Roman"/>
          <w:b w:val="false"/>
          <w:i w:val="false"/>
          <w:color w:val="000000"/>
          <w:sz w:val="28"/>
        </w:rPr>
        <w:t>
      2) срок предоставляемой гарантии – не более срока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1"/>
    <w:p>
      <w:pPr>
        <w:spacing w:after="0"/>
        <w:ind w:left="0"/>
        <w:jc w:val="both"/>
      </w:pPr>
      <w:r>
        <w:rPr>
          <w:rFonts w:ascii="Times New Roman"/>
          <w:b w:val="false"/>
          <w:i w:val="false"/>
          <w:color w:val="000000"/>
          <w:sz w:val="28"/>
        </w:rPr>
        <w:t>
      120. Сумма кредита на проекты, реализуемые в приоритетных отраслях обрабатывающей промышленности и отдельных видах услуг, определенных ГПИИР, по которому осуществляется гарантирование, не может превышать 1 850 млн. тенге для одного предпринимателя. При этом сумма кредита рассчитывается для одного предпринимателя без учета задолженности по кредиту аффилированных с ним лиц/компаний. Для таких кредитов:</w:t>
      </w:r>
    </w:p>
    <w:bookmarkEnd w:id="161"/>
    <w:p>
      <w:pPr>
        <w:spacing w:after="0"/>
        <w:ind w:left="0"/>
        <w:jc w:val="both"/>
      </w:pPr>
      <w:r>
        <w:rPr>
          <w:rFonts w:ascii="Times New Roman"/>
          <w:b w:val="false"/>
          <w:i w:val="false"/>
          <w:color w:val="000000"/>
          <w:sz w:val="28"/>
        </w:rPr>
        <w:t>
      1) размер гарантии не может быть выше 20 % от суммы кредита;</w:t>
      </w:r>
    </w:p>
    <w:p>
      <w:pPr>
        <w:spacing w:after="0"/>
        <w:ind w:left="0"/>
        <w:jc w:val="both"/>
      </w:pPr>
      <w:r>
        <w:rPr>
          <w:rFonts w:ascii="Times New Roman"/>
          <w:b w:val="false"/>
          <w:i w:val="false"/>
          <w:color w:val="000000"/>
          <w:sz w:val="28"/>
        </w:rPr>
        <w:t>
      2) срок предоставляемой гарантии – не более срока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2"/>
    <w:p>
      <w:pPr>
        <w:spacing w:after="0"/>
        <w:ind w:left="0"/>
        <w:jc w:val="both"/>
      </w:pPr>
      <w:r>
        <w:rPr>
          <w:rFonts w:ascii="Times New Roman"/>
          <w:b w:val="false"/>
          <w:i w:val="false"/>
          <w:color w:val="000000"/>
          <w:sz w:val="28"/>
        </w:rPr>
        <w:t>
      121. В случае, если размер кредита на проекты, реализуемые в приоритетных отраслях обрабатывающей промышленности, определенных ГПИИР, составляет сумму до 360 млн. тенге, размер гарантии составляет не более 50% от суммы кредита, срок гарантии – не более срока кредита.</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63"/>
    <w:p>
      <w:pPr>
        <w:spacing w:after="0"/>
        <w:ind w:left="0"/>
        <w:jc w:val="both"/>
      </w:pPr>
      <w:r>
        <w:rPr>
          <w:rFonts w:ascii="Times New Roman"/>
          <w:b w:val="false"/>
          <w:i w:val="false"/>
          <w:color w:val="000000"/>
          <w:sz w:val="28"/>
        </w:rPr>
        <w:t xml:space="preserve">
      122. Для начинающего предпринимателя/начинающего молодого предпринимателя: </w:t>
      </w:r>
    </w:p>
    <w:bookmarkEnd w:id="163"/>
    <w:p>
      <w:pPr>
        <w:spacing w:after="0"/>
        <w:ind w:left="0"/>
        <w:jc w:val="both"/>
      </w:pPr>
      <w:r>
        <w:rPr>
          <w:rFonts w:ascii="Times New Roman"/>
          <w:b w:val="false"/>
          <w:i w:val="false"/>
          <w:color w:val="000000"/>
          <w:sz w:val="28"/>
        </w:rPr>
        <w:t>
      1) сумма кредита в рамках проекта, по которому осуществляется гарантирование, не может превышать 20 млн. тенге. При этом сумма кредита рассчитывается для одного начинающего предпринимателя/начинающего молодого предпринимателя без учета задолженности по кредиту аффилированных с ним лиц/компаний;</w:t>
      </w:r>
    </w:p>
    <w:p>
      <w:pPr>
        <w:spacing w:after="0"/>
        <w:ind w:left="0"/>
        <w:jc w:val="both"/>
      </w:pPr>
      <w:r>
        <w:rPr>
          <w:rFonts w:ascii="Times New Roman"/>
          <w:b w:val="false"/>
          <w:i w:val="false"/>
          <w:color w:val="000000"/>
          <w:sz w:val="28"/>
        </w:rPr>
        <w:t xml:space="preserve">
      2) размер гарантии не может быть выше 85 % от суммы кредита; </w:t>
      </w:r>
    </w:p>
    <w:p>
      <w:pPr>
        <w:spacing w:after="0"/>
        <w:ind w:left="0"/>
        <w:jc w:val="both"/>
      </w:pPr>
      <w:r>
        <w:rPr>
          <w:rFonts w:ascii="Times New Roman"/>
          <w:b w:val="false"/>
          <w:i w:val="false"/>
          <w:color w:val="000000"/>
          <w:sz w:val="28"/>
        </w:rPr>
        <w:t>
      3) срок предоставляемой гарантии – не более срока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64"/>
    <w:p>
      <w:pPr>
        <w:spacing w:after="0"/>
        <w:ind w:left="0"/>
        <w:jc w:val="both"/>
      </w:pPr>
      <w:r>
        <w:rPr>
          <w:rFonts w:ascii="Times New Roman"/>
          <w:b w:val="false"/>
          <w:i w:val="false"/>
          <w:color w:val="000000"/>
          <w:sz w:val="28"/>
        </w:rPr>
        <w:t xml:space="preserve">
      123. 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4"/>
    <w:bookmarkStart w:name="z195" w:id="165"/>
    <w:p>
      <w:pPr>
        <w:spacing w:after="0"/>
        <w:ind w:left="0"/>
        <w:jc w:val="both"/>
      </w:pPr>
      <w:r>
        <w:rPr>
          <w:rFonts w:ascii="Times New Roman"/>
          <w:b w:val="false"/>
          <w:i w:val="false"/>
          <w:color w:val="000000"/>
          <w:sz w:val="28"/>
        </w:rPr>
        <w:t xml:space="preserve">
      124. Предприниматель по кредитам свыше 180 млн. тенге должен обеспечить участие в реализации проекта собственных средств (денежных средств, движимого/недвижимого имущества), в т.ч. имущества третьих лиц, предоставляемого в обеспечение на уровне не ниже 10 % от общей стоимости реализации проекта. </w:t>
      </w:r>
    </w:p>
    <w:bookmarkEnd w:id="165"/>
    <w:bookmarkStart w:name="z194" w:id="166"/>
    <w:p>
      <w:pPr>
        <w:spacing w:after="0"/>
        <w:ind w:left="0"/>
        <w:jc w:val="both"/>
      </w:pPr>
      <w:r>
        <w:rPr>
          <w:rFonts w:ascii="Times New Roman"/>
          <w:b w:val="false"/>
          <w:i w:val="false"/>
          <w:color w:val="000000"/>
          <w:sz w:val="28"/>
        </w:rPr>
        <w:t xml:space="preserve">
      125. Условия участия предпринимателя в проекте собственными средствами (денежными средствами/движимым/недвижимым имуществом), в том числе сроки по его подтверждению предпринимателем отражаются в решении РКС. </w:t>
      </w:r>
    </w:p>
    <w:bookmarkEnd w:id="166"/>
    <w:bookmarkStart w:name="z197" w:id="167"/>
    <w:p>
      <w:pPr>
        <w:spacing w:after="0"/>
        <w:ind w:left="0"/>
        <w:jc w:val="both"/>
      </w:pPr>
      <w:r>
        <w:rPr>
          <w:rFonts w:ascii="Times New Roman"/>
          <w:b w:val="false"/>
          <w:i w:val="false"/>
          <w:color w:val="000000"/>
          <w:sz w:val="28"/>
        </w:rPr>
        <w:t>
      126. Финансирование частичного гарантирования по кредитам банков/банка развития осуществляется из средств местного бюджета.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6" w:id="168"/>
    <w:p>
      <w:pPr>
        <w:spacing w:after="0"/>
        <w:ind w:left="0"/>
        <w:jc w:val="both"/>
      </w:pPr>
      <w:r>
        <w:rPr>
          <w:rFonts w:ascii="Times New Roman"/>
          <w:b w:val="false"/>
          <w:i w:val="false"/>
          <w:color w:val="000000"/>
          <w:sz w:val="28"/>
        </w:rPr>
        <w:t>
      127. Ставка вознаграждения банков по кредитам, по которым осуществляется гарантирование, не может быть выше базовой ставки вознаграждения, установленной Национальным Банком Республики Казахстан и увеличенной на 5 (пять) процентных пунктов. Ставка вознаграждения банка развития по кредитам, по которым осуществляется гарантирование, не может быть выше 13 %.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69"/>
    <w:p>
      <w:pPr>
        <w:spacing w:after="0"/>
        <w:ind w:left="0"/>
        <w:jc w:val="both"/>
      </w:pPr>
      <w:r>
        <w:rPr>
          <w:rFonts w:ascii="Times New Roman"/>
          <w:b w:val="false"/>
          <w:i w:val="false"/>
          <w:color w:val="000000"/>
          <w:sz w:val="28"/>
        </w:rPr>
        <w:t>
      128. Финансовое агентство по кредитам до 180 млн. тенге/РКС, по кредитам свыше 180 млн. тенге при выявлении фактов нецелевого использования кредита принимает решение о снижении суммы гарантии пропорционально сумме кредита, использованного по нецелевому назначению.</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9" w:id="170"/>
    <w:p>
      <w:pPr>
        <w:spacing w:after="0"/>
        <w:ind w:left="0"/>
        <w:jc w:val="both"/>
      </w:pPr>
      <w:r>
        <w:rPr>
          <w:rFonts w:ascii="Times New Roman"/>
          <w:b w:val="false"/>
          <w:i w:val="false"/>
          <w:color w:val="000000"/>
          <w:sz w:val="28"/>
        </w:rPr>
        <w:t>
      128-1. В случае полного нецелевого использования кредита финансовое агентство по кредитам до 180 млн. тенге/РКС, по кредитам свыше 180 млн. тенге аннулирует гарантию.</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128-1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71"/>
    <w:p>
      <w:pPr>
        <w:spacing w:after="0"/>
        <w:ind w:left="0"/>
        <w:jc w:val="both"/>
      </w:pPr>
      <w:r>
        <w:rPr>
          <w:rFonts w:ascii="Times New Roman"/>
          <w:b w:val="false"/>
          <w:i w:val="false"/>
          <w:color w:val="000000"/>
          <w:sz w:val="28"/>
        </w:rPr>
        <w:t xml:space="preserve">
      129. Порядок частичного гарантирования по кредитам банков/банка развития в рамках второго направления Программы регламентируется Правилами гарантирования по кредитам субъектов частного предпринимательства в рамках Программы, утверждаемыми постановлением Правительства Республики Казахстан. </w:t>
      </w:r>
    </w:p>
    <w:bookmarkEnd w:id="171"/>
    <w:bookmarkStart w:name="z200" w:id="172"/>
    <w:p>
      <w:pPr>
        <w:spacing w:after="0"/>
        <w:ind w:left="0"/>
        <w:jc w:val="left"/>
      </w:pPr>
      <w:r>
        <w:rPr>
          <w:rFonts w:ascii="Times New Roman"/>
          <w:b/>
          <w:i w:val="false"/>
          <w:color w:val="000000"/>
        </w:rPr>
        <w:t xml:space="preserve"> Развитие производственной (индустриальной) инфраструктуры</w:t>
      </w:r>
    </w:p>
    <w:bookmarkEnd w:id="172"/>
    <w:bookmarkStart w:name="z201" w:id="173"/>
    <w:p>
      <w:pPr>
        <w:spacing w:after="0"/>
        <w:ind w:left="0"/>
        <w:jc w:val="both"/>
      </w:pPr>
      <w:r>
        <w:rPr>
          <w:rFonts w:ascii="Times New Roman"/>
          <w:b w:val="false"/>
          <w:i w:val="false"/>
          <w:color w:val="000000"/>
          <w:sz w:val="28"/>
        </w:rPr>
        <w:t>
      130. Развитие производственной (индустриальной) инфраструктуры заключается в подведении недостающей инфраструктуры к проектам малого и среднего предпринимательства, направленным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173"/>
    <w:bookmarkStart w:name="z950" w:id="174"/>
    <w:p>
      <w:pPr>
        <w:spacing w:after="0"/>
        <w:ind w:left="0"/>
        <w:jc w:val="both"/>
      </w:pPr>
      <w:r>
        <w:rPr>
          <w:rFonts w:ascii="Times New Roman"/>
          <w:b w:val="false"/>
          <w:i w:val="false"/>
          <w:color w:val="000000"/>
          <w:sz w:val="28"/>
        </w:rPr>
        <w:t>
      130-1. Допускается подведение недостающей инфраструктуры к проектам строительства торговых объектов современного формата, отвечающим критериям, указанным в пункте 115 настоящей Программы.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130-1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опубликования).м</w:t>
      </w:r>
      <w:r>
        <w:br/>
      </w:r>
      <w:r>
        <w:rPr>
          <w:rFonts w:ascii="Times New Roman"/>
          <w:b w:val="false"/>
          <w:i w:val="false"/>
          <w:color w:val="000000"/>
          <w:sz w:val="28"/>
        </w:rPr>
        <w:t>
</w:t>
      </w:r>
    </w:p>
    <w:bookmarkStart w:name="z202" w:id="175"/>
    <w:p>
      <w:pPr>
        <w:spacing w:after="0"/>
        <w:ind w:left="0"/>
        <w:jc w:val="both"/>
      </w:pPr>
      <w:r>
        <w:rPr>
          <w:rFonts w:ascii="Times New Roman"/>
          <w:b w:val="false"/>
          <w:i w:val="false"/>
          <w:color w:val="000000"/>
          <w:sz w:val="28"/>
        </w:rPr>
        <w:t xml:space="preserve">
      131. Выделение средств на развитие инфраструктуры проектов малого и среднего предпринимательства и индустриальных зон осуществляется в соответствии с бюджетным законодательством Республики Казахстан. </w:t>
      </w:r>
    </w:p>
    <w:bookmarkEnd w:id="175"/>
    <w:bookmarkStart w:name="z203" w:id="176"/>
    <w:p>
      <w:pPr>
        <w:spacing w:after="0"/>
        <w:ind w:left="0"/>
        <w:jc w:val="both"/>
      </w:pPr>
      <w:r>
        <w:rPr>
          <w:rFonts w:ascii="Times New Roman"/>
          <w:b w:val="false"/>
          <w:i w:val="false"/>
          <w:color w:val="000000"/>
          <w:sz w:val="28"/>
        </w:rPr>
        <w:t>
      132. Развитие производственной (индустриальной) инфраструктуры осуществляется для предпринимателей, осуществляющих деятельность в приоритетных секторах экономики, отраслях обрабатывающей промышленности и отдельных видах услуг, определенных ГПИИР, в рамках Программы, а также предпринимателей моногородов, малых городов и сельских населенных пунктов.</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4" w:id="177"/>
    <w:p>
      <w:pPr>
        <w:spacing w:after="0"/>
        <w:ind w:left="0"/>
        <w:jc w:val="both"/>
      </w:pPr>
      <w:r>
        <w:rPr>
          <w:rFonts w:ascii="Times New Roman"/>
          <w:b w:val="false"/>
          <w:i w:val="false"/>
          <w:color w:val="000000"/>
          <w:sz w:val="28"/>
        </w:rPr>
        <w:t>
      133. Выделенные средства направляются на строительство и реконструкцию следующей инфраструктуры: водоотведение, водоснабжение (бурение скважин для водоснабжения), газификация, водоводы, паропроводы, теплоснабжение, водопроводы, железнодорожные тупики, железнодорожные подъездные пути, телефонизация, электрические подстанции, линии электропередачи, септики, парогазовые установки, источники альтернативной энергии.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8"/>
    <w:p>
      <w:pPr>
        <w:spacing w:after="0"/>
        <w:ind w:left="0"/>
        <w:jc w:val="both"/>
      </w:pPr>
      <w:r>
        <w:rPr>
          <w:rFonts w:ascii="Times New Roman"/>
          <w:b w:val="false"/>
          <w:i w:val="false"/>
          <w:color w:val="000000"/>
          <w:sz w:val="28"/>
        </w:rPr>
        <w:t xml:space="preserve">
      134. Подведение недостающей инфраструктуры осуществляется до границы территории объекта субъектов малого и среднего предпринимательства, при этом не предусматривается выделение средств на подведение инфраструктуры внутри территории объекта предпринимателя. </w:t>
      </w:r>
    </w:p>
    <w:bookmarkEnd w:id="178"/>
    <w:bookmarkStart w:name="z206" w:id="179"/>
    <w:p>
      <w:pPr>
        <w:spacing w:after="0"/>
        <w:ind w:left="0"/>
        <w:jc w:val="both"/>
      </w:pPr>
      <w:r>
        <w:rPr>
          <w:rFonts w:ascii="Times New Roman"/>
          <w:b w:val="false"/>
          <w:i w:val="false"/>
          <w:color w:val="000000"/>
          <w:sz w:val="28"/>
        </w:rPr>
        <w:t xml:space="preserve">
      135. Подведение недостающей инфраструктуры осуществляется для проектов субъектов малого и среднего предпринимательства, отвечающих следующим критериям: </w:t>
      </w:r>
    </w:p>
    <w:bookmarkEnd w:id="179"/>
    <w:p>
      <w:pPr>
        <w:spacing w:after="0"/>
        <w:ind w:left="0"/>
        <w:jc w:val="both"/>
      </w:pPr>
      <w:r>
        <w:rPr>
          <w:rFonts w:ascii="Times New Roman"/>
          <w:b w:val="false"/>
          <w:i w:val="false"/>
          <w:color w:val="000000"/>
          <w:sz w:val="28"/>
        </w:rPr>
        <w:t xml:space="preserve">
      1) объем инвестиций в проект не может быть меньше 200 млн. тенге; </w:t>
      </w:r>
    </w:p>
    <w:p>
      <w:pPr>
        <w:spacing w:after="0"/>
        <w:ind w:left="0"/>
        <w:jc w:val="both"/>
      </w:pPr>
      <w:r>
        <w:rPr>
          <w:rFonts w:ascii="Times New Roman"/>
          <w:b w:val="false"/>
          <w:i w:val="false"/>
          <w:color w:val="000000"/>
          <w:sz w:val="28"/>
        </w:rPr>
        <w:t>
      2) стоимость строительства (реконструкции) инфраструктуры не может быть меньше 50 млн.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80"/>
    <w:p>
      <w:pPr>
        <w:spacing w:after="0"/>
        <w:ind w:left="0"/>
        <w:jc w:val="both"/>
      </w:pPr>
      <w:r>
        <w:rPr>
          <w:rFonts w:ascii="Times New Roman"/>
          <w:b w:val="false"/>
          <w:i w:val="false"/>
          <w:color w:val="000000"/>
          <w:sz w:val="28"/>
        </w:rPr>
        <w:t xml:space="preserve">
      136. Подведение недостающей инфраструктуры к проектам субъектов малого и среднего предпринимательства, не соответствующих критериям подведения недостающей инфраструктуры, осуществляется за счет средств местного бюджета. </w:t>
      </w:r>
    </w:p>
    <w:bookmarkEnd w:id="180"/>
    <w:bookmarkStart w:name="z208" w:id="181"/>
    <w:p>
      <w:pPr>
        <w:spacing w:after="0"/>
        <w:ind w:left="0"/>
        <w:jc w:val="both"/>
      </w:pPr>
      <w:r>
        <w:rPr>
          <w:rFonts w:ascii="Times New Roman"/>
          <w:b w:val="false"/>
          <w:i w:val="false"/>
          <w:color w:val="000000"/>
          <w:sz w:val="28"/>
        </w:rPr>
        <w:t xml:space="preserve">
      137. Стоимость строительства (реконструкции) инфраструктуры не должна превышать 50 % от стоимости проекта субъектов малого и среднего предпринимательства. </w:t>
      </w:r>
    </w:p>
    <w:bookmarkEnd w:id="181"/>
    <w:bookmarkStart w:name="z209" w:id="182"/>
    <w:p>
      <w:pPr>
        <w:spacing w:after="0"/>
        <w:ind w:left="0"/>
        <w:jc w:val="both"/>
      </w:pPr>
      <w:r>
        <w:rPr>
          <w:rFonts w:ascii="Times New Roman"/>
          <w:b w:val="false"/>
          <w:i w:val="false"/>
          <w:color w:val="000000"/>
          <w:sz w:val="28"/>
        </w:rPr>
        <w:t xml:space="preserve">
      138. Подведение инфраструктуры к проектам субъектов малого и среднего предпринимательства, не отвечающим критериям, указанным в </w:t>
      </w:r>
      <w:r>
        <w:rPr>
          <w:rFonts w:ascii="Times New Roman"/>
          <w:b w:val="false"/>
          <w:i w:val="false"/>
          <w:color w:val="000000"/>
          <w:sz w:val="28"/>
        </w:rPr>
        <w:t>пункте 135</w:t>
      </w:r>
      <w:r>
        <w:rPr>
          <w:rFonts w:ascii="Times New Roman"/>
          <w:b w:val="false"/>
          <w:i w:val="false"/>
          <w:color w:val="000000"/>
          <w:sz w:val="28"/>
        </w:rPr>
        <w:t xml:space="preserve"> Программы, осуществляется за счет средств местного бюджета. </w:t>
      </w:r>
    </w:p>
    <w:bookmarkEnd w:id="182"/>
    <w:bookmarkStart w:name="z210" w:id="183"/>
    <w:p>
      <w:pPr>
        <w:spacing w:after="0"/>
        <w:ind w:left="0"/>
        <w:jc w:val="both"/>
      </w:pPr>
      <w:r>
        <w:rPr>
          <w:rFonts w:ascii="Times New Roman"/>
          <w:b w:val="false"/>
          <w:i w:val="false"/>
          <w:color w:val="000000"/>
          <w:sz w:val="28"/>
        </w:rPr>
        <w:t xml:space="preserve">
      139.При этом подведение недостающей инфраструктуры к проектам субъектов малого и среднего предпринимательства,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 </w:t>
      </w:r>
    </w:p>
    <w:bookmarkEnd w:id="183"/>
    <w:bookmarkStart w:name="z212" w:id="184"/>
    <w:p>
      <w:pPr>
        <w:spacing w:after="0"/>
        <w:ind w:left="0"/>
        <w:jc w:val="both"/>
      </w:pPr>
      <w:r>
        <w:rPr>
          <w:rFonts w:ascii="Times New Roman"/>
          <w:b w:val="false"/>
          <w:i w:val="false"/>
          <w:color w:val="000000"/>
          <w:sz w:val="28"/>
        </w:rPr>
        <w:t xml:space="preserve">
      140. Подведение недостающей инфраструктуры к проектам субъектов малого и среднего предпринимательства осуществляется при софинансировании из местного бюджета в размере не менее 10 % от стоимости строительства. </w:t>
      </w:r>
    </w:p>
    <w:bookmarkEnd w:id="184"/>
    <w:bookmarkStart w:name="z211" w:id="185"/>
    <w:p>
      <w:pPr>
        <w:spacing w:after="0"/>
        <w:ind w:left="0"/>
        <w:jc w:val="both"/>
      </w:pPr>
      <w:r>
        <w:rPr>
          <w:rFonts w:ascii="Times New Roman"/>
          <w:b w:val="false"/>
          <w:i w:val="false"/>
          <w:color w:val="000000"/>
          <w:sz w:val="28"/>
        </w:rPr>
        <w:t xml:space="preserve">
      141. Не допускается финансирование из республиканского бюджета затрат, связанных с разработкой предпроектной (технико-экономических обоснований) или проектной (проектно-сметной) документации на строительство. </w:t>
      </w:r>
    </w:p>
    <w:bookmarkEnd w:id="185"/>
    <w:bookmarkStart w:name="z213" w:id="186"/>
    <w:p>
      <w:pPr>
        <w:spacing w:after="0"/>
        <w:ind w:left="0"/>
        <w:jc w:val="both"/>
      </w:pPr>
      <w:r>
        <w:rPr>
          <w:rFonts w:ascii="Times New Roman"/>
          <w:b w:val="false"/>
          <w:i w:val="false"/>
          <w:color w:val="000000"/>
          <w:sz w:val="28"/>
        </w:rPr>
        <w:t xml:space="preserve">
      142. Региональные координаторы Программы представляют бюджетную заявку на подведение недостающей инфраструктуры в соответствии с бюджетным законодательством,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 </w:t>
      </w:r>
    </w:p>
    <w:bookmarkEnd w:id="186"/>
    <w:bookmarkStart w:name="z214" w:id="187"/>
    <w:p>
      <w:pPr>
        <w:spacing w:after="0"/>
        <w:ind w:left="0"/>
        <w:jc w:val="both"/>
      </w:pPr>
      <w:r>
        <w:rPr>
          <w:rFonts w:ascii="Times New Roman"/>
          <w:b w:val="false"/>
          <w:i w:val="false"/>
          <w:color w:val="000000"/>
          <w:sz w:val="28"/>
        </w:rPr>
        <w:t xml:space="preserve">
      143. Подведение недостающей производственной (индустриальной) инфраструктуры осуществляется в следующем порядке: </w:t>
      </w:r>
    </w:p>
    <w:bookmarkEnd w:id="187"/>
    <w:p>
      <w:pPr>
        <w:spacing w:after="0"/>
        <w:ind w:left="0"/>
        <w:jc w:val="both"/>
      </w:pPr>
      <w:r>
        <w:rPr>
          <w:rFonts w:ascii="Times New Roman"/>
          <w:b w:val="false"/>
          <w:i w:val="false"/>
          <w:color w:val="000000"/>
          <w:sz w:val="28"/>
        </w:rPr>
        <w:t>
      1) субъект малого и среднего предпринимательства обращается к региональному координатору Программы с заявкой об обеспечении проекта производственной (индустриальной) инфраструктурой, включающей обоснование необходимости подведения или улучшения инфраструктуры;</w:t>
      </w:r>
    </w:p>
    <w:p>
      <w:pPr>
        <w:spacing w:after="0"/>
        <w:ind w:left="0"/>
        <w:jc w:val="both"/>
      </w:pPr>
      <w:r>
        <w:rPr>
          <w:rFonts w:ascii="Times New Roman"/>
          <w:b w:val="false"/>
          <w:i w:val="false"/>
          <w:color w:val="000000"/>
          <w:sz w:val="28"/>
        </w:rPr>
        <w:t xml:space="preserve">
      2) отобранный перечень заявок, сформированный региональным координатором Программы, направляется на рассмотрение РКС; </w:t>
      </w:r>
    </w:p>
    <w:p>
      <w:pPr>
        <w:spacing w:after="0"/>
        <w:ind w:left="0"/>
        <w:jc w:val="both"/>
      </w:pPr>
      <w:r>
        <w:rPr>
          <w:rFonts w:ascii="Times New Roman"/>
          <w:b w:val="false"/>
          <w:i w:val="false"/>
          <w:color w:val="000000"/>
          <w:sz w:val="28"/>
        </w:rPr>
        <w:t xml:space="preserve">
      3) РКС принимает решения о возможности (или невозможности) финансирования строительства или реконструкции производственной (индустриальной) инфраструктуры на предмет соответствия Программе; </w:t>
      </w:r>
    </w:p>
    <w:p>
      <w:pPr>
        <w:spacing w:after="0"/>
        <w:ind w:left="0"/>
        <w:jc w:val="both"/>
      </w:pPr>
      <w:r>
        <w:rPr>
          <w:rFonts w:ascii="Times New Roman"/>
          <w:b w:val="false"/>
          <w:i w:val="false"/>
          <w:color w:val="000000"/>
          <w:sz w:val="28"/>
        </w:rPr>
        <w:t>
      4) региональный координатор Программы с момента оформления протокола РКС направляет уведомление субъекту малого и среднего предпринимательства о решении РКС. В случае вынесения РКС отрицательного решения, региональный координатор Программы направляет мотивированный ответ субъекту малого и среднего предпринимательства;</w:t>
      </w:r>
    </w:p>
    <w:p>
      <w:pPr>
        <w:spacing w:after="0"/>
        <w:ind w:left="0"/>
        <w:jc w:val="both"/>
      </w:pPr>
      <w:r>
        <w:rPr>
          <w:rFonts w:ascii="Times New Roman"/>
          <w:b w:val="false"/>
          <w:i w:val="false"/>
          <w:color w:val="000000"/>
          <w:sz w:val="28"/>
        </w:rPr>
        <w:t>
      5) региональный координатор Программы направляет соответствующую бюджетную заявку по одобренным проектам субъектов малого и среднего предпринимательства с приложением требуемых документов уполномоченному органу. Предприниматель вправе обратиться к местному координатору Программы за получением консультационной поддержки по вопросам подготовки заявки и сбора документов для участия в Программе.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88"/>
    <w:p>
      <w:pPr>
        <w:spacing w:after="0"/>
        <w:ind w:left="0"/>
        <w:jc w:val="both"/>
      </w:pPr>
      <w:r>
        <w:rPr>
          <w:rFonts w:ascii="Times New Roman"/>
          <w:b w:val="false"/>
          <w:i w:val="false"/>
          <w:color w:val="000000"/>
          <w:sz w:val="28"/>
        </w:rPr>
        <w:t>
      144. Строительство или реконструкция производственной (индустриальной) инфраструктуры осуществляются в соответствии с действующим законодательством.</w:t>
      </w:r>
    </w:p>
    <w:bookmarkEnd w:id="188"/>
    <w:bookmarkStart w:name="z216" w:id="189"/>
    <w:p>
      <w:pPr>
        <w:spacing w:after="0"/>
        <w:ind w:left="0"/>
        <w:jc w:val="left"/>
      </w:pPr>
      <w:r>
        <w:rPr>
          <w:rFonts w:ascii="Times New Roman"/>
          <w:b/>
          <w:i w:val="false"/>
          <w:color w:val="000000"/>
        </w:rPr>
        <w:t xml:space="preserve"> Развитие индустриальных зон</w:t>
      </w:r>
    </w:p>
    <w:bookmarkEnd w:id="189"/>
    <w:bookmarkStart w:name="z217" w:id="190"/>
    <w:p>
      <w:pPr>
        <w:spacing w:after="0"/>
        <w:ind w:left="0"/>
        <w:jc w:val="both"/>
      </w:pPr>
      <w:r>
        <w:rPr>
          <w:rFonts w:ascii="Times New Roman"/>
          <w:b w:val="false"/>
          <w:i w:val="false"/>
          <w:color w:val="000000"/>
          <w:sz w:val="28"/>
        </w:rPr>
        <w:t>
      145. На территории индустриальной зоны размещаются объекты производственного назначения (производственные, складские и административные помещения), оказания социальных услуг (пункты общественного питания, повышения квалификации работников, оказания коммунальных услуг), объекты предоставления банковских услуг.</w:t>
      </w:r>
    </w:p>
    <w:bookmarkEnd w:id="190"/>
    <w:bookmarkStart w:name="z218" w:id="191"/>
    <w:p>
      <w:pPr>
        <w:spacing w:after="0"/>
        <w:ind w:left="0"/>
        <w:jc w:val="both"/>
      </w:pPr>
      <w:r>
        <w:rPr>
          <w:rFonts w:ascii="Times New Roman"/>
          <w:b w:val="false"/>
          <w:i w:val="false"/>
          <w:color w:val="000000"/>
          <w:sz w:val="28"/>
        </w:rPr>
        <w:t>
      146. Основными задачами создания индустриальных зон являются:</w:t>
      </w:r>
    </w:p>
    <w:bookmarkEnd w:id="191"/>
    <w:p>
      <w:pPr>
        <w:spacing w:after="0"/>
        <w:ind w:left="0"/>
        <w:jc w:val="both"/>
      </w:pPr>
      <w:r>
        <w:rPr>
          <w:rFonts w:ascii="Times New Roman"/>
          <w:b w:val="false"/>
          <w:i w:val="false"/>
          <w:color w:val="000000"/>
          <w:sz w:val="28"/>
        </w:rPr>
        <w:t xml:space="preserve">
      1) содействие ускоренному развитию частного предпринимательства в сфере промышленности; </w:t>
      </w:r>
    </w:p>
    <w:p>
      <w:pPr>
        <w:spacing w:after="0"/>
        <w:ind w:left="0"/>
        <w:jc w:val="both"/>
      </w:pPr>
      <w:r>
        <w:rPr>
          <w:rFonts w:ascii="Times New Roman"/>
          <w:b w:val="false"/>
          <w:i w:val="false"/>
          <w:color w:val="000000"/>
          <w:sz w:val="28"/>
        </w:rPr>
        <w:t xml:space="preserve">
      2) оптимизация затрат на создание и развитие инфраструктуры новых производств; </w:t>
      </w:r>
    </w:p>
    <w:p>
      <w:pPr>
        <w:spacing w:after="0"/>
        <w:ind w:left="0"/>
        <w:jc w:val="both"/>
      </w:pPr>
      <w:r>
        <w:rPr>
          <w:rFonts w:ascii="Times New Roman"/>
          <w:b w:val="false"/>
          <w:i w:val="false"/>
          <w:color w:val="000000"/>
          <w:sz w:val="28"/>
        </w:rPr>
        <w:t xml:space="preserve">
      3) повышение эффективности производства; </w:t>
      </w:r>
    </w:p>
    <w:p>
      <w:pPr>
        <w:spacing w:after="0"/>
        <w:ind w:left="0"/>
        <w:jc w:val="both"/>
      </w:pPr>
      <w:r>
        <w:rPr>
          <w:rFonts w:ascii="Times New Roman"/>
          <w:b w:val="false"/>
          <w:i w:val="false"/>
          <w:color w:val="000000"/>
          <w:sz w:val="28"/>
        </w:rPr>
        <w:t xml:space="preserve">
      4) обеспечение занятости населения. </w:t>
      </w:r>
    </w:p>
    <w:bookmarkStart w:name="z219" w:id="192"/>
    <w:p>
      <w:pPr>
        <w:spacing w:after="0"/>
        <w:ind w:left="0"/>
        <w:jc w:val="both"/>
      </w:pPr>
      <w:r>
        <w:rPr>
          <w:rFonts w:ascii="Times New Roman"/>
          <w:b w:val="false"/>
          <w:i w:val="false"/>
          <w:color w:val="000000"/>
          <w:sz w:val="28"/>
        </w:rPr>
        <w:t>
      147. Индустриальные зоны создаются в виде:</w:t>
      </w:r>
    </w:p>
    <w:bookmarkEnd w:id="192"/>
    <w:p>
      <w:pPr>
        <w:spacing w:after="0"/>
        <w:ind w:left="0"/>
        <w:jc w:val="both"/>
      </w:pPr>
      <w:r>
        <w:rPr>
          <w:rFonts w:ascii="Times New Roman"/>
          <w:b w:val="false"/>
          <w:i w:val="false"/>
          <w:color w:val="000000"/>
          <w:sz w:val="28"/>
        </w:rPr>
        <w:t xml:space="preserve">
      1) обеспеченных инфраструктурой участков земли под строительство зданий и сооружений для производства; </w:t>
      </w:r>
    </w:p>
    <w:p>
      <w:pPr>
        <w:spacing w:after="0"/>
        <w:ind w:left="0"/>
        <w:jc w:val="both"/>
      </w:pPr>
      <w:r>
        <w:rPr>
          <w:rFonts w:ascii="Times New Roman"/>
          <w:b w:val="false"/>
          <w:i w:val="false"/>
          <w:color w:val="000000"/>
          <w:sz w:val="28"/>
        </w:rPr>
        <w:t xml:space="preserve">
      2) готовых производственных помещений для сдачи в аренду или продажи предпринимателю, в том числе с производственной инфраструктурой простаивающих, законсервированных или неработающих производств; </w:t>
      </w:r>
    </w:p>
    <w:p>
      <w:pPr>
        <w:spacing w:after="0"/>
        <w:ind w:left="0"/>
        <w:jc w:val="both"/>
      </w:pPr>
      <w:r>
        <w:rPr>
          <w:rFonts w:ascii="Times New Roman"/>
          <w:b w:val="false"/>
          <w:i w:val="false"/>
          <w:color w:val="000000"/>
          <w:sz w:val="28"/>
        </w:rPr>
        <w:t xml:space="preserve">
      3) комплексных индустриальных зон, располагающих как земельными участками для строительства, так и производственными помещениями. </w:t>
      </w:r>
    </w:p>
    <w:bookmarkStart w:name="z220" w:id="193"/>
    <w:p>
      <w:pPr>
        <w:spacing w:after="0"/>
        <w:ind w:left="0"/>
        <w:jc w:val="both"/>
      </w:pPr>
      <w:r>
        <w:rPr>
          <w:rFonts w:ascii="Times New Roman"/>
          <w:b w:val="false"/>
          <w:i w:val="false"/>
          <w:color w:val="000000"/>
          <w:sz w:val="28"/>
        </w:rPr>
        <w:t xml:space="preserve">
      148. Подведение инфраструктуры до границы территории и внутри индустриальной зоны осуществляется за счет средств республиканского бюджета при софинансировании из местного бюджета согласно бюджетному законодательству. </w:t>
      </w:r>
    </w:p>
    <w:bookmarkEnd w:id="193"/>
    <w:bookmarkStart w:name="z221" w:id="194"/>
    <w:p>
      <w:pPr>
        <w:spacing w:after="0"/>
        <w:ind w:left="0"/>
        <w:jc w:val="both"/>
      </w:pPr>
      <w:r>
        <w:rPr>
          <w:rFonts w:ascii="Times New Roman"/>
          <w:b w:val="false"/>
          <w:i w:val="false"/>
          <w:color w:val="000000"/>
          <w:sz w:val="28"/>
        </w:rPr>
        <w:t xml:space="preserve">
      149. Финансирование по созданию индустриальных зон осуществляется уполномоченным органом по итогам отбора на конкурсной основе бизнес-планов развития индустриальных зон и наличия полного пакета документов в соответствии с действующим законодательством. </w:t>
      </w:r>
    </w:p>
    <w:bookmarkEnd w:id="194"/>
    <w:bookmarkStart w:name="z222" w:id="195"/>
    <w:p>
      <w:pPr>
        <w:spacing w:after="0"/>
        <w:ind w:left="0"/>
        <w:jc w:val="both"/>
      </w:pPr>
      <w:r>
        <w:rPr>
          <w:rFonts w:ascii="Times New Roman"/>
          <w:b w:val="false"/>
          <w:i w:val="false"/>
          <w:color w:val="000000"/>
          <w:sz w:val="28"/>
        </w:rPr>
        <w:t xml:space="preserve">
      150. Создание индустриальных зон осуществляется в соответствии с региональной специализацией, определенной ГПИИР, возможностями местного предпринимательства. </w:t>
      </w:r>
    </w:p>
    <w:bookmarkEnd w:id="195"/>
    <w:bookmarkStart w:name="z223" w:id="196"/>
    <w:p>
      <w:pPr>
        <w:spacing w:after="0"/>
        <w:ind w:left="0"/>
        <w:jc w:val="both"/>
      </w:pPr>
      <w:r>
        <w:rPr>
          <w:rFonts w:ascii="Times New Roman"/>
          <w:b w:val="false"/>
          <w:i w:val="false"/>
          <w:color w:val="000000"/>
          <w:sz w:val="28"/>
        </w:rPr>
        <w:t xml:space="preserve">
      151. Подведение недостающей инфраструктуры осуществляется для проектов создания или развития индустриальных зон, отвечающих следующим критериям: </w:t>
      </w:r>
    </w:p>
    <w:bookmarkEnd w:id="196"/>
    <w:p>
      <w:pPr>
        <w:spacing w:after="0"/>
        <w:ind w:left="0"/>
        <w:jc w:val="both"/>
      </w:pPr>
      <w:r>
        <w:rPr>
          <w:rFonts w:ascii="Times New Roman"/>
          <w:b w:val="false"/>
          <w:i w:val="false"/>
          <w:color w:val="000000"/>
          <w:sz w:val="28"/>
        </w:rPr>
        <w:t xml:space="preserve">
      1) объем инвестиции в проект не может быть меньше 10 млрд. тенге; </w:t>
      </w:r>
    </w:p>
    <w:p>
      <w:pPr>
        <w:spacing w:after="0"/>
        <w:ind w:left="0"/>
        <w:jc w:val="both"/>
      </w:pPr>
      <w:r>
        <w:rPr>
          <w:rFonts w:ascii="Times New Roman"/>
          <w:b w:val="false"/>
          <w:i w:val="false"/>
          <w:color w:val="000000"/>
          <w:sz w:val="28"/>
        </w:rPr>
        <w:t xml:space="preserve">
      2) стоимость строительства (реконструкции) инфраструктуры не может быть меньше 2 млрд. тенге. </w:t>
      </w:r>
    </w:p>
    <w:p>
      <w:pPr>
        <w:spacing w:after="0"/>
        <w:ind w:left="0"/>
        <w:jc w:val="both"/>
      </w:pPr>
      <w:r>
        <w:rPr>
          <w:rFonts w:ascii="Times New Roman"/>
          <w:b w:val="false"/>
          <w:i w:val="false"/>
          <w:color w:val="000000"/>
          <w:sz w:val="28"/>
        </w:rPr>
        <w:t>
      При этом соответствие проектов критериям подведения недостающей инфраструктуры должно подтверждаться решением РКС.</w:t>
      </w:r>
    </w:p>
    <w:bookmarkStart w:name="z224" w:id="197"/>
    <w:p>
      <w:pPr>
        <w:spacing w:after="0"/>
        <w:ind w:left="0"/>
        <w:jc w:val="both"/>
      </w:pPr>
      <w:r>
        <w:rPr>
          <w:rFonts w:ascii="Times New Roman"/>
          <w:b w:val="false"/>
          <w:i w:val="false"/>
          <w:color w:val="000000"/>
          <w:sz w:val="28"/>
        </w:rPr>
        <w:t xml:space="preserve">
      152. Стоимость строительства (реконструкции) инфраструктуры не должна превышать 50 % от стоимости проекта создания или развития индустриальных зон. </w:t>
      </w:r>
    </w:p>
    <w:bookmarkEnd w:id="197"/>
    <w:bookmarkStart w:name="z225" w:id="198"/>
    <w:p>
      <w:pPr>
        <w:spacing w:after="0"/>
        <w:ind w:left="0"/>
        <w:jc w:val="both"/>
      </w:pPr>
      <w:r>
        <w:rPr>
          <w:rFonts w:ascii="Times New Roman"/>
          <w:b w:val="false"/>
          <w:i w:val="false"/>
          <w:color w:val="000000"/>
          <w:sz w:val="28"/>
        </w:rPr>
        <w:t xml:space="preserve">
      153. Подведение инфраструктуры к проектам создания или развития индустриальных зон, не отвечающим критериям, указанным в </w:t>
      </w:r>
      <w:r>
        <w:rPr>
          <w:rFonts w:ascii="Times New Roman"/>
          <w:b w:val="false"/>
          <w:i w:val="false"/>
          <w:color w:val="000000"/>
          <w:sz w:val="28"/>
        </w:rPr>
        <w:t>пункте 151</w:t>
      </w:r>
      <w:r>
        <w:rPr>
          <w:rFonts w:ascii="Times New Roman"/>
          <w:b w:val="false"/>
          <w:i w:val="false"/>
          <w:color w:val="000000"/>
          <w:sz w:val="28"/>
        </w:rPr>
        <w:t xml:space="preserve"> Программы, осуществляется за счет средств местных исполнительных органов.</w:t>
      </w:r>
    </w:p>
    <w:bookmarkEnd w:id="198"/>
    <w:bookmarkStart w:name="z226" w:id="199"/>
    <w:p>
      <w:pPr>
        <w:spacing w:after="0"/>
        <w:ind w:left="0"/>
        <w:jc w:val="both"/>
      </w:pPr>
      <w:r>
        <w:rPr>
          <w:rFonts w:ascii="Times New Roman"/>
          <w:b w:val="false"/>
          <w:i w:val="false"/>
          <w:color w:val="000000"/>
          <w:sz w:val="28"/>
        </w:rPr>
        <w:t xml:space="preserve">
      154. При этом подведение недостающей инфраструктуры к проектам создания и развития индустриальных зон, отвечающим критериям подведения недостающей инфраструктуры, может также осуществляться за счет средств местного бюджета по усмотрению местных исполнительных органов. </w:t>
      </w:r>
    </w:p>
    <w:bookmarkEnd w:id="199"/>
    <w:bookmarkStart w:name="z227" w:id="200"/>
    <w:p>
      <w:pPr>
        <w:spacing w:after="0"/>
        <w:ind w:left="0"/>
        <w:jc w:val="both"/>
      </w:pPr>
      <w:r>
        <w:rPr>
          <w:rFonts w:ascii="Times New Roman"/>
          <w:b w:val="false"/>
          <w:i w:val="false"/>
          <w:color w:val="000000"/>
          <w:sz w:val="28"/>
        </w:rPr>
        <w:t xml:space="preserve">
      155. Региональный координатор Программы разрабатывает проект создания или развития индустриальной зоны и направляет его на рассмотрение РКС. РКС, в случае соответствия проекта критериям Программы, а также региональной специализации, определенной ГПИИР, возможностям местного предпринимательства, выносит положительное решение. </w:t>
      </w:r>
    </w:p>
    <w:bookmarkEnd w:id="200"/>
    <w:bookmarkStart w:name="z228" w:id="201"/>
    <w:p>
      <w:pPr>
        <w:spacing w:after="0"/>
        <w:ind w:left="0"/>
        <w:jc w:val="both"/>
      </w:pPr>
      <w:r>
        <w:rPr>
          <w:rFonts w:ascii="Times New Roman"/>
          <w:b w:val="false"/>
          <w:i w:val="false"/>
          <w:color w:val="000000"/>
          <w:sz w:val="28"/>
        </w:rPr>
        <w:t xml:space="preserve">
      156. Региональный координатор Программы после получения положительного решения РКС направляет проект создания или развития индустриальной зоны с приложением полного пакета документов в соответствии с бюджетным законодательством на рассмотрение уполномоченному органу и уполномоченному органу в сфере индустриально-инновационного развития. </w:t>
      </w:r>
    </w:p>
    <w:bookmarkEnd w:id="201"/>
    <w:bookmarkStart w:name="z229" w:id="202"/>
    <w:p>
      <w:pPr>
        <w:spacing w:after="0"/>
        <w:ind w:left="0"/>
        <w:jc w:val="both"/>
      </w:pPr>
      <w:r>
        <w:rPr>
          <w:rFonts w:ascii="Times New Roman"/>
          <w:b w:val="false"/>
          <w:i w:val="false"/>
          <w:color w:val="000000"/>
          <w:sz w:val="28"/>
        </w:rPr>
        <w:t xml:space="preserve">
      157. Уполномоченный орган в сфере индустриально-инновационного развития в течение 1 (одного) месяца с момента поступления заявки направляет в уполномоченный орган заключение на соответствие проекта создания или развития индустриальной зоны ГПИИР. В случае непредставления уполномоченным органом в сфере индустриально-инновационного развития в течение 1 (одного) месяца заключения, оно считается выданным с положительным решением. </w:t>
      </w:r>
    </w:p>
    <w:bookmarkEnd w:id="202"/>
    <w:bookmarkStart w:name="z230" w:id="203"/>
    <w:p>
      <w:pPr>
        <w:spacing w:after="0"/>
        <w:ind w:left="0"/>
        <w:jc w:val="both"/>
      </w:pPr>
      <w:r>
        <w:rPr>
          <w:rFonts w:ascii="Times New Roman"/>
          <w:b w:val="false"/>
          <w:i w:val="false"/>
          <w:color w:val="000000"/>
          <w:sz w:val="28"/>
        </w:rPr>
        <w:t xml:space="preserve">
      158. Региональные координаторы Программы представляют бюджетную заявку на подведение недостающей инфраструктуры в соответствии с бюджетным законодательством, в том числе прогнозную информацию о создаваемых постоянных рабочих местах, налоговых поступлениях в бюджет, объемах производства продукции по итогам реализации проектов субъектов малого и среднего предпринимательства. </w:t>
      </w:r>
    </w:p>
    <w:bookmarkEnd w:id="203"/>
    <w:bookmarkStart w:name="z231" w:id="204"/>
    <w:p>
      <w:pPr>
        <w:spacing w:after="0"/>
        <w:ind w:left="0"/>
        <w:jc w:val="both"/>
      </w:pPr>
      <w:r>
        <w:rPr>
          <w:rFonts w:ascii="Times New Roman"/>
          <w:b w:val="false"/>
          <w:i w:val="false"/>
          <w:color w:val="000000"/>
          <w:sz w:val="28"/>
        </w:rPr>
        <w:t xml:space="preserve">
      159. Уполномоченный орган с учетом заключения уполномоченного органа в сфере индустриально-инновационного развития в течение 2-х месяцев с момента поступления заявки принимает решение о финансировании проекта индустриальной зоны и уведомляет регионального координатора Программы о принятом решении. </w:t>
      </w:r>
    </w:p>
    <w:bookmarkEnd w:id="204"/>
    <w:bookmarkStart w:name="z232" w:id="205"/>
    <w:p>
      <w:pPr>
        <w:spacing w:after="0"/>
        <w:ind w:left="0"/>
        <w:jc w:val="both"/>
      </w:pPr>
      <w:r>
        <w:rPr>
          <w:rFonts w:ascii="Times New Roman"/>
          <w:b w:val="false"/>
          <w:i w:val="false"/>
          <w:color w:val="000000"/>
          <w:sz w:val="28"/>
        </w:rPr>
        <w:t xml:space="preserve">
      160. Оператором индустриальных зон является Социально-предпринимательская корпорация (далее - СПК). </w:t>
      </w:r>
    </w:p>
    <w:bookmarkEnd w:id="205"/>
    <w:bookmarkStart w:name="z233" w:id="206"/>
    <w:p>
      <w:pPr>
        <w:spacing w:after="0"/>
        <w:ind w:left="0"/>
        <w:jc w:val="both"/>
      </w:pPr>
      <w:r>
        <w:rPr>
          <w:rFonts w:ascii="Times New Roman"/>
          <w:b w:val="false"/>
          <w:i w:val="false"/>
          <w:color w:val="000000"/>
          <w:sz w:val="28"/>
        </w:rPr>
        <w:t xml:space="preserve">
      161. К функциям оператора индустриальных зон относятся: </w:t>
      </w:r>
    </w:p>
    <w:bookmarkEnd w:id="206"/>
    <w:p>
      <w:pPr>
        <w:spacing w:after="0"/>
        <w:ind w:left="0"/>
        <w:jc w:val="both"/>
      </w:pPr>
      <w:r>
        <w:rPr>
          <w:rFonts w:ascii="Times New Roman"/>
          <w:b w:val="false"/>
          <w:i w:val="false"/>
          <w:color w:val="000000"/>
          <w:sz w:val="28"/>
        </w:rPr>
        <w:t xml:space="preserve">
      1) привлечение участников индустриальных зон; </w:t>
      </w:r>
    </w:p>
    <w:p>
      <w:pPr>
        <w:spacing w:after="0"/>
        <w:ind w:left="0"/>
        <w:jc w:val="both"/>
      </w:pPr>
      <w:r>
        <w:rPr>
          <w:rFonts w:ascii="Times New Roman"/>
          <w:b w:val="false"/>
          <w:i w:val="false"/>
          <w:color w:val="000000"/>
          <w:sz w:val="28"/>
        </w:rPr>
        <w:t xml:space="preserve">
      2) привлечение инвестиций для строительства объектов инфраструктуры и решение вопросов финансирования индустриальной зоны; </w:t>
      </w:r>
    </w:p>
    <w:p>
      <w:pPr>
        <w:spacing w:after="0"/>
        <w:ind w:left="0"/>
        <w:jc w:val="both"/>
      </w:pPr>
      <w:r>
        <w:rPr>
          <w:rFonts w:ascii="Times New Roman"/>
          <w:b w:val="false"/>
          <w:i w:val="false"/>
          <w:color w:val="000000"/>
          <w:sz w:val="28"/>
        </w:rPr>
        <w:t>
      3) предоставление во вторичное землепользование (субаренду) земельных участков и в аренду (субаренду) объектов инфраструктуры;</w:t>
      </w:r>
    </w:p>
    <w:p>
      <w:pPr>
        <w:spacing w:after="0"/>
        <w:ind w:left="0"/>
        <w:jc w:val="both"/>
      </w:pPr>
      <w:r>
        <w:rPr>
          <w:rFonts w:ascii="Times New Roman"/>
          <w:b w:val="false"/>
          <w:i w:val="false"/>
          <w:color w:val="000000"/>
          <w:sz w:val="28"/>
        </w:rPr>
        <w:t xml:space="preserve">
      4) заключение, расторжение и мониторинг выполнения условий договоров об осуществлении деятельности; </w:t>
      </w:r>
    </w:p>
    <w:p>
      <w:pPr>
        <w:spacing w:after="0"/>
        <w:ind w:left="0"/>
        <w:jc w:val="both"/>
      </w:pPr>
      <w:r>
        <w:rPr>
          <w:rFonts w:ascii="Times New Roman"/>
          <w:b w:val="false"/>
          <w:i w:val="false"/>
          <w:color w:val="000000"/>
          <w:sz w:val="28"/>
        </w:rPr>
        <w:t xml:space="preserve">
      5) обеспечение и поддержание деятельности индустриальной зоны. </w:t>
      </w:r>
    </w:p>
    <w:bookmarkStart w:name="z234" w:id="207"/>
    <w:p>
      <w:pPr>
        <w:spacing w:after="0"/>
        <w:ind w:left="0"/>
        <w:jc w:val="both"/>
      </w:pPr>
      <w:r>
        <w:rPr>
          <w:rFonts w:ascii="Times New Roman"/>
          <w:b w:val="false"/>
          <w:i w:val="false"/>
          <w:color w:val="000000"/>
          <w:sz w:val="28"/>
        </w:rPr>
        <w:t xml:space="preserve">
      162. Оплата операторских услуг СПК осуществляется за счет средств местного бюджета. </w:t>
      </w:r>
    </w:p>
    <w:bookmarkEnd w:id="207"/>
    <w:bookmarkStart w:name="z235" w:id="208"/>
    <w:p>
      <w:pPr>
        <w:spacing w:after="0"/>
        <w:ind w:left="0"/>
        <w:jc w:val="both"/>
      </w:pPr>
      <w:r>
        <w:rPr>
          <w:rFonts w:ascii="Times New Roman"/>
          <w:b w:val="false"/>
          <w:i w:val="false"/>
          <w:color w:val="000000"/>
          <w:sz w:val="28"/>
        </w:rPr>
        <w:t xml:space="preserve">
      163. В целях эффективного управления индустриальными зонами СПК могут создавать управляющие компании, в том числе с привлечением местных и иностранных сторонних организаций. </w:t>
      </w:r>
    </w:p>
    <w:bookmarkEnd w:id="208"/>
    <w:bookmarkStart w:name="z9" w:id="209"/>
    <w:p>
      <w:pPr>
        <w:spacing w:after="0"/>
        <w:ind w:left="0"/>
        <w:jc w:val="left"/>
      </w:pPr>
      <w:r>
        <w:rPr>
          <w:rFonts w:ascii="Times New Roman"/>
          <w:b/>
          <w:i w:val="false"/>
          <w:color w:val="000000"/>
        </w:rPr>
        <w:t xml:space="preserve"> Долгосрочное лизинговое финансирование</w:t>
      </w:r>
    </w:p>
    <w:bookmarkEnd w:id="209"/>
    <w:p>
      <w:pPr>
        <w:spacing w:after="0"/>
        <w:ind w:left="0"/>
        <w:jc w:val="both"/>
      </w:pPr>
      <w:r>
        <w:rPr>
          <w:rFonts w:ascii="Times New Roman"/>
          <w:b w:val="false"/>
          <w:i w:val="false"/>
          <w:color w:val="ff0000"/>
          <w:sz w:val="28"/>
        </w:rPr>
        <w:t xml:space="preserve">
      Сноска. Раздел 5 дополнен подразделом в соответствии с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Правительства РК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210"/>
    <w:p>
      <w:pPr>
        <w:spacing w:after="0"/>
        <w:ind w:left="0"/>
        <w:jc w:val="both"/>
      </w:pPr>
      <w:r>
        <w:rPr>
          <w:rFonts w:ascii="Times New Roman"/>
          <w:b w:val="false"/>
          <w:i w:val="false"/>
          <w:color w:val="000000"/>
          <w:sz w:val="28"/>
        </w:rPr>
        <w:t>
      163-1. Долгосрочное лизинговое финансирование предоставляется АО "БРК-Лизинг" – дочерней организацией АО "Банк развития Казахстана" субъектам индустриально-инновационной деятельности, реализующим и (или) планирующим реализовать инвестиционные проекты в приоритетных секторах экономики, согласно приложению 1 к Правилам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(далее – Правила предоставления государственной поддержки субъектам индустриально-инновационной деятельности), утвержденным приказом Министра по инвестициям и развитию Республики Казахстан от 9 декабря 2015 года № 1194, зарегистрированным в реестре государственной регистрации нормативных правовых актов № 12640.</w:t>
      </w:r>
    </w:p>
    <w:bookmarkEnd w:id="210"/>
    <w:bookmarkStart w:name="z11" w:id="211"/>
    <w:p>
      <w:pPr>
        <w:spacing w:after="0"/>
        <w:ind w:left="0"/>
        <w:jc w:val="both"/>
      </w:pPr>
      <w:r>
        <w:rPr>
          <w:rFonts w:ascii="Times New Roman"/>
          <w:b w:val="false"/>
          <w:i w:val="false"/>
          <w:color w:val="000000"/>
          <w:sz w:val="28"/>
        </w:rPr>
        <w:t>
      163-2. Субъект индустриально-инновационной деятельности должен обеспечить участие денежными средствами в реализации проекта в размере не менее 15 % от общей стоимости предметов лизинга при использовании долгосрочного лизингового финансирования.</w:t>
      </w:r>
    </w:p>
    <w:bookmarkEnd w:id="211"/>
    <w:bookmarkStart w:name="z12" w:id="212"/>
    <w:p>
      <w:pPr>
        <w:spacing w:after="0"/>
        <w:ind w:left="0"/>
        <w:jc w:val="both"/>
      </w:pPr>
      <w:r>
        <w:rPr>
          <w:rFonts w:ascii="Times New Roman"/>
          <w:b w:val="false"/>
          <w:i w:val="false"/>
          <w:color w:val="000000"/>
          <w:sz w:val="28"/>
        </w:rPr>
        <w:t>
      163-3. Стоимость предмета лизинга должна быть не менее 80 млн. тенге (для предприятий легкой промышленности не менее 50 млн. тенге).</w:t>
      </w:r>
    </w:p>
    <w:bookmarkEnd w:id="212"/>
    <w:bookmarkStart w:name="z539" w:id="213"/>
    <w:p>
      <w:pPr>
        <w:spacing w:after="0"/>
        <w:ind w:left="0"/>
        <w:jc w:val="both"/>
      </w:pPr>
      <w:r>
        <w:rPr>
          <w:rFonts w:ascii="Times New Roman"/>
          <w:b w:val="false"/>
          <w:i w:val="false"/>
          <w:color w:val="000000"/>
          <w:sz w:val="28"/>
        </w:rPr>
        <w:t xml:space="preserve">
      163-4. Долгосрочное лизинговое финансирование предоставляется сроком до 10 лет. Ставка вознаграждения по договору финансового лизинга для субъекта индустриально-инновационной деятельности должна составлять 5 %, при этом соотношение бюджетного кредита и иных средств фондирования АО "БРК-Лизинг" должно составлять 80/20. В целях увеличения объема предоставления долгосрочного лизингового финансирования допускается повторное использование денежных средств за счет погашенных лизинговых платежей на условиях, определенных настоящей Программой. Данные условия распространяются и на договоры, заключенные в 2011–2012 годах в рамках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11 марта 2011 года № 254 "Об утверждении Программы "Производительность 2020".</w:t>
      </w:r>
    </w:p>
    <w:bookmarkEnd w:id="213"/>
    <w:bookmarkStart w:name="z14" w:id="214"/>
    <w:p>
      <w:pPr>
        <w:spacing w:after="0"/>
        <w:ind w:left="0"/>
        <w:jc w:val="both"/>
      </w:pPr>
      <w:r>
        <w:rPr>
          <w:rFonts w:ascii="Times New Roman"/>
          <w:b w:val="false"/>
          <w:i w:val="false"/>
          <w:color w:val="000000"/>
          <w:sz w:val="28"/>
        </w:rPr>
        <w:t>
      163-5. Для получения долгосрочного лизингового финансирования субъект индустриально-инновационной деятельности подает в АО "БРК-Лизинг" пакет документов, перечень которых утверждается уполномоченным органом в области государственной поддержки индустриально-инновационной деятельности.</w:t>
      </w:r>
    </w:p>
    <w:bookmarkEnd w:id="214"/>
    <w:bookmarkStart w:name="z15" w:id="215"/>
    <w:p>
      <w:pPr>
        <w:spacing w:after="0"/>
        <w:ind w:left="0"/>
        <w:jc w:val="both"/>
      </w:pPr>
      <w:r>
        <w:rPr>
          <w:rFonts w:ascii="Times New Roman"/>
          <w:b w:val="false"/>
          <w:i w:val="false"/>
          <w:color w:val="000000"/>
          <w:sz w:val="28"/>
        </w:rPr>
        <w:t>
      163-6. АО "БРК-Лизинг" после предоставления полного пакета документов субъектом индустриально-инновационной деятельности осуществляет проверку соответствия критериям настоящей Программы, определенным в пункте 163-1 настоящей Программы, экспертизу индустриально-инновационного проекта в порядке и сроки, предусмотренные внутренними нормативными документами.</w:t>
      </w:r>
    </w:p>
    <w:bookmarkEnd w:id="215"/>
    <w:bookmarkStart w:name="z16" w:id="216"/>
    <w:p>
      <w:pPr>
        <w:spacing w:after="0"/>
        <w:ind w:left="0"/>
        <w:jc w:val="both"/>
      </w:pPr>
      <w:r>
        <w:rPr>
          <w:rFonts w:ascii="Times New Roman"/>
          <w:b w:val="false"/>
          <w:i w:val="false"/>
          <w:color w:val="000000"/>
          <w:sz w:val="28"/>
        </w:rPr>
        <w:t>
      163-7. При положительном решении АО "БРК-Лизинг" и субъект индустриально-инновационной деятельности заключают договор финансового лизинга.</w:t>
      </w:r>
    </w:p>
    <w:bookmarkEnd w:id="216"/>
    <w:bookmarkStart w:name="z17" w:id="217"/>
    <w:p>
      <w:pPr>
        <w:spacing w:after="0"/>
        <w:ind w:left="0"/>
        <w:jc w:val="both"/>
      </w:pPr>
      <w:r>
        <w:rPr>
          <w:rFonts w:ascii="Times New Roman"/>
          <w:b w:val="false"/>
          <w:i w:val="false"/>
          <w:color w:val="000000"/>
          <w:sz w:val="28"/>
        </w:rPr>
        <w:t>
      163-8. АО "БРК-Лизинг" информирует национальный институт развития в области развития индустрии и субъекта индустриально-инновационной деятельности по принятому решению о предоставлении долгосрочного лизингового финансирования в течение 5 (пять) рабочих дней со дня принятия такого решения.</w:t>
      </w:r>
    </w:p>
    <w:bookmarkEnd w:id="217"/>
    <w:bookmarkStart w:name="z18" w:id="218"/>
    <w:p>
      <w:pPr>
        <w:spacing w:after="0"/>
        <w:ind w:left="0"/>
        <w:jc w:val="both"/>
      </w:pPr>
      <w:r>
        <w:rPr>
          <w:rFonts w:ascii="Times New Roman"/>
          <w:b w:val="false"/>
          <w:i w:val="false"/>
          <w:color w:val="000000"/>
          <w:sz w:val="28"/>
        </w:rPr>
        <w:t>
      163-9. После заключения договора финансового лизинга между АО "БРК-Лизинг" и субъектом индустриально-инновационной деятельности АО "БРК-Лизинг" заключает с национальным институтом развития в области развития индустрии и субъектом индустриально-инновационной деятельности-Соглашение о мониторинге индустриально-инновационного проекта. Типовая форма Соглашения о мониторинге индустриально-инновационного проекта утверждается уполномоченным органом в области государственной поддержки индустриально-инновационной деятельности.</w:t>
      </w:r>
    </w:p>
    <w:bookmarkEnd w:id="218"/>
    <w:p>
      <w:pPr>
        <w:spacing w:after="0"/>
        <w:ind w:left="0"/>
        <w:jc w:val="both"/>
      </w:pPr>
      <w:r>
        <w:rPr>
          <w:rFonts w:ascii="Times New Roman"/>
          <w:b w:val="false"/>
          <w:i w:val="false"/>
          <w:color w:val="000000"/>
          <w:sz w:val="28"/>
        </w:rPr>
        <w:t>
      Субъект индустриально-инновационной деятельности, получивший долгосрочное лизинговое финансирование, увеличивает производительность труда в соответствии с Соглашением о мониторинге индустриально-инновационного проекта.</w:t>
      </w:r>
    </w:p>
    <w:bookmarkStart w:name="z236" w:id="219"/>
    <w:p>
      <w:pPr>
        <w:spacing w:after="0"/>
        <w:ind w:left="0"/>
        <w:jc w:val="left"/>
      </w:pPr>
      <w:r>
        <w:rPr>
          <w:rFonts w:ascii="Times New Roman"/>
          <w:b/>
          <w:i w:val="false"/>
          <w:color w:val="000000"/>
        </w:rPr>
        <w:t xml:space="preserve"> Третье направление: снижение валютных рисков предпринимателей</w:t>
      </w:r>
    </w:p>
    <w:bookmarkEnd w:id="219"/>
    <w:bookmarkStart w:name="z237" w:id="220"/>
    <w:p>
      <w:pPr>
        <w:spacing w:after="0"/>
        <w:ind w:left="0"/>
        <w:jc w:val="both"/>
      </w:pPr>
      <w:r>
        <w:rPr>
          <w:rFonts w:ascii="Times New Roman"/>
          <w:b w:val="false"/>
          <w:i w:val="false"/>
          <w:color w:val="000000"/>
          <w:sz w:val="28"/>
        </w:rPr>
        <w:t xml:space="preserve">
      164. Третье направление предусматривает субсидирование номинальной ставки вознаграждения по действующим кредитам/договорам финансового лизинга банков/банка развития/лизинговых компаний в национальной и иностранной валютах. </w:t>
      </w:r>
    </w:p>
    <w:bookmarkEnd w:id="220"/>
    <w:bookmarkStart w:name="z238" w:id="221"/>
    <w:p>
      <w:pPr>
        <w:spacing w:after="0"/>
        <w:ind w:left="0"/>
        <w:jc w:val="both"/>
      </w:pPr>
      <w:r>
        <w:rPr>
          <w:rFonts w:ascii="Times New Roman"/>
          <w:b w:val="false"/>
          <w:i w:val="false"/>
          <w:color w:val="000000"/>
          <w:sz w:val="28"/>
        </w:rPr>
        <w:t xml:space="preserve">
      165. Участниками третьего направления Программы могут быть предприниматели, осуществляющие деятельность в приоритетных секторах экономики,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Программе, или приоритетных отраслях обрабатывающей промышленности и отдельных видах услуг, определенных ГПИИР, и имеющие валютную выручку в размере не менее 10 % от общего объема денежной выручки за предыдущие шесть месяцев до подачи заявления предпринимателем региональному координатору Программы.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9" w:id="222"/>
    <w:p>
      <w:pPr>
        <w:spacing w:after="0"/>
        <w:ind w:left="0"/>
        <w:jc w:val="both"/>
      </w:pPr>
      <w:r>
        <w:rPr>
          <w:rFonts w:ascii="Times New Roman"/>
          <w:b w:val="false"/>
          <w:i w:val="false"/>
          <w:color w:val="000000"/>
          <w:sz w:val="28"/>
        </w:rPr>
        <w:t>
      166. Сумма кредита/договора финансового лизинга, по которому осуществляется субсидирование ставки вознаграждения, не может превышать 2,5 млрд. тенге для одного предпринимателя и рассчитывается без учета задолженности по кредиту/договору финансового лизинга аффилиированных с ним лиц/компаний.</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3"/>
    <w:p>
      <w:pPr>
        <w:spacing w:after="0"/>
        <w:ind w:left="0"/>
        <w:jc w:val="both"/>
      </w:pPr>
      <w:r>
        <w:rPr>
          <w:rFonts w:ascii="Times New Roman"/>
          <w:b w:val="false"/>
          <w:i w:val="false"/>
          <w:color w:val="000000"/>
          <w:sz w:val="28"/>
        </w:rPr>
        <w:t>
      167. Субсидирование ставки вознаграждения по кредитам/договорам финансового лизинга от 750 млн. до 2,5 млрд. тенге осуществляется при условии создания не менее 10% новых (постоянных) рабочих мест по отношению к действующим. Предельная дата создания новых постоянных рабочих мест отражается в решении РКС.</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4"/>
    <w:p>
      <w:pPr>
        <w:spacing w:after="0"/>
        <w:ind w:left="0"/>
        <w:jc w:val="both"/>
      </w:pPr>
      <w:r>
        <w:rPr>
          <w:rFonts w:ascii="Times New Roman"/>
          <w:b w:val="false"/>
          <w:i w:val="false"/>
          <w:color w:val="000000"/>
          <w:sz w:val="28"/>
        </w:rPr>
        <w:t xml:space="preserve">
      168. При этом 50 % от вновь создаваемых рабочих мест рекомендуется создавать для молодых людей, зарегистрированных в центрах занятости населения. </w:t>
      </w:r>
    </w:p>
    <w:bookmarkEnd w:id="224"/>
    <w:bookmarkStart w:name="z242" w:id="225"/>
    <w:p>
      <w:pPr>
        <w:spacing w:after="0"/>
        <w:ind w:left="0"/>
        <w:jc w:val="both"/>
      </w:pPr>
      <w:r>
        <w:rPr>
          <w:rFonts w:ascii="Times New Roman"/>
          <w:b w:val="false"/>
          <w:i w:val="false"/>
          <w:color w:val="000000"/>
          <w:sz w:val="28"/>
        </w:rPr>
        <w:t>
      169. Срок субсидирования по кредитам/договорам финансового лизинга,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то общий срок субсидирования устанавливается с момента подписания финансовым агентством первого договора субсидирования.</w:t>
      </w:r>
    </w:p>
    <w:bookmarkEnd w:id="225"/>
    <w:p>
      <w:pPr>
        <w:spacing w:after="0"/>
        <w:ind w:left="0"/>
        <w:jc w:val="both"/>
      </w:pPr>
      <w:r>
        <w:rPr>
          <w:rFonts w:ascii="Times New Roman"/>
          <w:b w:val="false"/>
          <w:i w:val="false"/>
          <w:color w:val="000000"/>
          <w:sz w:val="28"/>
        </w:rPr>
        <w:t>
      По проектам, одобренным до 1 января 2018 года, со сроком субсидирования три года возможна пролонгация на дополнительные два года (общий срок субсидирования – не более пяти лет с момента подписания первого договора субсидирования по проекту) на условиях, действующих на дату одобрения пролонгации РКС.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26"/>
    <w:p>
      <w:pPr>
        <w:spacing w:after="0"/>
        <w:ind w:left="0"/>
        <w:jc w:val="both"/>
      </w:pPr>
      <w:r>
        <w:rPr>
          <w:rFonts w:ascii="Times New Roman"/>
          <w:b w:val="false"/>
          <w:i w:val="false"/>
          <w:color w:val="000000"/>
          <w:sz w:val="28"/>
        </w:rPr>
        <w:t>
      170. Проекты предпринимателей, получившие одобрение РКС по инструменту субсидирования, могут быть рефинансированы в других банках/ лизинговых компаниях (банке развития) на ранее одобренных условиях субсидирования.</w:t>
      </w:r>
    </w:p>
    <w:bookmarkEnd w:id="226"/>
    <w:p>
      <w:pPr>
        <w:spacing w:after="0"/>
        <w:ind w:left="0"/>
        <w:jc w:val="both"/>
      </w:pPr>
      <w:r>
        <w:rPr>
          <w:rFonts w:ascii="Times New Roman"/>
          <w:b w:val="false"/>
          <w:i w:val="false"/>
          <w:color w:val="000000"/>
          <w:sz w:val="28"/>
        </w:rPr>
        <w:t>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банке-кредиторе/лизинговой компании, с которого осуществлялось рефинансирование.</w:t>
      </w:r>
    </w:p>
    <w:bookmarkStart w:name="z244" w:id="227"/>
    <w:p>
      <w:pPr>
        <w:spacing w:after="0"/>
        <w:ind w:left="0"/>
        <w:jc w:val="both"/>
      </w:pPr>
      <w:r>
        <w:rPr>
          <w:rFonts w:ascii="Times New Roman"/>
          <w:b w:val="false"/>
          <w:i w:val="false"/>
          <w:color w:val="000000"/>
          <w:sz w:val="28"/>
        </w:rPr>
        <w:t>
      171. Субсидирование ставки вознаграждения может осуществляться только по кредитам банков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30% от номинальной ставки компенсирует государство, а разницу оплачивает предприниматель. При этом банк не взимает какие-либо комиссии, сборы и (или) иные платежи, связанные с кредитом, за исключением случаев:</w:t>
      </w:r>
    </w:p>
    <w:bookmarkEnd w:id="227"/>
    <w:p>
      <w:pPr>
        <w:spacing w:after="0"/>
        <w:ind w:left="0"/>
        <w:jc w:val="both"/>
      </w:pPr>
      <w:r>
        <w:rPr>
          <w:rFonts w:ascii="Times New Roman"/>
          <w:b w:val="false"/>
          <w:i w:val="false"/>
          <w:color w:val="000000"/>
          <w:sz w:val="28"/>
        </w:rPr>
        <w:t>
      1) связанных с изменениями условий кредитования, инициируемыми заявителем;</w:t>
      </w:r>
    </w:p>
    <w:p>
      <w:pPr>
        <w:spacing w:after="0"/>
        <w:ind w:left="0"/>
        <w:jc w:val="both"/>
      </w:pPr>
      <w:r>
        <w:rPr>
          <w:rFonts w:ascii="Times New Roman"/>
          <w:b w:val="false"/>
          <w:i w:val="false"/>
          <w:color w:val="000000"/>
          <w:sz w:val="28"/>
        </w:rPr>
        <w:t>
      2) взимания по причине нарушения заявителем обязательств по кредиту.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с изменениями, внесенными постановлениями Правительства РК от 28.10.2015 </w:t>
      </w:r>
      <w:r>
        <w:rPr>
          <w:rFonts w:ascii="Times New Roman"/>
          <w:b w:val="false"/>
          <w:i w:val="false"/>
          <w:color w:val="000000"/>
          <w:sz w:val="28"/>
        </w:rPr>
        <w:t>№ 848</w:t>
      </w:r>
      <w:r>
        <w:rPr>
          <w:rFonts w:ascii="Times New Roman"/>
          <w:b w:val="false"/>
          <w:i w:val="false"/>
          <w:color w:val="ff0000"/>
          <w:sz w:val="28"/>
        </w:rPr>
        <w:t xml:space="preserve"> (вводится в действие со дня его первого официального опубликования);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Исключен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28"/>
    <w:p>
      <w:pPr>
        <w:spacing w:after="0"/>
        <w:ind w:left="0"/>
        <w:jc w:val="both"/>
      </w:pPr>
      <w:r>
        <w:rPr>
          <w:rFonts w:ascii="Times New Roman"/>
          <w:b w:val="false"/>
          <w:i w:val="false"/>
          <w:color w:val="000000"/>
          <w:sz w:val="28"/>
        </w:rPr>
        <w:t xml:space="preserve">
      173. Субсидирование ставки вознаграждения по кредитам банка развития может осуществляться по кредитам с номинальной ставкой вознаграждения не более 13 %, из которых 5 % компенсирует государство, а разницу оплачивает предприниматель. </w:t>
      </w:r>
    </w:p>
    <w:bookmarkEnd w:id="228"/>
    <w:bookmarkStart w:name="z247" w:id="229"/>
    <w:p>
      <w:pPr>
        <w:spacing w:after="0"/>
        <w:ind w:left="0"/>
        <w:jc w:val="both"/>
      </w:pPr>
      <w:r>
        <w:rPr>
          <w:rFonts w:ascii="Times New Roman"/>
          <w:b w:val="false"/>
          <w:i w:val="false"/>
          <w:color w:val="000000"/>
          <w:sz w:val="28"/>
        </w:rPr>
        <w:t xml:space="preserve">
      174. При этом банк развития не взимает какие-либо комиссии, сборы и/или иные платежи, связанные с кредитом, за исключением комиссий, сборов и/или иных платежей, связанных: </w:t>
      </w:r>
    </w:p>
    <w:bookmarkEnd w:id="229"/>
    <w:p>
      <w:pPr>
        <w:spacing w:after="0"/>
        <w:ind w:left="0"/>
        <w:jc w:val="both"/>
      </w:pPr>
      <w:r>
        <w:rPr>
          <w:rFonts w:ascii="Times New Roman"/>
          <w:b w:val="false"/>
          <w:i w:val="false"/>
          <w:color w:val="000000"/>
          <w:sz w:val="28"/>
        </w:rPr>
        <w:t>
      1) с изменениями условий кредитования, инициируемыми заявителем;</w:t>
      </w:r>
    </w:p>
    <w:p>
      <w:pPr>
        <w:spacing w:after="0"/>
        <w:ind w:left="0"/>
        <w:jc w:val="both"/>
      </w:pPr>
      <w:r>
        <w:rPr>
          <w:rFonts w:ascii="Times New Roman"/>
          <w:b w:val="false"/>
          <w:i w:val="false"/>
          <w:color w:val="000000"/>
          <w:sz w:val="28"/>
        </w:rPr>
        <w:t>
      2) взиманием по причине нарушения заявителем обязательств по кредиту.</w:t>
      </w:r>
    </w:p>
    <w:bookmarkStart w:name="z248" w:id="230"/>
    <w:p>
      <w:pPr>
        <w:spacing w:after="0"/>
        <w:ind w:left="0"/>
        <w:jc w:val="both"/>
      </w:pPr>
      <w:r>
        <w:rPr>
          <w:rFonts w:ascii="Times New Roman"/>
          <w:b w:val="false"/>
          <w:i w:val="false"/>
          <w:color w:val="000000"/>
          <w:sz w:val="28"/>
        </w:rPr>
        <w:t>
      175. Субсидирование также может осуществляться по договорам финансового лизинга лизинговых компаний/банка/банка развития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40% от номинальной ставки компенсирует государство, а разницу оплачивает предприниматель. При этом лизинговая компания/банк/банк развития не взимают какие-либо комиссии, сборы и/или иные платежи, связанные с заключением договора финансового лизинга, за исключением комиссий, сборов и (или) иных платежей, связанных:</w:t>
      </w:r>
    </w:p>
    <w:bookmarkEnd w:id="230"/>
    <w:p>
      <w:pPr>
        <w:spacing w:after="0"/>
        <w:ind w:left="0"/>
        <w:jc w:val="both"/>
      </w:pPr>
      <w:r>
        <w:rPr>
          <w:rFonts w:ascii="Times New Roman"/>
          <w:b w:val="false"/>
          <w:i w:val="false"/>
          <w:color w:val="000000"/>
          <w:sz w:val="28"/>
        </w:rPr>
        <w:t xml:space="preserve">
      1) с изменениями условий договора финансового лизинга, инициируемыми должником; </w:t>
      </w:r>
    </w:p>
    <w:p>
      <w:pPr>
        <w:spacing w:after="0"/>
        <w:ind w:left="0"/>
        <w:jc w:val="both"/>
      </w:pPr>
      <w:r>
        <w:rPr>
          <w:rFonts w:ascii="Times New Roman"/>
          <w:b w:val="false"/>
          <w:i w:val="false"/>
          <w:color w:val="000000"/>
          <w:sz w:val="28"/>
        </w:rPr>
        <w:t xml:space="preserve">
      2) с проведением независимой оценки предмета лизинга, страхования предмета лизинга, регистрацией договора залога и снятием обременения; </w:t>
      </w:r>
    </w:p>
    <w:p>
      <w:pPr>
        <w:spacing w:after="0"/>
        <w:ind w:left="0"/>
        <w:jc w:val="both"/>
      </w:pPr>
      <w:r>
        <w:rPr>
          <w:rFonts w:ascii="Times New Roman"/>
          <w:b w:val="false"/>
          <w:i w:val="false"/>
          <w:color w:val="000000"/>
          <w:sz w:val="28"/>
        </w:rPr>
        <w:t>
      3) с исполнением договора финансового лизинга (возмещение услуг сторонних организаций, такие как таможенная очистка, услуги регистрации предмета лизинга специальными органами, услуги банков и т.п.);</w:t>
      </w:r>
    </w:p>
    <w:p>
      <w:pPr>
        <w:spacing w:after="0"/>
        <w:ind w:left="0"/>
        <w:jc w:val="both"/>
      </w:pPr>
      <w:r>
        <w:rPr>
          <w:rFonts w:ascii="Times New Roman"/>
          <w:b w:val="false"/>
          <w:i w:val="false"/>
          <w:color w:val="000000"/>
          <w:sz w:val="28"/>
        </w:rPr>
        <w:t>
      4) взиманием по причине нарушения предпринимателем обязательств по договору финансового лизинга.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изменениями, внесенными постановлениями Правительства РК от 28.10.2015 </w:t>
      </w:r>
      <w:r>
        <w:rPr>
          <w:rFonts w:ascii="Times New Roman"/>
          <w:b w:val="false"/>
          <w:i w:val="false"/>
          <w:color w:val="000000"/>
          <w:sz w:val="28"/>
        </w:rPr>
        <w:t>№ 848</w:t>
      </w:r>
      <w:r>
        <w:rPr>
          <w:rFonts w:ascii="Times New Roman"/>
          <w:b w:val="false"/>
          <w:i w:val="false"/>
          <w:color w:val="ff0000"/>
          <w:sz w:val="28"/>
        </w:rPr>
        <w:t xml:space="preserve"> (вводится в действие со дня его первого официального опубликования);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xml:space="preserve">
      176. В случае принятия РКС решения о субсидировании действующего кредита/договора финансового лизинга, то банк/банк развития/лизинговая компания возмещает ранее полученные комиссии, сборы и/или иные платежи в текущем финансовом году. </w:t>
      </w:r>
    </w:p>
    <w:bookmarkEnd w:id="231"/>
    <w:bookmarkStart w:name="z250" w:id="232"/>
    <w:p>
      <w:pPr>
        <w:spacing w:after="0"/>
        <w:ind w:left="0"/>
        <w:jc w:val="both"/>
      </w:pPr>
      <w:r>
        <w:rPr>
          <w:rFonts w:ascii="Times New Roman"/>
          <w:b w:val="false"/>
          <w:i w:val="false"/>
          <w:color w:val="000000"/>
          <w:sz w:val="28"/>
        </w:rPr>
        <w:t xml:space="preserve">
      177. Субсидирование может осуществляться по кредитам/договорам финансового лизинга, выданным на приобретение и/или модернизацию основных средств и/или расширение производства и/или пополнение оборотных средств и/или рефинансирование. </w:t>
      </w:r>
    </w:p>
    <w:bookmarkEnd w:id="232"/>
    <w:bookmarkStart w:name="z251" w:id="233"/>
    <w:p>
      <w:pPr>
        <w:spacing w:after="0"/>
        <w:ind w:left="0"/>
        <w:jc w:val="both"/>
      </w:pPr>
      <w:r>
        <w:rPr>
          <w:rFonts w:ascii="Times New Roman"/>
          <w:b w:val="false"/>
          <w:i w:val="false"/>
          <w:color w:val="000000"/>
          <w:sz w:val="28"/>
        </w:rPr>
        <w:t xml:space="preserve">
      178. При этом допускается субсидирование кредитов на пополнение оборотных средств, выданных на возобновляемой основе. Условие возможности возобновления кредита на пополнение оборотных средств в рамках кредита на приобретение и/или модернизацию основных средств и/или расширение производства должно быть указано в решении РКС.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Исключен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34"/>
    <w:p>
      <w:pPr>
        <w:spacing w:after="0"/>
        <w:ind w:left="0"/>
        <w:jc w:val="both"/>
      </w:pPr>
      <w:r>
        <w:rPr>
          <w:rFonts w:ascii="Times New Roman"/>
          <w:b w:val="false"/>
          <w:i w:val="false"/>
          <w:color w:val="000000"/>
          <w:sz w:val="28"/>
        </w:rPr>
        <w:t xml:space="preserve">
      180. Субсидирование ставки вознаграждения может осуществляться по валютным стандартным кредитам банка с номинальной ставкой вознаграждения не более 12 %, из которых 5 % компенсирует государство, а разницу оплачивает предприниматель. </w:t>
      </w:r>
    </w:p>
    <w:bookmarkEnd w:id="234"/>
    <w:bookmarkStart w:name="z254" w:id="235"/>
    <w:p>
      <w:pPr>
        <w:spacing w:after="0"/>
        <w:ind w:left="0"/>
        <w:jc w:val="both"/>
      </w:pPr>
      <w:r>
        <w:rPr>
          <w:rFonts w:ascii="Times New Roman"/>
          <w:b w:val="false"/>
          <w:i w:val="false"/>
          <w:color w:val="000000"/>
          <w:sz w:val="28"/>
        </w:rPr>
        <w:t xml:space="preserve">
      181. Субсидирование ставки вознаграждения может осуществляться по валютным стандартным кредитам банка развития, по которым банк развития снижает ставку вознаграждения до 11 %, из которых 4 % компенсирует государство, а разницу оплачивает предприниматель. </w:t>
      </w:r>
    </w:p>
    <w:bookmarkEnd w:id="235"/>
    <w:bookmarkStart w:name="z255" w:id="236"/>
    <w:p>
      <w:pPr>
        <w:spacing w:after="0"/>
        <w:ind w:left="0"/>
        <w:jc w:val="both"/>
      </w:pPr>
      <w:r>
        <w:rPr>
          <w:rFonts w:ascii="Times New Roman"/>
          <w:b w:val="false"/>
          <w:i w:val="false"/>
          <w:color w:val="000000"/>
          <w:sz w:val="28"/>
        </w:rPr>
        <w:t xml:space="preserve">
      182. В случаях возникновения положительной курсовой разницы, ее засчитывают в счет будущих субсидий, а отрицательной курсовой разницы - возмещение возлагается на предпринимателя. </w:t>
      </w:r>
    </w:p>
    <w:bookmarkEnd w:id="236"/>
    <w:bookmarkStart w:name="z256" w:id="237"/>
    <w:p>
      <w:pPr>
        <w:spacing w:after="0"/>
        <w:ind w:left="0"/>
        <w:jc w:val="both"/>
      </w:pPr>
      <w:r>
        <w:rPr>
          <w:rFonts w:ascii="Times New Roman"/>
          <w:b w:val="false"/>
          <w:i w:val="false"/>
          <w:color w:val="000000"/>
          <w:sz w:val="28"/>
        </w:rPr>
        <w:t xml:space="preserve">
      183. Суммы субсидий уплачиваются финансовым агентством в тенге по курсу, установленному Национальным Банком Республики Казахстан на дату перечисления сумм субсидий. </w:t>
      </w:r>
    </w:p>
    <w:bookmarkEnd w:id="237"/>
    <w:bookmarkStart w:name="z257" w:id="238"/>
    <w:p>
      <w:pPr>
        <w:spacing w:after="0"/>
        <w:ind w:left="0"/>
        <w:jc w:val="both"/>
      </w:pPr>
      <w:r>
        <w:rPr>
          <w:rFonts w:ascii="Times New Roman"/>
          <w:b w:val="false"/>
          <w:i w:val="false"/>
          <w:color w:val="000000"/>
          <w:sz w:val="28"/>
        </w:rPr>
        <w:t xml:space="preserve">
      184. Порядок субсидирования части ставки вознаграждения по действующим кредитам/договорам финансового лизинга банков/банка развития/лизинговых компаний в национальной и иностранной валютах в рамках третьего направления Программы регламентируется Правилами субсидирования части ставки вознаграждения в рамках Программы, утверждаемыми постановлением Правительства Республики Казахстан. </w:t>
      </w:r>
    </w:p>
    <w:bookmarkEnd w:id="238"/>
    <w:bookmarkStart w:name="z258" w:id="239"/>
    <w:p>
      <w:pPr>
        <w:spacing w:after="0"/>
        <w:ind w:left="0"/>
        <w:jc w:val="left"/>
      </w:pPr>
      <w:r>
        <w:rPr>
          <w:rFonts w:ascii="Times New Roman"/>
          <w:b/>
          <w:i w:val="false"/>
          <w:color w:val="000000"/>
        </w:rPr>
        <w:t xml:space="preserve"> Четвертое направление: нефинансовые меры поддержки предпринимательства</w:t>
      </w:r>
    </w:p>
    <w:bookmarkEnd w:id="239"/>
    <w:bookmarkStart w:name="z259" w:id="240"/>
    <w:p>
      <w:pPr>
        <w:spacing w:after="0"/>
        <w:ind w:left="0"/>
        <w:jc w:val="both"/>
      </w:pPr>
      <w:r>
        <w:rPr>
          <w:rFonts w:ascii="Times New Roman"/>
          <w:b w:val="false"/>
          <w:i w:val="false"/>
          <w:color w:val="000000"/>
          <w:sz w:val="28"/>
        </w:rPr>
        <w:t>
      185. Нефинансовые меры поддержки предпринимательства предусматривают оказание государственной нефинансовой поддержки предпринимателям/субъектам индустриально-инновационной деятельности и населению с предпринимательской инициативой по следующим функциональным направлениям:</w:t>
      </w:r>
    </w:p>
    <w:bookmarkEnd w:id="240"/>
    <w:p>
      <w:pPr>
        <w:spacing w:after="0"/>
        <w:ind w:left="0"/>
        <w:jc w:val="both"/>
      </w:pPr>
      <w:r>
        <w:rPr>
          <w:rFonts w:ascii="Times New Roman"/>
          <w:b w:val="false"/>
          <w:i w:val="false"/>
          <w:color w:val="000000"/>
          <w:sz w:val="28"/>
        </w:rPr>
        <w:t xml:space="preserve">
      1) информационно-аналитическое обеспечение предпринимательства; </w:t>
      </w:r>
    </w:p>
    <w:p>
      <w:pPr>
        <w:spacing w:after="0"/>
        <w:ind w:left="0"/>
        <w:jc w:val="both"/>
      </w:pPr>
      <w:r>
        <w:rPr>
          <w:rFonts w:ascii="Times New Roman"/>
          <w:b w:val="false"/>
          <w:i w:val="false"/>
          <w:color w:val="000000"/>
          <w:sz w:val="28"/>
        </w:rPr>
        <w:t xml:space="preserve">
      2) развитие компетенций предпринимателей/ субъектов индустриально-инновационной деятельности; </w:t>
      </w:r>
    </w:p>
    <w:p>
      <w:pPr>
        <w:spacing w:after="0"/>
        <w:ind w:left="0"/>
        <w:jc w:val="both"/>
      </w:pPr>
      <w:r>
        <w:rPr>
          <w:rFonts w:ascii="Times New Roman"/>
          <w:b w:val="false"/>
          <w:i w:val="false"/>
          <w:color w:val="000000"/>
          <w:sz w:val="28"/>
        </w:rPr>
        <w:t xml:space="preserve">
      3) повышение производительности предпринимателей/ субъектов индустриально-инновационной деятельности; </w:t>
      </w:r>
    </w:p>
    <w:p>
      <w:pPr>
        <w:spacing w:after="0"/>
        <w:ind w:left="0"/>
        <w:jc w:val="both"/>
      </w:pPr>
      <w:r>
        <w:rPr>
          <w:rFonts w:ascii="Times New Roman"/>
          <w:b w:val="false"/>
          <w:i w:val="false"/>
          <w:color w:val="000000"/>
          <w:sz w:val="28"/>
        </w:rPr>
        <w:t>
      4) расширение деловых связей.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41"/>
    <w:p>
      <w:pPr>
        <w:spacing w:after="0"/>
        <w:ind w:left="0"/>
        <w:jc w:val="both"/>
      </w:pPr>
      <w:r>
        <w:rPr>
          <w:rFonts w:ascii="Times New Roman"/>
          <w:b w:val="false"/>
          <w:i w:val="false"/>
          <w:color w:val="000000"/>
          <w:sz w:val="28"/>
        </w:rPr>
        <w:t>
      186. В рамках данных направлений предусматривается предоставление следующих инструментов нефинансовой поддержки:</w:t>
      </w:r>
    </w:p>
    <w:bookmarkEnd w:id="241"/>
    <w:p>
      <w:pPr>
        <w:spacing w:after="0"/>
        <w:ind w:left="0"/>
        <w:jc w:val="both"/>
      </w:pPr>
      <w:r>
        <w:rPr>
          <w:rFonts w:ascii="Times New Roman"/>
          <w:b w:val="false"/>
          <w:i w:val="false"/>
          <w:color w:val="000000"/>
          <w:sz w:val="28"/>
        </w:rPr>
        <w:t>
      1) по функциональному направлению "информационно-аналитическое обеспечение предпринимательства":</w:t>
      </w:r>
    </w:p>
    <w:p>
      <w:pPr>
        <w:spacing w:after="0"/>
        <w:ind w:left="0"/>
        <w:jc w:val="both"/>
      </w:pPr>
      <w:r>
        <w:rPr>
          <w:rFonts w:ascii="Times New Roman"/>
          <w:b w:val="false"/>
          <w:i w:val="false"/>
          <w:color w:val="000000"/>
          <w:sz w:val="28"/>
        </w:rPr>
        <w:t>
      разъяснение мер государственной поддержки по компоненту "Бизнес-Насихат";</w:t>
      </w:r>
    </w:p>
    <w:p>
      <w:pPr>
        <w:spacing w:after="0"/>
        <w:ind w:left="0"/>
        <w:jc w:val="both"/>
      </w:pPr>
      <w:r>
        <w:rPr>
          <w:rFonts w:ascii="Times New Roman"/>
          <w:b w:val="false"/>
          <w:i w:val="false"/>
          <w:color w:val="000000"/>
          <w:sz w:val="28"/>
        </w:rPr>
        <w:t>
      разъяснения об условиях ведения предпринимательской деятельности в государствах-членах Евразийского экономического союза;</w:t>
      </w:r>
    </w:p>
    <w:p>
      <w:pPr>
        <w:spacing w:after="0"/>
        <w:ind w:left="0"/>
        <w:jc w:val="both"/>
      </w:pPr>
      <w:r>
        <w:rPr>
          <w:rFonts w:ascii="Times New Roman"/>
          <w:b w:val="false"/>
          <w:i w:val="false"/>
          <w:color w:val="000000"/>
          <w:sz w:val="28"/>
        </w:rPr>
        <w:t>
      разъяснение мер государственной поддержки субъектов агропромышленного комплекса (далее - субъекты АПК).</w:t>
      </w:r>
    </w:p>
    <w:p>
      <w:pPr>
        <w:spacing w:after="0"/>
        <w:ind w:left="0"/>
        <w:jc w:val="both"/>
      </w:pPr>
      <w:r>
        <w:rPr>
          <w:rFonts w:ascii="Times New Roman"/>
          <w:b w:val="false"/>
          <w:i w:val="false"/>
          <w:color w:val="000000"/>
          <w:sz w:val="28"/>
        </w:rPr>
        <w:t>
      2) по функциональному направлению развитие компетенций предпринимателей/субъектов индустриально-инновационной деятельности:</w:t>
      </w:r>
    </w:p>
    <w:p>
      <w:pPr>
        <w:spacing w:after="0"/>
        <w:ind w:left="0"/>
        <w:jc w:val="both"/>
      </w:pPr>
      <w:r>
        <w:rPr>
          <w:rFonts w:ascii="Times New Roman"/>
          <w:b w:val="false"/>
          <w:i w:val="false"/>
          <w:color w:val="000000"/>
          <w:sz w:val="28"/>
        </w:rPr>
        <w:t>
      обучение основам предпринимательской деятельности;</w:t>
      </w:r>
    </w:p>
    <w:p>
      <w:pPr>
        <w:spacing w:after="0"/>
        <w:ind w:left="0"/>
        <w:jc w:val="both"/>
      </w:pPr>
      <w:r>
        <w:rPr>
          <w:rFonts w:ascii="Times New Roman"/>
          <w:b w:val="false"/>
          <w:i w:val="false"/>
          <w:color w:val="000000"/>
          <w:sz w:val="28"/>
        </w:rPr>
        <w:t>
      повышение квалификации специалистов, топ-менеджеров предприятий;</w:t>
      </w:r>
    </w:p>
    <w:p>
      <w:pPr>
        <w:spacing w:after="0"/>
        <w:ind w:left="0"/>
        <w:jc w:val="both"/>
      </w:pPr>
      <w:r>
        <w:rPr>
          <w:rFonts w:ascii="Times New Roman"/>
          <w:b w:val="false"/>
          <w:i w:val="false"/>
          <w:color w:val="000000"/>
          <w:sz w:val="28"/>
        </w:rPr>
        <w:t>
      предоставление сервисной поддержки ведения действующей предпринимательской деятельности;</w:t>
      </w:r>
    </w:p>
    <w:p>
      <w:pPr>
        <w:spacing w:after="0"/>
        <w:ind w:left="0"/>
        <w:jc w:val="both"/>
      </w:pPr>
      <w:r>
        <w:rPr>
          <w:rFonts w:ascii="Times New Roman"/>
          <w:b w:val="false"/>
          <w:i w:val="false"/>
          <w:color w:val="000000"/>
          <w:sz w:val="28"/>
        </w:rPr>
        <w:t>
      предоставление консультаций по вопросам получения разрешительных документов и технических условий;</w:t>
      </w:r>
    </w:p>
    <w:p>
      <w:pPr>
        <w:spacing w:after="0"/>
        <w:ind w:left="0"/>
        <w:jc w:val="both"/>
      </w:pPr>
      <w:r>
        <w:rPr>
          <w:rFonts w:ascii="Times New Roman"/>
          <w:b w:val="false"/>
          <w:i w:val="false"/>
          <w:color w:val="000000"/>
          <w:sz w:val="28"/>
        </w:rPr>
        <w:t>
      3) по функциональному направлению повышение производительности предпринимателей/ субъектов индустриально-инновационной деятельности:</w:t>
      </w:r>
    </w:p>
    <w:p>
      <w:pPr>
        <w:spacing w:after="0"/>
        <w:ind w:left="0"/>
        <w:jc w:val="both"/>
      </w:pPr>
      <w:r>
        <w:rPr>
          <w:rFonts w:ascii="Times New Roman"/>
          <w:b w:val="false"/>
          <w:i w:val="false"/>
          <w:color w:val="000000"/>
          <w:sz w:val="28"/>
        </w:rPr>
        <w:t>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p>
      <w:pPr>
        <w:spacing w:after="0"/>
        <w:ind w:left="0"/>
        <w:jc w:val="both"/>
      </w:pPr>
      <w:r>
        <w:rPr>
          <w:rFonts w:ascii="Times New Roman"/>
          <w:b w:val="false"/>
          <w:i w:val="false"/>
          <w:color w:val="000000"/>
          <w:sz w:val="28"/>
        </w:rPr>
        <w:t>
      технологическое развитие предприятий;</w:t>
      </w:r>
    </w:p>
    <w:p>
      <w:pPr>
        <w:spacing w:after="0"/>
        <w:ind w:left="0"/>
        <w:jc w:val="both"/>
      </w:pPr>
      <w:r>
        <w:rPr>
          <w:rFonts w:ascii="Times New Roman"/>
          <w:b w:val="false"/>
          <w:i w:val="false"/>
          <w:color w:val="000000"/>
          <w:sz w:val="28"/>
        </w:rPr>
        <w:t>
      4) по функциональному направлению расширения деловых связей: установление деловых связей с иностранными партнерами.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изменением, внесенным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42"/>
    <w:p>
      <w:pPr>
        <w:spacing w:after="0"/>
        <w:ind w:left="0"/>
        <w:jc w:val="both"/>
      </w:pPr>
      <w:r>
        <w:rPr>
          <w:rFonts w:ascii="Times New Roman"/>
          <w:b w:val="false"/>
          <w:i w:val="false"/>
          <w:color w:val="000000"/>
          <w:sz w:val="28"/>
        </w:rPr>
        <w:t>
      187. Нефинансовая поддержка субъектов частного предпринимательства /субъектов индустриально-инновационной деятельности и населения с предпринимательской инициативой осуществляется в соответствии с установленными механизмами инструментов нефинансовой поддержки.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43"/>
    <w:p>
      <w:pPr>
        <w:spacing w:after="0"/>
        <w:ind w:left="0"/>
        <w:jc w:val="both"/>
      </w:pPr>
      <w:r>
        <w:rPr>
          <w:rFonts w:ascii="Times New Roman"/>
          <w:b w:val="false"/>
          <w:i w:val="false"/>
          <w:color w:val="000000"/>
          <w:sz w:val="28"/>
        </w:rPr>
        <w:t xml:space="preserve">
      188. Реализация функциональных направлений усиления предпринимательского потенциала осуществляется в рамках инфраструктуры поддержки предпринимательства при соблюдении следующих принципов: обслуживание субъектов частного предпринимательства посредством "одного окна", устранение дублирования, упрощение и оптимизация правил и требований, автоматизация установленных процедур и регламентов. </w:t>
      </w:r>
    </w:p>
    <w:bookmarkEnd w:id="243"/>
    <w:bookmarkStart w:name="z263" w:id="244"/>
    <w:p>
      <w:pPr>
        <w:spacing w:after="0"/>
        <w:ind w:left="0"/>
        <w:jc w:val="both"/>
      </w:pPr>
      <w:r>
        <w:rPr>
          <w:rFonts w:ascii="Times New Roman"/>
          <w:b w:val="false"/>
          <w:i w:val="false"/>
          <w:color w:val="000000"/>
          <w:sz w:val="28"/>
        </w:rPr>
        <w:t xml:space="preserve">
      189. В инфраструктуру поддержки предпринимательства входят: </w:t>
      </w:r>
    </w:p>
    <w:bookmarkEnd w:id="244"/>
    <w:p>
      <w:pPr>
        <w:spacing w:after="0"/>
        <w:ind w:left="0"/>
        <w:jc w:val="both"/>
      </w:pPr>
      <w:r>
        <w:rPr>
          <w:rFonts w:ascii="Times New Roman"/>
          <w:b w:val="false"/>
          <w:i w:val="false"/>
          <w:color w:val="000000"/>
          <w:sz w:val="28"/>
        </w:rPr>
        <w:t xml:space="preserve">
      1) центры обслуживания предпринимателей в областных центрах и городах Астане, Алматы, Семей, Туркестан; </w:t>
      </w:r>
    </w:p>
    <w:p>
      <w:pPr>
        <w:spacing w:after="0"/>
        <w:ind w:left="0"/>
        <w:jc w:val="both"/>
      </w:pPr>
      <w:r>
        <w:rPr>
          <w:rFonts w:ascii="Times New Roman"/>
          <w:b w:val="false"/>
          <w:i w:val="false"/>
          <w:color w:val="000000"/>
          <w:sz w:val="28"/>
        </w:rPr>
        <w:t xml:space="preserve">
      2) центры поддержки предпринимательства в моногородах, малых городах и районных центрах; </w:t>
      </w:r>
    </w:p>
    <w:p>
      <w:pPr>
        <w:spacing w:after="0"/>
        <w:ind w:left="0"/>
        <w:jc w:val="both"/>
      </w:pPr>
      <w:r>
        <w:rPr>
          <w:rFonts w:ascii="Times New Roman"/>
          <w:b w:val="false"/>
          <w:i w:val="false"/>
          <w:color w:val="000000"/>
          <w:sz w:val="28"/>
        </w:rPr>
        <w:t xml:space="preserve">
      3) мобильные центры поддержки предпринимательства на уровне сел и поселков; </w:t>
      </w:r>
    </w:p>
    <w:p>
      <w:pPr>
        <w:spacing w:after="0"/>
        <w:ind w:left="0"/>
        <w:jc w:val="both"/>
      </w:pPr>
      <w:r>
        <w:rPr>
          <w:rFonts w:ascii="Times New Roman"/>
          <w:b w:val="false"/>
          <w:i w:val="false"/>
          <w:color w:val="000000"/>
          <w:sz w:val="28"/>
        </w:rPr>
        <w:t xml:space="preserve">
      4) бизнес-инкубаторы. </w:t>
      </w:r>
    </w:p>
    <w:bookmarkStart w:name="z264" w:id="245"/>
    <w:p>
      <w:pPr>
        <w:spacing w:after="0"/>
        <w:ind w:left="0"/>
        <w:jc w:val="both"/>
      </w:pPr>
      <w:r>
        <w:rPr>
          <w:rFonts w:ascii="Times New Roman"/>
          <w:b w:val="false"/>
          <w:i w:val="false"/>
          <w:color w:val="000000"/>
          <w:sz w:val="28"/>
        </w:rPr>
        <w:t xml:space="preserve">
      190. Центры обслуживания предпринимателей (далее - ЦОП) - это инфраструктурный комплекс для оказания мер государственной поддержки субъектам частного предпринимательства и населению с предпринимательской инициативой, созданный при региональных филиалах финансового агентства и/или создаваемый при палатах предпринимателей областей, города республиканского значения, столицы, местных исполнительных органах при наличии средств местного бюджета. </w:t>
      </w:r>
    </w:p>
    <w:bookmarkEnd w:id="245"/>
    <w:bookmarkStart w:name="z265" w:id="246"/>
    <w:p>
      <w:pPr>
        <w:spacing w:after="0"/>
        <w:ind w:left="0"/>
        <w:jc w:val="both"/>
      </w:pPr>
      <w:r>
        <w:rPr>
          <w:rFonts w:ascii="Times New Roman"/>
          <w:b w:val="false"/>
          <w:i w:val="false"/>
          <w:color w:val="000000"/>
          <w:sz w:val="28"/>
        </w:rPr>
        <w:t xml:space="preserve">
      191. Услуги ЦОП предоставляются субъектам частного предпринимательства и населению с предпринимательской инициативой. </w:t>
      </w:r>
    </w:p>
    <w:bookmarkEnd w:id="246"/>
    <w:bookmarkStart w:name="z266" w:id="247"/>
    <w:p>
      <w:pPr>
        <w:spacing w:after="0"/>
        <w:ind w:left="0"/>
        <w:jc w:val="both"/>
      </w:pPr>
      <w:r>
        <w:rPr>
          <w:rFonts w:ascii="Times New Roman"/>
          <w:b w:val="false"/>
          <w:i w:val="false"/>
          <w:color w:val="000000"/>
          <w:sz w:val="28"/>
        </w:rPr>
        <w:t xml:space="preserve">
      192. Цели создания ЦОП: </w:t>
      </w:r>
    </w:p>
    <w:bookmarkEnd w:id="247"/>
    <w:p>
      <w:pPr>
        <w:spacing w:after="0"/>
        <w:ind w:left="0"/>
        <w:jc w:val="both"/>
      </w:pPr>
      <w:r>
        <w:rPr>
          <w:rFonts w:ascii="Times New Roman"/>
          <w:b w:val="false"/>
          <w:i w:val="false"/>
          <w:color w:val="000000"/>
          <w:sz w:val="28"/>
        </w:rPr>
        <w:t>
      1) популяризация предпринимательства и инструментов государственной поддержки предпринимательской деятельности;</w:t>
      </w:r>
    </w:p>
    <w:p>
      <w:pPr>
        <w:spacing w:after="0"/>
        <w:ind w:left="0"/>
        <w:jc w:val="both"/>
      </w:pPr>
      <w:r>
        <w:rPr>
          <w:rFonts w:ascii="Times New Roman"/>
          <w:b w:val="false"/>
          <w:i w:val="false"/>
          <w:color w:val="000000"/>
          <w:sz w:val="28"/>
        </w:rPr>
        <w:t>
      2) оказание информационной, консультационной помощи и обучения по открытию и ведению предпринимательской деятельности;</w:t>
      </w:r>
    </w:p>
    <w:p>
      <w:pPr>
        <w:spacing w:after="0"/>
        <w:ind w:left="0"/>
        <w:jc w:val="both"/>
      </w:pPr>
      <w:r>
        <w:rPr>
          <w:rFonts w:ascii="Times New Roman"/>
          <w:b w:val="false"/>
          <w:i w:val="false"/>
          <w:color w:val="000000"/>
          <w:sz w:val="28"/>
        </w:rPr>
        <w:t>
      3) содействие устойчивому развитию действующего предпринимательства.</w:t>
      </w:r>
    </w:p>
    <w:bookmarkStart w:name="z267" w:id="248"/>
    <w:p>
      <w:pPr>
        <w:spacing w:after="0"/>
        <w:ind w:left="0"/>
        <w:jc w:val="both"/>
      </w:pPr>
      <w:r>
        <w:rPr>
          <w:rFonts w:ascii="Times New Roman"/>
          <w:b w:val="false"/>
          <w:i w:val="false"/>
          <w:color w:val="000000"/>
          <w:sz w:val="28"/>
        </w:rPr>
        <w:t>
      193. Функции ЦОП:</w:t>
      </w:r>
    </w:p>
    <w:bookmarkEnd w:id="248"/>
    <w:p>
      <w:pPr>
        <w:spacing w:after="0"/>
        <w:ind w:left="0"/>
        <w:jc w:val="both"/>
      </w:pPr>
      <w:r>
        <w:rPr>
          <w:rFonts w:ascii="Times New Roman"/>
          <w:b w:val="false"/>
          <w:i w:val="false"/>
          <w:color w:val="000000"/>
          <w:sz w:val="28"/>
        </w:rPr>
        <w:t>
      1) информирование субъектов частного предпринимательства и населения с предпринимательской инициативой об инструментах государственной поддержки предпринимательской деятельности;</w:t>
      </w:r>
    </w:p>
    <w:p>
      <w:pPr>
        <w:spacing w:after="0"/>
        <w:ind w:left="0"/>
        <w:jc w:val="both"/>
      </w:pPr>
      <w:r>
        <w:rPr>
          <w:rFonts w:ascii="Times New Roman"/>
          <w:b w:val="false"/>
          <w:i w:val="false"/>
          <w:color w:val="000000"/>
          <w:sz w:val="28"/>
        </w:rPr>
        <w:t xml:space="preserve">
      2) предоставление консультационных услуг по открытию и ведению предпринимательской деятельности; </w:t>
      </w:r>
    </w:p>
    <w:p>
      <w:pPr>
        <w:spacing w:after="0"/>
        <w:ind w:left="0"/>
        <w:jc w:val="both"/>
      </w:pPr>
      <w:r>
        <w:rPr>
          <w:rFonts w:ascii="Times New Roman"/>
          <w:b w:val="false"/>
          <w:i w:val="false"/>
          <w:color w:val="000000"/>
          <w:sz w:val="28"/>
        </w:rPr>
        <w:t xml:space="preserve">
      3) реализация направлений государственной нефинансовой поддержки субъектам частного предпринимательства и населению с предпринимательской инициативой по принципу "одного окна"; </w:t>
      </w:r>
    </w:p>
    <w:p>
      <w:pPr>
        <w:spacing w:after="0"/>
        <w:ind w:left="0"/>
        <w:jc w:val="both"/>
      </w:pPr>
      <w:r>
        <w:rPr>
          <w:rFonts w:ascii="Times New Roman"/>
          <w:b w:val="false"/>
          <w:i w:val="false"/>
          <w:color w:val="000000"/>
          <w:sz w:val="28"/>
        </w:rPr>
        <w:t xml:space="preserve">
      4) сбор заявок от субъектов частного предпринимательства и населения с предпринимательской инициативой на получение инструментов нефинансовой поддержки; </w:t>
      </w:r>
    </w:p>
    <w:p>
      <w:pPr>
        <w:spacing w:after="0"/>
        <w:ind w:left="0"/>
        <w:jc w:val="both"/>
      </w:pPr>
      <w:r>
        <w:rPr>
          <w:rFonts w:ascii="Times New Roman"/>
          <w:b w:val="false"/>
          <w:i w:val="false"/>
          <w:color w:val="000000"/>
          <w:sz w:val="28"/>
        </w:rPr>
        <w:t xml:space="preserve">
      5) разъяснение условий работы с финансовыми институтами. </w:t>
      </w:r>
    </w:p>
    <w:bookmarkStart w:name="z268" w:id="249"/>
    <w:p>
      <w:pPr>
        <w:spacing w:after="0"/>
        <w:ind w:left="0"/>
        <w:jc w:val="both"/>
      </w:pPr>
      <w:r>
        <w:rPr>
          <w:rFonts w:ascii="Times New Roman"/>
          <w:b w:val="false"/>
          <w:i w:val="false"/>
          <w:color w:val="000000"/>
          <w:sz w:val="28"/>
        </w:rPr>
        <w:t>
      194. Финансирование расходов на содержание и функционирование ЦОП при региональных филиалах финансового агентства осуществляется за счет собственных средств финансового агентства, при операторе нефинансовой поддержки – за счет собственных средств оператора нефинансовой поддержки.</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50"/>
    <w:p>
      <w:pPr>
        <w:spacing w:after="0"/>
        <w:ind w:left="0"/>
        <w:jc w:val="both"/>
      </w:pPr>
      <w:r>
        <w:rPr>
          <w:rFonts w:ascii="Times New Roman"/>
          <w:b w:val="false"/>
          <w:i w:val="false"/>
          <w:color w:val="000000"/>
          <w:sz w:val="28"/>
        </w:rPr>
        <w:t xml:space="preserve">
       195. Механизм предоставления услуг ЦОП: </w:t>
      </w:r>
    </w:p>
    <w:bookmarkEnd w:id="250"/>
    <w:p>
      <w:pPr>
        <w:spacing w:after="0"/>
        <w:ind w:left="0"/>
        <w:jc w:val="both"/>
      </w:pPr>
      <w:r>
        <w:rPr>
          <w:rFonts w:ascii="Times New Roman"/>
          <w:b w:val="false"/>
          <w:i w:val="false"/>
          <w:color w:val="000000"/>
          <w:sz w:val="28"/>
        </w:rPr>
        <w:t xml:space="preserve">
      1) Финансовое агентство заключает соглашение о взаимном сотрудничестве с оператором нефинансовой поддержки на размещение консультантов в операционном зале ЦОП для реализации функциональных направлений государственной нефинансовой поддержки; </w:t>
      </w:r>
    </w:p>
    <w:p>
      <w:pPr>
        <w:spacing w:after="0"/>
        <w:ind w:left="0"/>
        <w:jc w:val="both"/>
      </w:pPr>
      <w:r>
        <w:rPr>
          <w:rFonts w:ascii="Times New Roman"/>
          <w:b w:val="false"/>
          <w:i w:val="false"/>
          <w:color w:val="000000"/>
          <w:sz w:val="28"/>
        </w:rPr>
        <w:t xml:space="preserve">
      2) реализация функциональных направлений государственной нефинансовой поддержки осуществляется по установленному механизму инструментов нефинансовой поддержки; </w:t>
      </w:r>
    </w:p>
    <w:p>
      <w:pPr>
        <w:spacing w:after="0"/>
        <w:ind w:left="0"/>
        <w:jc w:val="both"/>
      </w:pPr>
      <w:r>
        <w:rPr>
          <w:rFonts w:ascii="Times New Roman"/>
          <w:b w:val="false"/>
          <w:i w:val="false"/>
          <w:color w:val="000000"/>
          <w:sz w:val="28"/>
        </w:rPr>
        <w:t xml:space="preserve">
      3) Оператор нефинансовой поддержки ежеквартально до 10 числа месяца отчетного квартала составляет и согласовывает с финансовым агентством график курсов обучения на базе ЦОП на предстоящий квартал в рамках реализации функциональных направлений государственной нефинансовой поддержки; </w:t>
      </w:r>
    </w:p>
    <w:p>
      <w:pPr>
        <w:spacing w:after="0"/>
        <w:ind w:left="0"/>
        <w:jc w:val="both"/>
      </w:pPr>
      <w:r>
        <w:rPr>
          <w:rFonts w:ascii="Times New Roman"/>
          <w:b w:val="false"/>
          <w:i w:val="false"/>
          <w:color w:val="000000"/>
          <w:sz w:val="28"/>
        </w:rPr>
        <w:t xml:space="preserve">
      4) на базе ЦОП финансовое агентство может проводить иные обучающие программы, тренинги, мастер-классы, а также организовывать круглые столы и другие мероприятия, направленные на развитие предпринимательства. </w:t>
      </w:r>
    </w:p>
    <w:bookmarkStart w:name="z270" w:id="251"/>
    <w:p>
      <w:pPr>
        <w:spacing w:after="0"/>
        <w:ind w:left="0"/>
        <w:jc w:val="both"/>
      </w:pPr>
      <w:r>
        <w:rPr>
          <w:rFonts w:ascii="Times New Roman"/>
          <w:b w:val="false"/>
          <w:i w:val="false"/>
          <w:color w:val="000000"/>
          <w:sz w:val="28"/>
        </w:rPr>
        <w:t xml:space="preserve">
      196. Центры поддержки предпринимательства (далее - ЦПП) - инфраструктурный комплекс, на базе которого осуществляются обучение, информационное обеспечение, оказание консультационных и маркетинговых услуг, проведение экономической и технологической экспертизы проектов субъектов малого и среднего предпринимательства. </w:t>
      </w:r>
    </w:p>
    <w:bookmarkEnd w:id="251"/>
    <w:bookmarkStart w:name="z271" w:id="252"/>
    <w:p>
      <w:pPr>
        <w:spacing w:after="0"/>
        <w:ind w:left="0"/>
        <w:jc w:val="both"/>
      </w:pPr>
      <w:r>
        <w:rPr>
          <w:rFonts w:ascii="Times New Roman"/>
          <w:b w:val="false"/>
          <w:i w:val="false"/>
          <w:color w:val="000000"/>
          <w:sz w:val="28"/>
        </w:rPr>
        <w:t xml:space="preserve">
      197. Цели создания ЦПП: </w:t>
      </w:r>
    </w:p>
    <w:bookmarkEnd w:id="252"/>
    <w:p>
      <w:pPr>
        <w:spacing w:after="0"/>
        <w:ind w:left="0"/>
        <w:jc w:val="both"/>
      </w:pPr>
      <w:r>
        <w:rPr>
          <w:rFonts w:ascii="Times New Roman"/>
          <w:b w:val="false"/>
          <w:i w:val="false"/>
          <w:color w:val="000000"/>
          <w:sz w:val="28"/>
        </w:rPr>
        <w:t>
      1) популяризация предпринимательства и инструментов государственной поддержки предпринимательской деятельности;</w:t>
      </w:r>
    </w:p>
    <w:p>
      <w:pPr>
        <w:spacing w:after="0"/>
        <w:ind w:left="0"/>
        <w:jc w:val="both"/>
      </w:pPr>
      <w:r>
        <w:rPr>
          <w:rFonts w:ascii="Times New Roman"/>
          <w:b w:val="false"/>
          <w:i w:val="false"/>
          <w:color w:val="000000"/>
          <w:sz w:val="28"/>
        </w:rPr>
        <w:t>
      2) оказание информационной, консультационной помощи и обучение при открытию и ведению предпринимательской деятельности;</w:t>
      </w:r>
    </w:p>
    <w:p>
      <w:pPr>
        <w:spacing w:after="0"/>
        <w:ind w:left="0"/>
        <w:jc w:val="both"/>
      </w:pPr>
      <w:r>
        <w:rPr>
          <w:rFonts w:ascii="Times New Roman"/>
          <w:b w:val="false"/>
          <w:i w:val="false"/>
          <w:color w:val="000000"/>
          <w:sz w:val="28"/>
        </w:rPr>
        <w:t>
      3) содействие устойчивому развитию действующего предпринимательства.</w:t>
      </w:r>
    </w:p>
    <w:bookmarkStart w:name="z272" w:id="253"/>
    <w:p>
      <w:pPr>
        <w:spacing w:after="0"/>
        <w:ind w:left="0"/>
        <w:jc w:val="both"/>
      </w:pPr>
      <w:r>
        <w:rPr>
          <w:rFonts w:ascii="Times New Roman"/>
          <w:b w:val="false"/>
          <w:i w:val="false"/>
          <w:color w:val="000000"/>
          <w:sz w:val="28"/>
        </w:rPr>
        <w:t xml:space="preserve">
      198. Услуги ЦПП предоставляются субъектам малого и среднего предпринимательства и населению с предпринимательской инициативой на безвозмездной основе. </w:t>
      </w:r>
    </w:p>
    <w:bookmarkEnd w:id="253"/>
    <w:bookmarkStart w:name="z273" w:id="254"/>
    <w:p>
      <w:pPr>
        <w:spacing w:after="0"/>
        <w:ind w:left="0"/>
        <w:jc w:val="both"/>
      </w:pPr>
      <w:r>
        <w:rPr>
          <w:rFonts w:ascii="Times New Roman"/>
          <w:b w:val="false"/>
          <w:i w:val="false"/>
          <w:color w:val="000000"/>
          <w:sz w:val="28"/>
        </w:rPr>
        <w:t xml:space="preserve">
      199. ЦПП создаются при филиалах палаты предпринимателей областей в моногородах, малых городах и районных центрах. </w:t>
      </w:r>
    </w:p>
    <w:bookmarkEnd w:id="254"/>
    <w:bookmarkStart w:name="z274" w:id="255"/>
    <w:p>
      <w:pPr>
        <w:spacing w:after="0"/>
        <w:ind w:left="0"/>
        <w:jc w:val="both"/>
      </w:pPr>
      <w:r>
        <w:rPr>
          <w:rFonts w:ascii="Times New Roman"/>
          <w:b w:val="false"/>
          <w:i w:val="false"/>
          <w:color w:val="000000"/>
          <w:sz w:val="28"/>
        </w:rPr>
        <w:t xml:space="preserve">
      200. Функции ЦПП: </w:t>
      </w:r>
    </w:p>
    <w:bookmarkEnd w:id="255"/>
    <w:p>
      <w:pPr>
        <w:spacing w:after="0"/>
        <w:ind w:left="0"/>
        <w:jc w:val="both"/>
      </w:pPr>
      <w:r>
        <w:rPr>
          <w:rFonts w:ascii="Times New Roman"/>
          <w:b w:val="false"/>
          <w:i w:val="false"/>
          <w:color w:val="000000"/>
          <w:sz w:val="28"/>
        </w:rPr>
        <w:t>
      1) информирование субъектов малого и среднего предпринимательства и населения с предпринимательской инициативой об инструментах государственной поддержки предпринимательской деятельности;</w:t>
      </w:r>
    </w:p>
    <w:p>
      <w:pPr>
        <w:spacing w:after="0"/>
        <w:ind w:left="0"/>
        <w:jc w:val="both"/>
      </w:pPr>
      <w:r>
        <w:rPr>
          <w:rFonts w:ascii="Times New Roman"/>
          <w:b w:val="false"/>
          <w:i w:val="false"/>
          <w:color w:val="000000"/>
          <w:sz w:val="28"/>
        </w:rPr>
        <w:t>
      2) оказание мер государственной нефинансовой поддержки при соблюдении принципов обслуживания субъектов малого и среднего предпринимательства посредством "одного окна", устранения дублирования, упрощения и оптимизации правил и требований, автоматизации установленных процедур и регламентов;</w:t>
      </w:r>
    </w:p>
    <w:p>
      <w:pPr>
        <w:spacing w:after="0"/>
        <w:ind w:left="0"/>
        <w:jc w:val="both"/>
      </w:pPr>
      <w:r>
        <w:rPr>
          <w:rFonts w:ascii="Times New Roman"/>
          <w:b w:val="false"/>
          <w:i w:val="false"/>
          <w:color w:val="000000"/>
          <w:sz w:val="28"/>
        </w:rPr>
        <w:t>
      3) реализация функциональных направлений государственной нефинансовой поддержки субъектов малого и среднего предпринимательства и населения с предпринимательской инициативой;</w:t>
      </w:r>
    </w:p>
    <w:p>
      <w:pPr>
        <w:spacing w:after="0"/>
        <w:ind w:left="0"/>
        <w:jc w:val="both"/>
      </w:pPr>
      <w:r>
        <w:rPr>
          <w:rFonts w:ascii="Times New Roman"/>
          <w:b w:val="false"/>
          <w:i w:val="false"/>
          <w:color w:val="000000"/>
          <w:sz w:val="28"/>
        </w:rPr>
        <w:t xml:space="preserve">
      4) сбор заявок от субъектов малого и среднего предпринимательства и населения с предпринимательской инициативой на получение инструментов нефинансовой поддержки; </w:t>
      </w:r>
    </w:p>
    <w:p>
      <w:pPr>
        <w:spacing w:after="0"/>
        <w:ind w:left="0"/>
        <w:jc w:val="both"/>
      </w:pPr>
      <w:r>
        <w:rPr>
          <w:rFonts w:ascii="Times New Roman"/>
          <w:b w:val="false"/>
          <w:i w:val="false"/>
          <w:color w:val="000000"/>
          <w:sz w:val="28"/>
        </w:rPr>
        <w:t xml:space="preserve">
      5) предоставление консультационных услуг по открытию и ведению предпринимательской деятельности; </w:t>
      </w:r>
    </w:p>
    <w:p>
      <w:pPr>
        <w:spacing w:after="0"/>
        <w:ind w:left="0"/>
        <w:jc w:val="both"/>
      </w:pPr>
      <w:r>
        <w:rPr>
          <w:rFonts w:ascii="Times New Roman"/>
          <w:b w:val="false"/>
          <w:i w:val="false"/>
          <w:color w:val="000000"/>
          <w:sz w:val="28"/>
        </w:rPr>
        <w:t xml:space="preserve">
      6) разъяснение условий работы с финансовыми институтами. </w:t>
      </w:r>
    </w:p>
    <w:bookmarkStart w:name="z275" w:id="256"/>
    <w:p>
      <w:pPr>
        <w:spacing w:after="0"/>
        <w:ind w:left="0"/>
        <w:jc w:val="both"/>
      </w:pPr>
      <w:r>
        <w:rPr>
          <w:rFonts w:ascii="Times New Roman"/>
          <w:b w:val="false"/>
          <w:i w:val="false"/>
          <w:color w:val="000000"/>
          <w:sz w:val="28"/>
        </w:rPr>
        <w:t xml:space="preserve">
      201. Финансирование расходов на функционирование и развитие ЦПП осуществляется за счет средств республиканского бюджета путем подписания договора о возмездном оказании услуг между уполномоченным органом и оператором нефинансовой поддержки. </w:t>
      </w:r>
    </w:p>
    <w:bookmarkEnd w:id="256"/>
    <w:bookmarkStart w:name="z276" w:id="257"/>
    <w:p>
      <w:pPr>
        <w:spacing w:after="0"/>
        <w:ind w:left="0"/>
        <w:jc w:val="both"/>
      </w:pPr>
      <w:r>
        <w:rPr>
          <w:rFonts w:ascii="Times New Roman"/>
          <w:b w:val="false"/>
          <w:i w:val="false"/>
          <w:color w:val="000000"/>
          <w:sz w:val="28"/>
        </w:rPr>
        <w:t xml:space="preserve">
      202. Механизм предоставления услуг ЦПП: </w:t>
      </w:r>
    </w:p>
    <w:bookmarkEnd w:id="257"/>
    <w:p>
      <w:pPr>
        <w:spacing w:after="0"/>
        <w:ind w:left="0"/>
        <w:jc w:val="both"/>
      </w:pPr>
      <w:r>
        <w:rPr>
          <w:rFonts w:ascii="Times New Roman"/>
          <w:b w:val="false"/>
          <w:i w:val="false"/>
          <w:color w:val="000000"/>
          <w:sz w:val="28"/>
        </w:rPr>
        <w:t>
      1) уполномоченный орган и оператор нефинансовой поддержки заключают договор о возмездном оказании услуг расходов на функционирование и развитие ЦПП в моногородах, малых городах и районных центрах;</w:t>
      </w:r>
    </w:p>
    <w:p>
      <w:pPr>
        <w:spacing w:after="0"/>
        <w:ind w:left="0"/>
        <w:jc w:val="both"/>
      </w:pPr>
      <w:r>
        <w:rPr>
          <w:rFonts w:ascii="Times New Roman"/>
          <w:b w:val="false"/>
          <w:i w:val="false"/>
          <w:color w:val="000000"/>
          <w:sz w:val="28"/>
        </w:rPr>
        <w:t>
      2) оператор нефинансовой поддержки в рамках договора о возмездном оказании услуг, заключенного с уполномоченным органом, обеспечивает:</w:t>
      </w:r>
    </w:p>
    <w:p>
      <w:pPr>
        <w:spacing w:after="0"/>
        <w:ind w:left="0"/>
        <w:jc w:val="both"/>
      </w:pPr>
      <w:r>
        <w:rPr>
          <w:rFonts w:ascii="Times New Roman"/>
          <w:b w:val="false"/>
          <w:i w:val="false"/>
          <w:color w:val="000000"/>
          <w:sz w:val="28"/>
        </w:rPr>
        <w:t>
      консультантов для ЦПП;</w:t>
      </w:r>
    </w:p>
    <w:p>
      <w:pPr>
        <w:spacing w:after="0"/>
        <w:ind w:left="0"/>
        <w:jc w:val="both"/>
      </w:pPr>
      <w:r>
        <w:rPr>
          <w:rFonts w:ascii="Times New Roman"/>
          <w:b w:val="false"/>
          <w:i w:val="false"/>
          <w:color w:val="000000"/>
          <w:sz w:val="28"/>
        </w:rPr>
        <w:t>
      консультантов ЦПП необходимыми средствами для осуществления соответствующих функций;</w:t>
      </w:r>
    </w:p>
    <w:p>
      <w:pPr>
        <w:spacing w:after="0"/>
        <w:ind w:left="0"/>
        <w:jc w:val="both"/>
      </w:pPr>
      <w:r>
        <w:rPr>
          <w:rFonts w:ascii="Times New Roman"/>
          <w:b w:val="false"/>
          <w:i w:val="false"/>
          <w:color w:val="000000"/>
          <w:sz w:val="28"/>
        </w:rPr>
        <w:t>
      реализацию функциональных направлений государственной нефинансовой поддержки субъектов малого и среднего предпринимательства и населения с предпринимательской инициативой.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58"/>
    <w:p>
      <w:pPr>
        <w:spacing w:after="0"/>
        <w:ind w:left="0"/>
        <w:jc w:val="both"/>
      </w:pPr>
      <w:r>
        <w:rPr>
          <w:rFonts w:ascii="Times New Roman"/>
          <w:b w:val="false"/>
          <w:i w:val="false"/>
          <w:color w:val="000000"/>
          <w:sz w:val="28"/>
        </w:rPr>
        <w:t xml:space="preserve">
      203. Оператор нефинансовой поддержки обеспечивает непрерывное оказание услуг ЦПП субъектов малого и среднего предпринимательства и населения с предпринимательской инициативой в течение 12 месяцев финансового года. </w:t>
      </w:r>
    </w:p>
    <w:bookmarkEnd w:id="258"/>
    <w:bookmarkStart w:name="z278" w:id="259"/>
    <w:p>
      <w:pPr>
        <w:spacing w:after="0"/>
        <w:ind w:left="0"/>
        <w:jc w:val="both"/>
      </w:pPr>
      <w:r>
        <w:rPr>
          <w:rFonts w:ascii="Times New Roman"/>
          <w:b w:val="false"/>
          <w:i w:val="false"/>
          <w:color w:val="000000"/>
          <w:sz w:val="28"/>
        </w:rPr>
        <w:t xml:space="preserve">
      204. Услуги ЦПП, оказанные оператором нефинансовой поддержки, до вступления в силу договора о возмездном оказании услуг, заключаемого между уполномоченным органом и оператором нефинансовой поддержки, возмещаются уполномоченным органом в рамках заключенного договора о возмездном оказании услуг на текущий финансовый год. </w:t>
      </w:r>
    </w:p>
    <w:bookmarkEnd w:id="259"/>
    <w:bookmarkStart w:name="z279" w:id="260"/>
    <w:p>
      <w:pPr>
        <w:spacing w:after="0"/>
        <w:ind w:left="0"/>
        <w:jc w:val="both"/>
      </w:pPr>
      <w:r>
        <w:rPr>
          <w:rFonts w:ascii="Times New Roman"/>
          <w:b w:val="false"/>
          <w:i w:val="false"/>
          <w:color w:val="000000"/>
          <w:sz w:val="28"/>
        </w:rPr>
        <w:t xml:space="preserve">
      205. Мобильные центры поддержки предпринимательства (далее - МЦПП) - это специально оборудованные автобусы финансового агентства, направленные на предоставление субъектам малого и среднего предпринимательства и населению с предпринимательской инициативой сельских населенных пунктов выездных информационных и консультационных услуг по инструментам государственной поддержки предпринимательской деятельности. </w:t>
      </w:r>
    </w:p>
    <w:bookmarkEnd w:id="260"/>
    <w:bookmarkStart w:name="z280" w:id="261"/>
    <w:p>
      <w:pPr>
        <w:spacing w:after="0"/>
        <w:ind w:left="0"/>
        <w:jc w:val="both"/>
      </w:pPr>
      <w:r>
        <w:rPr>
          <w:rFonts w:ascii="Times New Roman"/>
          <w:b w:val="false"/>
          <w:i w:val="false"/>
          <w:color w:val="000000"/>
          <w:sz w:val="28"/>
        </w:rPr>
        <w:t xml:space="preserve">
      206. Цели создания МЦПП: </w:t>
      </w:r>
    </w:p>
    <w:bookmarkEnd w:id="261"/>
    <w:p>
      <w:pPr>
        <w:spacing w:after="0"/>
        <w:ind w:left="0"/>
        <w:jc w:val="both"/>
      </w:pPr>
      <w:r>
        <w:rPr>
          <w:rFonts w:ascii="Times New Roman"/>
          <w:b w:val="false"/>
          <w:i w:val="false"/>
          <w:color w:val="000000"/>
          <w:sz w:val="28"/>
        </w:rPr>
        <w:t xml:space="preserve">
      1) популяризация предпринимательства и инструментов государственной поддержки предпринимательской деятельности в сельских населенных пунктах; </w:t>
      </w:r>
    </w:p>
    <w:p>
      <w:pPr>
        <w:spacing w:after="0"/>
        <w:ind w:left="0"/>
        <w:jc w:val="both"/>
      </w:pPr>
      <w:r>
        <w:rPr>
          <w:rFonts w:ascii="Times New Roman"/>
          <w:b w:val="false"/>
          <w:i w:val="false"/>
          <w:color w:val="000000"/>
          <w:sz w:val="28"/>
        </w:rPr>
        <w:t xml:space="preserve">
      2) стимулирование населения с предпринимательской инициативой в сельских населенных пунктах на открытие предпринимательской деятельности; </w:t>
      </w:r>
    </w:p>
    <w:p>
      <w:pPr>
        <w:spacing w:after="0"/>
        <w:ind w:left="0"/>
        <w:jc w:val="both"/>
      </w:pPr>
      <w:r>
        <w:rPr>
          <w:rFonts w:ascii="Times New Roman"/>
          <w:b w:val="false"/>
          <w:i w:val="false"/>
          <w:color w:val="000000"/>
          <w:sz w:val="28"/>
        </w:rPr>
        <w:t xml:space="preserve">
      3) Услуги МЦПП предоставляются субъектам малого и среднего предпринимательства и населению с предпринимательской инициативой сельских населенных пунктов на безвозмездной основе. </w:t>
      </w:r>
    </w:p>
    <w:bookmarkStart w:name="z281" w:id="262"/>
    <w:p>
      <w:pPr>
        <w:spacing w:after="0"/>
        <w:ind w:left="0"/>
        <w:jc w:val="both"/>
      </w:pPr>
      <w:r>
        <w:rPr>
          <w:rFonts w:ascii="Times New Roman"/>
          <w:b w:val="false"/>
          <w:i w:val="false"/>
          <w:color w:val="000000"/>
          <w:sz w:val="28"/>
        </w:rPr>
        <w:t>
      207. Функции МЦПП:</w:t>
      </w:r>
    </w:p>
    <w:bookmarkEnd w:id="262"/>
    <w:p>
      <w:pPr>
        <w:spacing w:after="0"/>
        <w:ind w:left="0"/>
        <w:jc w:val="both"/>
      </w:pPr>
      <w:r>
        <w:rPr>
          <w:rFonts w:ascii="Times New Roman"/>
          <w:b w:val="false"/>
          <w:i w:val="false"/>
          <w:color w:val="000000"/>
          <w:sz w:val="28"/>
        </w:rPr>
        <w:t xml:space="preserve">
      1) информирование субъектов малого и среднего предпринимательства и населения с предпринимательской инициативой сельских населенных пунктов об инструментах государственной поддержки предпринимательской деятельности; </w:t>
      </w:r>
    </w:p>
    <w:p>
      <w:pPr>
        <w:spacing w:after="0"/>
        <w:ind w:left="0"/>
        <w:jc w:val="both"/>
      </w:pPr>
      <w:r>
        <w:rPr>
          <w:rFonts w:ascii="Times New Roman"/>
          <w:b w:val="false"/>
          <w:i w:val="false"/>
          <w:color w:val="000000"/>
          <w:sz w:val="28"/>
        </w:rPr>
        <w:t xml:space="preserve">
      2) предоставление информационных и консультационных услуг по открытию и ведению предпринимательской деятельности; </w:t>
      </w:r>
    </w:p>
    <w:p>
      <w:pPr>
        <w:spacing w:after="0"/>
        <w:ind w:left="0"/>
        <w:jc w:val="both"/>
      </w:pPr>
      <w:r>
        <w:rPr>
          <w:rFonts w:ascii="Times New Roman"/>
          <w:b w:val="false"/>
          <w:i w:val="false"/>
          <w:color w:val="000000"/>
          <w:sz w:val="28"/>
        </w:rPr>
        <w:t xml:space="preserve">
      3) разъяснение условий работы с финансовыми институтами; </w:t>
      </w:r>
    </w:p>
    <w:p>
      <w:pPr>
        <w:spacing w:after="0"/>
        <w:ind w:left="0"/>
        <w:jc w:val="both"/>
      </w:pPr>
      <w:r>
        <w:rPr>
          <w:rFonts w:ascii="Times New Roman"/>
          <w:b w:val="false"/>
          <w:i w:val="false"/>
          <w:color w:val="000000"/>
          <w:sz w:val="28"/>
        </w:rPr>
        <w:t xml:space="preserve">
      4) сбор заявок на участие по направлениям развития предпринимательского потенциала, повышение квалификации ведущих специалистов и топ-менеджеров предприятий; </w:t>
      </w:r>
    </w:p>
    <w:p>
      <w:pPr>
        <w:spacing w:after="0"/>
        <w:ind w:left="0"/>
        <w:jc w:val="both"/>
      </w:pPr>
      <w:r>
        <w:rPr>
          <w:rFonts w:ascii="Times New Roman"/>
          <w:b w:val="false"/>
          <w:i w:val="false"/>
          <w:color w:val="000000"/>
          <w:sz w:val="28"/>
        </w:rPr>
        <w:t xml:space="preserve">
      5) оказание сервисных услуг ведения действующей предпринимательской деятельности. </w:t>
      </w:r>
    </w:p>
    <w:bookmarkStart w:name="z282" w:id="263"/>
    <w:p>
      <w:pPr>
        <w:spacing w:after="0"/>
        <w:ind w:left="0"/>
        <w:jc w:val="both"/>
      </w:pPr>
      <w:r>
        <w:rPr>
          <w:rFonts w:ascii="Times New Roman"/>
          <w:b w:val="false"/>
          <w:i w:val="false"/>
          <w:color w:val="000000"/>
          <w:sz w:val="28"/>
        </w:rPr>
        <w:t xml:space="preserve">
      208. Финансирование расходов на содержание и функционирование МЦПП осуществляется за счет собственных средств финансового агентства. </w:t>
      </w:r>
    </w:p>
    <w:bookmarkEnd w:id="263"/>
    <w:bookmarkStart w:name="z283" w:id="264"/>
    <w:p>
      <w:pPr>
        <w:spacing w:after="0"/>
        <w:ind w:left="0"/>
        <w:jc w:val="both"/>
      </w:pPr>
      <w:r>
        <w:rPr>
          <w:rFonts w:ascii="Times New Roman"/>
          <w:b w:val="false"/>
          <w:i w:val="false"/>
          <w:color w:val="000000"/>
          <w:sz w:val="28"/>
        </w:rPr>
        <w:t xml:space="preserve">
      209. Механизм предоставления услуг МЦПП: </w:t>
      </w:r>
    </w:p>
    <w:bookmarkEnd w:id="264"/>
    <w:p>
      <w:pPr>
        <w:spacing w:after="0"/>
        <w:ind w:left="0"/>
        <w:jc w:val="both"/>
      </w:pPr>
      <w:r>
        <w:rPr>
          <w:rFonts w:ascii="Times New Roman"/>
          <w:b w:val="false"/>
          <w:i w:val="false"/>
          <w:color w:val="000000"/>
          <w:sz w:val="28"/>
        </w:rPr>
        <w:t>
      1) Оператор нефинансовой поддержки ежегодно в срок до 20 января по согласованию с финансовым агентством и региональными координаторами Программы составляет график выездов МЦПП в сельские населенные пункты;</w:t>
      </w:r>
    </w:p>
    <w:p>
      <w:pPr>
        <w:spacing w:after="0"/>
        <w:ind w:left="0"/>
        <w:jc w:val="both"/>
      </w:pPr>
      <w:r>
        <w:rPr>
          <w:rFonts w:ascii="Times New Roman"/>
          <w:b w:val="false"/>
          <w:i w:val="false"/>
          <w:color w:val="000000"/>
          <w:sz w:val="28"/>
        </w:rPr>
        <w:t>
      2) график выездов Оператора нефинансовой поддержки в составе МЦПП в сельские населенные пункты, согласованный с финансовым агентством и региональными координаторами Программы, в течение 10 рабочих дней после его согласования подлежит размещению на официальных интернет - ресурсах Оператора нефинансовой поддержки и региональных координаторов Программы;</w:t>
      </w:r>
    </w:p>
    <w:p>
      <w:pPr>
        <w:spacing w:after="0"/>
        <w:ind w:left="0"/>
        <w:jc w:val="both"/>
      </w:pPr>
      <w:r>
        <w:rPr>
          <w:rFonts w:ascii="Times New Roman"/>
          <w:b w:val="false"/>
          <w:i w:val="false"/>
          <w:color w:val="000000"/>
          <w:sz w:val="28"/>
        </w:rPr>
        <w:t>
      3) Региональные координаторы Программы информируют население в сельских населенных пунктах о дате и времени проведения консультаций МЦПП путем размещения соответствующей информации в средствах массовой информации за месяц до проведения консультаций;</w:t>
      </w:r>
    </w:p>
    <w:p>
      <w:pPr>
        <w:spacing w:after="0"/>
        <w:ind w:left="0"/>
        <w:jc w:val="both"/>
      </w:pPr>
      <w:r>
        <w:rPr>
          <w:rFonts w:ascii="Times New Roman"/>
          <w:b w:val="false"/>
          <w:i w:val="false"/>
          <w:color w:val="000000"/>
          <w:sz w:val="28"/>
        </w:rPr>
        <w:t>
      4) Региональные координаторы Программы при необходимости дополнительно обеспечивают помещения в сельских населенных пунктах для предоставления консультаций;</w:t>
      </w:r>
    </w:p>
    <w:p>
      <w:pPr>
        <w:spacing w:after="0"/>
        <w:ind w:left="0"/>
        <w:jc w:val="both"/>
      </w:pPr>
      <w:r>
        <w:rPr>
          <w:rFonts w:ascii="Times New Roman"/>
          <w:b w:val="false"/>
          <w:i w:val="false"/>
          <w:color w:val="000000"/>
          <w:sz w:val="28"/>
        </w:rPr>
        <w:t>
      5) выезд МЦПП в сельские населенные пункты осуществляется с марта по декабрь соответствующего финансового года включительно;</w:t>
      </w:r>
    </w:p>
    <w:p>
      <w:pPr>
        <w:spacing w:after="0"/>
        <w:ind w:left="0"/>
        <w:jc w:val="both"/>
      </w:pPr>
      <w:r>
        <w:rPr>
          <w:rFonts w:ascii="Times New Roman"/>
          <w:b w:val="false"/>
          <w:i w:val="false"/>
          <w:color w:val="000000"/>
          <w:sz w:val="28"/>
        </w:rPr>
        <w:t>
      6) Оператор нефинансовой поддержки предоставляет консультантов для МЦПП;</w:t>
      </w:r>
    </w:p>
    <w:p>
      <w:pPr>
        <w:spacing w:after="0"/>
        <w:ind w:left="0"/>
        <w:jc w:val="both"/>
      </w:pPr>
      <w:r>
        <w:rPr>
          <w:rFonts w:ascii="Times New Roman"/>
          <w:b w:val="false"/>
          <w:i w:val="false"/>
          <w:color w:val="000000"/>
          <w:sz w:val="28"/>
        </w:rPr>
        <w:t>
      7) Оператор нефинансовой поддержки заключает соглашения о сотрудничестве с иными институтами развития на предоставление консультантов для выездов и консультаций на базе МЦПП.</w:t>
      </w:r>
    </w:p>
    <w:bookmarkStart w:name="z284" w:id="265"/>
    <w:p>
      <w:pPr>
        <w:spacing w:after="0"/>
        <w:ind w:left="0"/>
        <w:jc w:val="both"/>
      </w:pPr>
      <w:r>
        <w:rPr>
          <w:rFonts w:ascii="Times New Roman"/>
          <w:b w:val="false"/>
          <w:i w:val="false"/>
          <w:color w:val="000000"/>
          <w:sz w:val="28"/>
        </w:rPr>
        <w:t>
      210. Бизнес-инкубатором является юридическое лицо, создаваемое для поддержки субъектов малого предпринимательства на этапе их становления путем предоставления производственных помещений, оборудования, организационных, правовых, финансовых, консалтинговых и информационных услуг.</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66"/>
    <w:p>
      <w:pPr>
        <w:spacing w:after="0"/>
        <w:ind w:left="0"/>
        <w:jc w:val="both"/>
      </w:pPr>
      <w:r>
        <w:rPr>
          <w:rFonts w:ascii="Times New Roman"/>
          <w:b w:val="false"/>
          <w:i w:val="false"/>
          <w:color w:val="000000"/>
          <w:sz w:val="28"/>
        </w:rPr>
        <w:t xml:space="preserve">
      211. Цели создания бизнес-инкубаторов: </w:t>
      </w:r>
    </w:p>
    <w:bookmarkEnd w:id="266"/>
    <w:p>
      <w:pPr>
        <w:spacing w:after="0"/>
        <w:ind w:left="0"/>
        <w:jc w:val="both"/>
      </w:pPr>
      <w:r>
        <w:rPr>
          <w:rFonts w:ascii="Times New Roman"/>
          <w:b w:val="false"/>
          <w:i w:val="false"/>
          <w:color w:val="000000"/>
          <w:sz w:val="28"/>
        </w:rPr>
        <w:t>
      1) создание благоприятных условий для становления и развития малых предприятий;</w:t>
      </w:r>
    </w:p>
    <w:p>
      <w:pPr>
        <w:spacing w:after="0"/>
        <w:ind w:left="0"/>
        <w:jc w:val="both"/>
      </w:pPr>
      <w:r>
        <w:rPr>
          <w:rFonts w:ascii="Times New Roman"/>
          <w:b w:val="false"/>
          <w:i w:val="false"/>
          <w:color w:val="000000"/>
          <w:sz w:val="28"/>
        </w:rPr>
        <w:t>
      2) содействие повышению инновационной активности субъектов малого предпринимательства.</w:t>
      </w:r>
    </w:p>
    <w:bookmarkStart w:name="z951" w:id="267"/>
    <w:p>
      <w:pPr>
        <w:spacing w:after="0"/>
        <w:ind w:left="0"/>
        <w:jc w:val="both"/>
      </w:pPr>
      <w:r>
        <w:rPr>
          <w:rFonts w:ascii="Times New Roman"/>
          <w:b w:val="false"/>
          <w:i w:val="false"/>
          <w:color w:val="000000"/>
          <w:sz w:val="28"/>
        </w:rPr>
        <w:t>
      211-1. Бизнес-инкубирование – это инструмент поддержки субъектов малого предпринимательства, направленный на создание благоприятных условий для их становления и успешного развития путем предоставления им комплекса ресурсов и услуг.</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211-1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68"/>
    <w:p>
      <w:pPr>
        <w:spacing w:after="0"/>
        <w:ind w:left="0"/>
        <w:jc w:val="both"/>
      </w:pPr>
      <w:r>
        <w:rPr>
          <w:rFonts w:ascii="Times New Roman"/>
          <w:b w:val="false"/>
          <w:i w:val="false"/>
          <w:color w:val="000000"/>
          <w:sz w:val="28"/>
        </w:rPr>
        <w:t>
      212. Функции бизнес-инкубаторов:</w:t>
      </w:r>
    </w:p>
    <w:bookmarkEnd w:id="268"/>
    <w:p>
      <w:pPr>
        <w:spacing w:after="0"/>
        <w:ind w:left="0"/>
        <w:jc w:val="both"/>
      </w:pPr>
      <w:r>
        <w:rPr>
          <w:rFonts w:ascii="Times New Roman"/>
          <w:b w:val="false"/>
          <w:i w:val="false"/>
          <w:color w:val="000000"/>
          <w:sz w:val="28"/>
        </w:rPr>
        <w:t>
      1) информационно-разъяснительная работа по бизнес-инкубированию;</w:t>
      </w:r>
    </w:p>
    <w:p>
      <w:pPr>
        <w:spacing w:after="0"/>
        <w:ind w:left="0"/>
        <w:jc w:val="both"/>
      </w:pPr>
      <w:r>
        <w:rPr>
          <w:rFonts w:ascii="Times New Roman"/>
          <w:b w:val="false"/>
          <w:i w:val="false"/>
          <w:color w:val="000000"/>
          <w:sz w:val="28"/>
        </w:rPr>
        <w:t>
      2) осуществление поиска и отбора проектов для дальнейшего сопровождения в рамках деятельности бизнес-инкубатора;</w:t>
      </w:r>
    </w:p>
    <w:p>
      <w:pPr>
        <w:spacing w:after="0"/>
        <w:ind w:left="0"/>
        <w:jc w:val="both"/>
      </w:pPr>
      <w:r>
        <w:rPr>
          <w:rFonts w:ascii="Times New Roman"/>
          <w:b w:val="false"/>
          <w:i w:val="false"/>
          <w:color w:val="000000"/>
          <w:sz w:val="28"/>
        </w:rPr>
        <w:t>
      3) заключение соглашений о сотрудничестве и/или договора об оказании услуг по бизнес-инкубированию с потенциальными резидентами бизнес-инкубатора;</w:t>
      </w:r>
    </w:p>
    <w:p>
      <w:pPr>
        <w:spacing w:after="0"/>
        <w:ind w:left="0"/>
        <w:jc w:val="both"/>
      </w:pPr>
      <w:r>
        <w:rPr>
          <w:rFonts w:ascii="Times New Roman"/>
          <w:b w:val="false"/>
          <w:i w:val="false"/>
          <w:color w:val="000000"/>
          <w:sz w:val="28"/>
        </w:rPr>
        <w:t>
      4) осуществление административного, консалтингового и методологического сопровождения деятельности начинающих малых предприятий;</w:t>
      </w:r>
    </w:p>
    <w:p>
      <w:pPr>
        <w:spacing w:after="0"/>
        <w:ind w:left="0"/>
        <w:jc w:val="both"/>
      </w:pPr>
      <w:r>
        <w:rPr>
          <w:rFonts w:ascii="Times New Roman"/>
          <w:b w:val="false"/>
          <w:i w:val="false"/>
          <w:color w:val="000000"/>
          <w:sz w:val="28"/>
        </w:rPr>
        <w:t>
      5) оказание содействия в формировании заявок на получение резидентами бизнес-инкубатора финансирования, в т.ч. через инструменты государственной поддержки;</w:t>
      </w:r>
    </w:p>
    <w:p>
      <w:pPr>
        <w:spacing w:after="0"/>
        <w:ind w:left="0"/>
        <w:jc w:val="both"/>
      </w:pPr>
      <w:r>
        <w:rPr>
          <w:rFonts w:ascii="Times New Roman"/>
          <w:b w:val="false"/>
          <w:i w:val="false"/>
          <w:color w:val="000000"/>
          <w:sz w:val="28"/>
        </w:rPr>
        <w:t>
      6) обеспечение доступа резидентов бизнес-инкубатора к информационным и экспертным ресурсам;</w:t>
      </w:r>
    </w:p>
    <w:p>
      <w:pPr>
        <w:spacing w:after="0"/>
        <w:ind w:left="0"/>
        <w:jc w:val="both"/>
      </w:pPr>
      <w:r>
        <w:rPr>
          <w:rFonts w:ascii="Times New Roman"/>
          <w:b w:val="false"/>
          <w:i w:val="false"/>
          <w:color w:val="000000"/>
          <w:sz w:val="28"/>
        </w:rPr>
        <w:t>
      7) организация обучающих семинаров и тренингов по различным темам, включая стажировки в успешных компаниях и форумов с целью обмена опытом;</w:t>
      </w:r>
    </w:p>
    <w:p>
      <w:pPr>
        <w:spacing w:after="0"/>
        <w:ind w:left="0"/>
        <w:jc w:val="both"/>
      </w:pPr>
      <w:r>
        <w:rPr>
          <w:rFonts w:ascii="Times New Roman"/>
          <w:b w:val="false"/>
          <w:i w:val="false"/>
          <w:color w:val="000000"/>
          <w:sz w:val="28"/>
        </w:rPr>
        <w:t>
      8) содействие в поиске специалистов и формировании команды для малых предприятий;</w:t>
      </w:r>
    </w:p>
    <w:p>
      <w:pPr>
        <w:spacing w:after="0"/>
        <w:ind w:left="0"/>
        <w:jc w:val="both"/>
      </w:pPr>
      <w:r>
        <w:rPr>
          <w:rFonts w:ascii="Times New Roman"/>
          <w:b w:val="false"/>
          <w:i w:val="false"/>
          <w:color w:val="000000"/>
          <w:sz w:val="28"/>
        </w:rPr>
        <w:t>
      9) предоставление услуг аренды административных и (или) производственных помещений;</w:t>
      </w:r>
    </w:p>
    <w:p>
      <w:pPr>
        <w:spacing w:after="0"/>
        <w:ind w:left="0"/>
        <w:jc w:val="both"/>
      </w:pPr>
      <w:r>
        <w:rPr>
          <w:rFonts w:ascii="Times New Roman"/>
          <w:b w:val="false"/>
          <w:i w:val="false"/>
          <w:color w:val="000000"/>
          <w:sz w:val="28"/>
        </w:rPr>
        <w:t>
      10) формирование информационно-аналитической базы данных о развитии малых предприятий в бизнес-инкубаторе;</w:t>
      </w:r>
    </w:p>
    <w:p>
      <w:pPr>
        <w:spacing w:after="0"/>
        <w:ind w:left="0"/>
        <w:jc w:val="both"/>
      </w:pPr>
      <w:r>
        <w:rPr>
          <w:rFonts w:ascii="Times New Roman"/>
          <w:b w:val="false"/>
          <w:i w:val="false"/>
          <w:color w:val="000000"/>
          <w:sz w:val="28"/>
        </w:rPr>
        <w:t>
      11) акселерация бизнес-проектов резидентов бизнес-инкубаторов для последующего выхода на потенциальные рынки сбыта товаров и услуг;</w:t>
      </w:r>
    </w:p>
    <w:p>
      <w:pPr>
        <w:spacing w:after="0"/>
        <w:ind w:left="0"/>
        <w:jc w:val="both"/>
      </w:pPr>
      <w:r>
        <w:rPr>
          <w:rFonts w:ascii="Times New Roman"/>
          <w:b w:val="false"/>
          <w:i w:val="false"/>
          <w:color w:val="000000"/>
          <w:sz w:val="28"/>
        </w:rPr>
        <w:t>
      12) диагностика и финансовое моделирование бизнес -проектов субъектов малого предпринимательства на предмет определения их коммерческой привлекательности.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2" w:id="269"/>
    <w:p>
      <w:pPr>
        <w:spacing w:after="0"/>
        <w:ind w:left="0"/>
        <w:jc w:val="both"/>
      </w:pPr>
      <w:r>
        <w:rPr>
          <w:rFonts w:ascii="Times New Roman"/>
          <w:b w:val="false"/>
          <w:i w:val="false"/>
          <w:color w:val="000000"/>
          <w:sz w:val="28"/>
        </w:rPr>
        <w:t>
      212-1. Срок размещения субъекта малого предпринимательства в бизнес-инкубаторе не должен превышать трех лет со дня определения его резидентом бизнес-инкубатора.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212-1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0"/>
    <w:p>
      <w:pPr>
        <w:spacing w:after="0"/>
        <w:ind w:left="0"/>
        <w:jc w:val="both"/>
      </w:pPr>
      <w:r>
        <w:rPr>
          <w:rFonts w:ascii="Times New Roman"/>
          <w:b w:val="false"/>
          <w:i w:val="false"/>
          <w:color w:val="000000"/>
          <w:sz w:val="28"/>
        </w:rPr>
        <w:t>
      213. Требования к бизнес-инкубаторам, претендующим на участие в реализации Программы:</w:t>
      </w:r>
    </w:p>
    <w:bookmarkEnd w:id="270"/>
    <w:p>
      <w:pPr>
        <w:spacing w:after="0"/>
        <w:ind w:left="0"/>
        <w:jc w:val="both"/>
      </w:pPr>
      <w:r>
        <w:rPr>
          <w:rFonts w:ascii="Times New Roman"/>
          <w:b w:val="false"/>
          <w:i w:val="false"/>
          <w:color w:val="000000"/>
          <w:sz w:val="28"/>
        </w:rPr>
        <w:t>
      1) наличие административных помещений, подходящих для размещения резидентов бизнес-инкубатора, в размере не менее 250 кв.м.;</w:t>
      </w:r>
    </w:p>
    <w:p>
      <w:pPr>
        <w:spacing w:after="0"/>
        <w:ind w:left="0"/>
        <w:jc w:val="both"/>
      </w:pPr>
      <w:r>
        <w:rPr>
          <w:rFonts w:ascii="Times New Roman"/>
          <w:b w:val="false"/>
          <w:i w:val="false"/>
          <w:color w:val="000000"/>
          <w:sz w:val="28"/>
        </w:rPr>
        <w:t>
      2) наличие квалифицированных кадров;</w:t>
      </w:r>
    </w:p>
    <w:p>
      <w:pPr>
        <w:spacing w:after="0"/>
        <w:ind w:left="0"/>
        <w:jc w:val="both"/>
      </w:pPr>
      <w:r>
        <w:rPr>
          <w:rFonts w:ascii="Times New Roman"/>
          <w:b w:val="false"/>
          <w:i w:val="false"/>
          <w:color w:val="000000"/>
          <w:sz w:val="28"/>
        </w:rPr>
        <w:t>
      3) финансовая состоятельность, позволяющая полноценно функционировать не менее 6 месяцев без государственной поддержки;</w:t>
      </w:r>
    </w:p>
    <w:p>
      <w:pPr>
        <w:spacing w:after="0"/>
        <w:ind w:left="0"/>
        <w:jc w:val="both"/>
      </w:pPr>
      <w:r>
        <w:rPr>
          <w:rFonts w:ascii="Times New Roman"/>
          <w:b w:val="false"/>
          <w:i w:val="false"/>
          <w:color w:val="000000"/>
          <w:sz w:val="28"/>
        </w:rPr>
        <w:t>
      4) наличие партнерских отношений с высшими учебными заведениями, подтвержденных соглашениями о сотрудничестве по поддержке и развитию стартапов.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271"/>
    <w:p>
      <w:pPr>
        <w:spacing w:after="0"/>
        <w:ind w:left="0"/>
        <w:jc w:val="both"/>
      </w:pPr>
      <w:r>
        <w:rPr>
          <w:rFonts w:ascii="Times New Roman"/>
          <w:b w:val="false"/>
          <w:i w:val="false"/>
          <w:color w:val="000000"/>
          <w:sz w:val="28"/>
        </w:rPr>
        <w:t>
      213-1. Порядок конкурсного отбора и поддержки деятельности бизнес–инкубаторов утверждается уполномоченным органом в сфере предпринимательства.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213-1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5" w:id="272"/>
    <w:p>
      <w:pPr>
        <w:spacing w:after="0"/>
        <w:ind w:left="0"/>
        <w:jc w:val="both"/>
      </w:pPr>
      <w:r>
        <w:rPr>
          <w:rFonts w:ascii="Times New Roman"/>
          <w:b w:val="false"/>
          <w:i w:val="false"/>
          <w:color w:val="000000"/>
          <w:sz w:val="28"/>
        </w:rPr>
        <w:t>
      213-2. Финансирование деятельности бизнес-инкубаторов обеспечивается за счет операционной деятельности самих бизнес-инкубаторов либо учредителей/собственников бизнес-инкубаторов. При этом, бизнес-инкубаторы, прошедшие конкурсный отбор для участия в реализации Программы, получают софинансирование расходов в размере 50%, но не более 35 000 000 (тридцать пять миллионов) тенге в год по следующим статьям затрат:</w:t>
      </w:r>
    </w:p>
    <w:bookmarkEnd w:id="272"/>
    <w:p>
      <w:pPr>
        <w:spacing w:after="0"/>
        <w:ind w:left="0"/>
        <w:jc w:val="both"/>
      </w:pPr>
      <w:r>
        <w:rPr>
          <w:rFonts w:ascii="Times New Roman"/>
          <w:b w:val="false"/>
          <w:i w:val="false"/>
          <w:color w:val="000000"/>
          <w:sz w:val="28"/>
        </w:rPr>
        <w:t>
      1) фонд оплаты труда;</w:t>
      </w:r>
    </w:p>
    <w:p>
      <w:pPr>
        <w:spacing w:after="0"/>
        <w:ind w:left="0"/>
        <w:jc w:val="both"/>
      </w:pPr>
      <w:r>
        <w:rPr>
          <w:rFonts w:ascii="Times New Roman"/>
          <w:b w:val="false"/>
          <w:i w:val="false"/>
          <w:color w:val="000000"/>
          <w:sz w:val="28"/>
        </w:rPr>
        <w:t>
      2) аренда административных помещений;</w:t>
      </w:r>
    </w:p>
    <w:p>
      <w:pPr>
        <w:spacing w:after="0"/>
        <w:ind w:left="0"/>
        <w:jc w:val="both"/>
      </w:pPr>
      <w:r>
        <w:rPr>
          <w:rFonts w:ascii="Times New Roman"/>
          <w:b w:val="false"/>
          <w:i w:val="false"/>
          <w:color w:val="000000"/>
          <w:sz w:val="28"/>
        </w:rPr>
        <w:t>
      3) коммунальные услуги, в т.ч. услуги связи (интернет, телефония, почта);</w:t>
      </w:r>
    </w:p>
    <w:p>
      <w:pPr>
        <w:spacing w:after="0"/>
        <w:ind w:left="0"/>
        <w:jc w:val="both"/>
      </w:pPr>
      <w:r>
        <w:rPr>
          <w:rFonts w:ascii="Times New Roman"/>
          <w:b w:val="false"/>
          <w:i w:val="false"/>
          <w:color w:val="000000"/>
          <w:sz w:val="28"/>
        </w:rPr>
        <w:t>
      4) услуги третьих лиц, привлекаемых для обеспечения отбора и сопровождения индустриально-инновационных проектов, организации обучающих мероприятий, прохождения стажировок для бизнес-инкубаторов и их резидентов по развитию бизнес-компетенций, сопутствующих им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213-2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6" w:id="273"/>
    <w:p>
      <w:pPr>
        <w:spacing w:after="0"/>
        <w:ind w:left="0"/>
        <w:jc w:val="both"/>
      </w:pPr>
      <w:r>
        <w:rPr>
          <w:rFonts w:ascii="Times New Roman"/>
          <w:b w:val="false"/>
          <w:i w:val="false"/>
          <w:color w:val="000000"/>
          <w:sz w:val="28"/>
        </w:rPr>
        <w:t>
      213-3. Бизнес-инкубатор по соглашению сторон с резидентом бизнес-инкубатора может получить долю в размере не более 20% в индустриально-инновационном проекте.</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213-3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74"/>
    <w:p>
      <w:pPr>
        <w:spacing w:after="0"/>
        <w:ind w:left="0"/>
        <w:jc w:val="both"/>
      </w:pPr>
      <w:r>
        <w:rPr>
          <w:rFonts w:ascii="Times New Roman"/>
          <w:b w:val="false"/>
          <w:i w:val="false"/>
          <w:color w:val="000000"/>
          <w:sz w:val="28"/>
        </w:rPr>
        <w:t>
      214. Поддержка деятельности бизнес-инкубаторов осуществляется национальным институтом.</w:t>
      </w:r>
    </w:p>
    <w:bookmarkEnd w:id="274"/>
    <w:p>
      <w:pPr>
        <w:spacing w:after="0"/>
        <w:ind w:left="0"/>
        <w:jc w:val="both"/>
      </w:pPr>
      <w:r>
        <w:rPr>
          <w:rFonts w:ascii="Times New Roman"/>
          <w:b w:val="false"/>
          <w:i w:val="false"/>
          <w:color w:val="000000"/>
          <w:sz w:val="28"/>
        </w:rPr>
        <w:t>
      К функциям национального института относятся:</w:t>
      </w:r>
    </w:p>
    <w:p>
      <w:pPr>
        <w:spacing w:after="0"/>
        <w:ind w:left="0"/>
        <w:jc w:val="both"/>
      </w:pPr>
      <w:r>
        <w:rPr>
          <w:rFonts w:ascii="Times New Roman"/>
          <w:b w:val="false"/>
          <w:i w:val="false"/>
          <w:color w:val="000000"/>
          <w:sz w:val="28"/>
        </w:rPr>
        <w:t>
      1) заключение, расторжение и мониторинг условий договоров о сотрудничестве с бизнес-инкубаторами, прошедшими конкурсный отбор;</w:t>
      </w:r>
    </w:p>
    <w:p>
      <w:pPr>
        <w:spacing w:after="0"/>
        <w:ind w:left="0"/>
        <w:jc w:val="both"/>
      </w:pPr>
      <w:r>
        <w:rPr>
          <w:rFonts w:ascii="Times New Roman"/>
          <w:b w:val="false"/>
          <w:i w:val="false"/>
          <w:color w:val="000000"/>
          <w:sz w:val="28"/>
        </w:rPr>
        <w:t>
      2) информационно-аналитическая и методологическая поддержка деятельности бизнес-инкубаторов с привлечением внешних экспертов;</w:t>
      </w:r>
    </w:p>
    <w:p>
      <w:pPr>
        <w:spacing w:after="0"/>
        <w:ind w:left="0"/>
        <w:jc w:val="both"/>
      </w:pPr>
      <w:r>
        <w:rPr>
          <w:rFonts w:ascii="Times New Roman"/>
          <w:b w:val="false"/>
          <w:i w:val="false"/>
          <w:color w:val="000000"/>
          <w:sz w:val="28"/>
        </w:rPr>
        <w:t>
      3) организация обучающих мероприятий, прохождения стажировок для бизнес-инкубаторов и их резидентов по развитию бизнес-компетенций с привлечением внешних экспертов;</w:t>
      </w:r>
    </w:p>
    <w:p>
      <w:pPr>
        <w:spacing w:after="0"/>
        <w:ind w:left="0"/>
        <w:jc w:val="both"/>
      </w:pPr>
      <w:r>
        <w:rPr>
          <w:rFonts w:ascii="Times New Roman"/>
          <w:b w:val="false"/>
          <w:i w:val="false"/>
          <w:color w:val="000000"/>
          <w:sz w:val="28"/>
        </w:rPr>
        <w:t>
      4) проведение экспертизы проектов и последующий мониторинг выданных государственных грантов на индустриально-инновационные проекты в рамках бизнес-инкубирования.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75"/>
    <w:p>
      <w:pPr>
        <w:spacing w:after="0"/>
        <w:ind w:left="0"/>
        <w:jc w:val="both"/>
      </w:pPr>
      <w:r>
        <w:rPr>
          <w:rFonts w:ascii="Times New Roman"/>
          <w:b w:val="false"/>
          <w:i w:val="false"/>
          <w:color w:val="000000"/>
          <w:sz w:val="28"/>
        </w:rPr>
        <w:t>
      215. Оплата операторских услуг национального института осуществляется за счет средств республиканского бюджета на основе заключенного между уполномоченным органом и национальным институтом в области технологического развития договора о возмездном оказании услуг по поддержке деятельности бизнес-инкубаторов и сопровождению процессов предоставления государственных грантов.</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276"/>
    <w:p>
      <w:pPr>
        <w:spacing w:after="0"/>
        <w:ind w:left="0"/>
        <w:jc w:val="left"/>
      </w:pPr>
      <w:r>
        <w:rPr>
          <w:rFonts w:ascii="Times New Roman"/>
          <w:b/>
          <w:i w:val="false"/>
          <w:color w:val="000000"/>
        </w:rPr>
        <w:t xml:space="preserve"> Функциональное направление: информационно-аналитическое обеспечение предпринимательства</w:t>
      </w:r>
      <w:r>
        <w:br/>
      </w:r>
      <w:r>
        <w:rPr>
          <w:rFonts w:ascii="Times New Roman"/>
          <w:b/>
          <w:i w:val="false"/>
          <w:color w:val="000000"/>
        </w:rPr>
        <w:t>Инструмент "Разъяснение мер государственной поддержки по проекту "Бизнес-Насихат"</w:t>
      </w:r>
    </w:p>
    <w:bookmarkEnd w:id="276"/>
    <w:bookmarkStart w:name="z290" w:id="277"/>
    <w:p>
      <w:pPr>
        <w:spacing w:after="0"/>
        <w:ind w:left="0"/>
        <w:jc w:val="both"/>
      </w:pPr>
      <w:r>
        <w:rPr>
          <w:rFonts w:ascii="Times New Roman"/>
          <w:b w:val="false"/>
          <w:i w:val="false"/>
          <w:color w:val="000000"/>
          <w:sz w:val="28"/>
        </w:rPr>
        <w:t xml:space="preserve">
      216. Инструмент "Разъяснение мер государственной поддержки по проекту "Бизнес-Насихат" предусматривает разъяснение широким слоям населения мер государственной поддержки в целях эффективной реализации Программы, а также популяризации идей предпринимательства. </w:t>
      </w:r>
    </w:p>
    <w:bookmarkEnd w:id="277"/>
    <w:bookmarkStart w:name="z291" w:id="278"/>
    <w:p>
      <w:pPr>
        <w:spacing w:after="0"/>
        <w:ind w:left="0"/>
        <w:jc w:val="both"/>
      </w:pPr>
      <w:r>
        <w:rPr>
          <w:rFonts w:ascii="Times New Roman"/>
          <w:b w:val="false"/>
          <w:i w:val="false"/>
          <w:color w:val="000000"/>
          <w:sz w:val="28"/>
        </w:rPr>
        <w:t xml:space="preserve">
      217. Разъяснение широким слоям населения мер государственной поддержки в рамках инструмента "Разъяснение мер государственной поддержки по проекту "Бизнес-Насихат" заключается в: </w:t>
      </w:r>
    </w:p>
    <w:bookmarkEnd w:id="278"/>
    <w:p>
      <w:pPr>
        <w:spacing w:after="0"/>
        <w:ind w:left="0"/>
        <w:jc w:val="both"/>
      </w:pPr>
      <w:r>
        <w:rPr>
          <w:rFonts w:ascii="Times New Roman"/>
          <w:b w:val="false"/>
          <w:i w:val="false"/>
          <w:color w:val="000000"/>
          <w:sz w:val="28"/>
        </w:rPr>
        <w:t xml:space="preserve">
      1) проведении информационно-разъяснительной работы по Программе; </w:t>
      </w:r>
    </w:p>
    <w:p>
      <w:pPr>
        <w:spacing w:after="0"/>
        <w:ind w:left="0"/>
        <w:jc w:val="both"/>
      </w:pPr>
      <w:r>
        <w:rPr>
          <w:rFonts w:ascii="Times New Roman"/>
          <w:b w:val="false"/>
          <w:i w:val="false"/>
          <w:color w:val="000000"/>
          <w:sz w:val="28"/>
        </w:rPr>
        <w:t xml:space="preserve">
      2) популяризации успешных примеров предпринимателей и успешных проектов в рамках Программы; </w:t>
      </w:r>
    </w:p>
    <w:p>
      <w:pPr>
        <w:spacing w:after="0"/>
        <w:ind w:left="0"/>
        <w:jc w:val="both"/>
      </w:pPr>
      <w:r>
        <w:rPr>
          <w:rFonts w:ascii="Times New Roman"/>
          <w:b w:val="false"/>
          <w:i w:val="false"/>
          <w:color w:val="000000"/>
          <w:sz w:val="28"/>
        </w:rPr>
        <w:t xml:space="preserve">
      3) разъяснении законодательства и регулирования в сфере предпринимательства; </w:t>
      </w:r>
    </w:p>
    <w:p>
      <w:pPr>
        <w:spacing w:after="0"/>
        <w:ind w:left="0"/>
        <w:jc w:val="both"/>
      </w:pPr>
      <w:r>
        <w:rPr>
          <w:rFonts w:ascii="Times New Roman"/>
          <w:b w:val="false"/>
          <w:i w:val="false"/>
          <w:color w:val="000000"/>
          <w:sz w:val="28"/>
        </w:rPr>
        <w:t xml:space="preserve">
      4) пропаганде идей предпринимательства. </w:t>
      </w:r>
    </w:p>
    <w:bookmarkStart w:name="z292" w:id="279"/>
    <w:p>
      <w:pPr>
        <w:spacing w:after="0"/>
        <w:ind w:left="0"/>
        <w:jc w:val="both"/>
      </w:pPr>
      <w:r>
        <w:rPr>
          <w:rFonts w:ascii="Times New Roman"/>
          <w:b w:val="false"/>
          <w:i w:val="false"/>
          <w:color w:val="000000"/>
          <w:sz w:val="28"/>
        </w:rPr>
        <w:t>
      218. Финансирование инструмента "Разъяснение мер государственной поддержки по компоненту "Бизнес-Насихат" осуществляется за счет средств республиканского бюджета путем подписания соответствующего договора.</w:t>
      </w:r>
    </w:p>
    <w:bookmarkEnd w:id="279"/>
    <w:bookmarkStart w:name="z293" w:id="280"/>
    <w:p>
      <w:pPr>
        <w:spacing w:after="0"/>
        <w:ind w:left="0"/>
        <w:jc w:val="both"/>
      </w:pPr>
      <w:r>
        <w:rPr>
          <w:rFonts w:ascii="Times New Roman"/>
          <w:b w:val="false"/>
          <w:i w:val="false"/>
          <w:color w:val="000000"/>
          <w:sz w:val="28"/>
        </w:rPr>
        <w:t>
      219. Проведение информационно-разъяснительной работы по Программе предусматривает:</w:t>
      </w:r>
    </w:p>
    <w:bookmarkEnd w:id="280"/>
    <w:p>
      <w:pPr>
        <w:spacing w:after="0"/>
        <w:ind w:left="0"/>
        <w:jc w:val="both"/>
      </w:pPr>
      <w:r>
        <w:rPr>
          <w:rFonts w:ascii="Times New Roman"/>
          <w:b w:val="false"/>
          <w:i w:val="false"/>
          <w:color w:val="000000"/>
          <w:sz w:val="28"/>
        </w:rPr>
        <w:t xml:space="preserve">
      1) освещение мер государственной поддержки в СМИ; </w:t>
      </w:r>
    </w:p>
    <w:p>
      <w:pPr>
        <w:spacing w:after="0"/>
        <w:ind w:left="0"/>
        <w:jc w:val="both"/>
      </w:pPr>
      <w:r>
        <w:rPr>
          <w:rFonts w:ascii="Times New Roman"/>
          <w:b w:val="false"/>
          <w:i w:val="false"/>
          <w:color w:val="000000"/>
          <w:sz w:val="28"/>
        </w:rPr>
        <w:t xml:space="preserve">
      2) разработку и тиражирование печатной продукции по условиям и механизмам мер государственной поддержки; </w:t>
      </w:r>
    </w:p>
    <w:p>
      <w:pPr>
        <w:spacing w:after="0"/>
        <w:ind w:left="0"/>
        <w:jc w:val="both"/>
      </w:pPr>
      <w:r>
        <w:rPr>
          <w:rFonts w:ascii="Times New Roman"/>
          <w:b w:val="false"/>
          <w:i w:val="false"/>
          <w:color w:val="000000"/>
          <w:sz w:val="28"/>
        </w:rPr>
        <w:t xml:space="preserve">
      3) проведение информационных мероприятий (форумы, конференции, сессии, семинары, совещания и т.д.); </w:t>
      </w:r>
    </w:p>
    <w:p>
      <w:pPr>
        <w:spacing w:after="0"/>
        <w:ind w:left="0"/>
        <w:jc w:val="both"/>
      </w:pPr>
      <w:r>
        <w:rPr>
          <w:rFonts w:ascii="Times New Roman"/>
          <w:b w:val="false"/>
          <w:i w:val="false"/>
          <w:color w:val="000000"/>
          <w:sz w:val="28"/>
        </w:rPr>
        <w:t xml:space="preserve">
      4) подготовку регулярных отчетов по сектору МСП, включая ежегодный выпуск отчета о состоянии развития МСП в Казахстане и его регионах, отражающего комплексный общереспубликанский анализ текущего состояния и динамики социально-экономических показателей МСП в региональном и отраслевом разрезах, обзор сектора МСП каждого региона Казахстана по отдельности, актуальную информацию по существующей инфраструктуре финансовой и нефинансовой поддержки субъектов МСП; </w:t>
      </w:r>
    </w:p>
    <w:p>
      <w:pPr>
        <w:spacing w:after="0"/>
        <w:ind w:left="0"/>
        <w:jc w:val="both"/>
      </w:pPr>
      <w:r>
        <w:rPr>
          <w:rFonts w:ascii="Times New Roman"/>
          <w:b w:val="false"/>
          <w:i w:val="false"/>
          <w:color w:val="000000"/>
          <w:sz w:val="28"/>
        </w:rPr>
        <w:t xml:space="preserve">
      5) обеспечение работы интерактивной информационно-аналитической системы по представлению актуальной статистической информации о развитии МСП, микрофинансового сектора, макро- и микроэкономических процессах республиканского и регионального уровня, а также результатах реализации государственных программ поддержки предпринимательства. </w:t>
      </w:r>
    </w:p>
    <w:bookmarkStart w:name="z294" w:id="281"/>
    <w:p>
      <w:pPr>
        <w:spacing w:after="0"/>
        <w:ind w:left="0"/>
        <w:jc w:val="both"/>
      </w:pPr>
      <w:r>
        <w:rPr>
          <w:rFonts w:ascii="Times New Roman"/>
          <w:b w:val="false"/>
          <w:i w:val="false"/>
          <w:color w:val="000000"/>
          <w:sz w:val="28"/>
        </w:rPr>
        <w:t>
      220. Популяризация успешных примеров предпринимателей и успешных проектов в рамках Программы осуществляется путем:</w:t>
      </w:r>
    </w:p>
    <w:bookmarkEnd w:id="281"/>
    <w:p>
      <w:pPr>
        <w:spacing w:after="0"/>
        <w:ind w:left="0"/>
        <w:jc w:val="both"/>
      </w:pPr>
      <w:r>
        <w:rPr>
          <w:rFonts w:ascii="Times New Roman"/>
          <w:b w:val="false"/>
          <w:i w:val="false"/>
          <w:color w:val="000000"/>
          <w:sz w:val="28"/>
        </w:rPr>
        <w:t xml:space="preserve">
      1) организации пресс-туров по успешным примерам реализованных проектов; </w:t>
      </w:r>
    </w:p>
    <w:p>
      <w:pPr>
        <w:spacing w:after="0"/>
        <w:ind w:left="0"/>
        <w:jc w:val="both"/>
      </w:pPr>
      <w:r>
        <w:rPr>
          <w:rFonts w:ascii="Times New Roman"/>
          <w:b w:val="false"/>
          <w:i w:val="false"/>
          <w:color w:val="000000"/>
          <w:sz w:val="28"/>
        </w:rPr>
        <w:t xml:space="preserve">
      2) разработки и размещения в СМИ рассказов об участниках Программы ("Истории успеха"); </w:t>
      </w:r>
    </w:p>
    <w:p>
      <w:pPr>
        <w:spacing w:after="0"/>
        <w:ind w:left="0"/>
        <w:jc w:val="both"/>
      </w:pPr>
      <w:r>
        <w:rPr>
          <w:rFonts w:ascii="Times New Roman"/>
          <w:b w:val="false"/>
          <w:i w:val="false"/>
          <w:color w:val="000000"/>
          <w:sz w:val="28"/>
        </w:rPr>
        <w:t xml:space="preserve">
      3) разработки и запуска цикла передач в жанре "Специальный репортаж" на региональных и республиканских телеканалах; </w:t>
      </w:r>
    </w:p>
    <w:p>
      <w:pPr>
        <w:spacing w:after="0"/>
        <w:ind w:left="0"/>
        <w:jc w:val="both"/>
      </w:pPr>
      <w:r>
        <w:rPr>
          <w:rFonts w:ascii="Times New Roman"/>
          <w:b w:val="false"/>
          <w:i w:val="false"/>
          <w:color w:val="000000"/>
          <w:sz w:val="28"/>
        </w:rPr>
        <w:t xml:space="preserve">
      4) проведения конкурса среди представителей СМИ на лучший материал о Программе или предпринимательстве в целом. </w:t>
      </w:r>
    </w:p>
    <w:bookmarkStart w:name="z295" w:id="282"/>
    <w:p>
      <w:pPr>
        <w:spacing w:after="0"/>
        <w:ind w:left="0"/>
        <w:jc w:val="both"/>
      </w:pPr>
      <w:r>
        <w:rPr>
          <w:rFonts w:ascii="Times New Roman"/>
          <w:b w:val="false"/>
          <w:i w:val="false"/>
          <w:color w:val="000000"/>
          <w:sz w:val="28"/>
        </w:rPr>
        <w:t>
      221. Разъяснение законодательства и регулирования в сфере предпринимательства предусматривает:</w:t>
      </w:r>
    </w:p>
    <w:bookmarkEnd w:id="282"/>
    <w:p>
      <w:pPr>
        <w:spacing w:after="0"/>
        <w:ind w:left="0"/>
        <w:jc w:val="both"/>
      </w:pPr>
      <w:r>
        <w:rPr>
          <w:rFonts w:ascii="Times New Roman"/>
          <w:b w:val="false"/>
          <w:i w:val="false"/>
          <w:color w:val="000000"/>
          <w:sz w:val="28"/>
        </w:rPr>
        <w:t xml:space="preserve">
      1) тиражирование и распространение информационно-аналитических справочников и учебно-методических пособий для предпринимателей по основам предпринимательской деятельности, подготовленных с привлечением организаций, специализирующихся в вопросах законодательства и регулирования в сфере предпринимательства; </w:t>
      </w:r>
    </w:p>
    <w:p>
      <w:pPr>
        <w:spacing w:after="0"/>
        <w:ind w:left="0"/>
        <w:jc w:val="both"/>
      </w:pPr>
      <w:r>
        <w:rPr>
          <w:rFonts w:ascii="Times New Roman"/>
          <w:b w:val="false"/>
          <w:i w:val="false"/>
          <w:color w:val="000000"/>
          <w:sz w:val="28"/>
        </w:rPr>
        <w:t xml:space="preserve">
      2) разработку памяток, материалов разъяснительного характера; </w:t>
      </w:r>
    </w:p>
    <w:p>
      <w:pPr>
        <w:spacing w:after="0"/>
        <w:ind w:left="0"/>
        <w:jc w:val="both"/>
      </w:pPr>
      <w:r>
        <w:rPr>
          <w:rFonts w:ascii="Times New Roman"/>
          <w:b w:val="false"/>
          <w:i w:val="false"/>
          <w:color w:val="000000"/>
          <w:sz w:val="28"/>
        </w:rPr>
        <w:t xml:space="preserve">
      3) выпуск специализированных передач на телевидении или участие в них. </w:t>
      </w:r>
    </w:p>
    <w:bookmarkStart w:name="z296" w:id="283"/>
    <w:p>
      <w:pPr>
        <w:spacing w:after="0"/>
        <w:ind w:left="0"/>
        <w:jc w:val="both"/>
      </w:pPr>
      <w:r>
        <w:rPr>
          <w:rFonts w:ascii="Times New Roman"/>
          <w:b w:val="false"/>
          <w:i w:val="false"/>
          <w:color w:val="000000"/>
          <w:sz w:val="28"/>
        </w:rPr>
        <w:t>
      222. Пропагандирование идей предпринимательства предусматривает:</w:t>
      </w:r>
    </w:p>
    <w:bookmarkEnd w:id="283"/>
    <w:p>
      <w:pPr>
        <w:spacing w:after="0"/>
        <w:ind w:left="0"/>
        <w:jc w:val="both"/>
      </w:pPr>
      <w:r>
        <w:rPr>
          <w:rFonts w:ascii="Times New Roman"/>
          <w:b w:val="false"/>
          <w:i w:val="false"/>
          <w:color w:val="000000"/>
          <w:sz w:val="28"/>
        </w:rPr>
        <w:t>
      1) организацию серии телепередач с участием экспертов, предпринимателей, общественных деятелей, зарубежных специалистов;</w:t>
      </w:r>
    </w:p>
    <w:p>
      <w:pPr>
        <w:spacing w:after="0"/>
        <w:ind w:left="0"/>
        <w:jc w:val="both"/>
      </w:pPr>
      <w:r>
        <w:rPr>
          <w:rFonts w:ascii="Times New Roman"/>
          <w:b w:val="false"/>
          <w:i w:val="false"/>
          <w:color w:val="000000"/>
          <w:sz w:val="28"/>
        </w:rPr>
        <w:t xml:space="preserve">
      2) организацию и проведение конкурса "Лучший предприниматель года"; </w:t>
      </w:r>
    </w:p>
    <w:p>
      <w:pPr>
        <w:spacing w:after="0"/>
        <w:ind w:left="0"/>
        <w:jc w:val="both"/>
      </w:pPr>
      <w:r>
        <w:rPr>
          <w:rFonts w:ascii="Times New Roman"/>
          <w:b w:val="false"/>
          <w:i w:val="false"/>
          <w:color w:val="000000"/>
          <w:sz w:val="28"/>
        </w:rPr>
        <w:t xml:space="preserve">
      3) организацию и проведение выставок молодежных проектов; </w:t>
      </w:r>
    </w:p>
    <w:p>
      <w:pPr>
        <w:spacing w:after="0"/>
        <w:ind w:left="0"/>
        <w:jc w:val="both"/>
      </w:pPr>
      <w:r>
        <w:rPr>
          <w:rFonts w:ascii="Times New Roman"/>
          <w:b w:val="false"/>
          <w:i w:val="false"/>
          <w:color w:val="000000"/>
          <w:sz w:val="28"/>
        </w:rPr>
        <w:t xml:space="preserve">
      4) проведение открытых лекций, мастер-классов для начинающих предпринимателей; </w:t>
      </w:r>
    </w:p>
    <w:p>
      <w:pPr>
        <w:spacing w:after="0"/>
        <w:ind w:left="0"/>
        <w:jc w:val="both"/>
      </w:pPr>
      <w:r>
        <w:rPr>
          <w:rFonts w:ascii="Times New Roman"/>
          <w:b w:val="false"/>
          <w:i w:val="false"/>
          <w:color w:val="000000"/>
          <w:sz w:val="28"/>
        </w:rPr>
        <w:t xml:space="preserve">
      5) размещение на базе существующего бизнес-портала "Территория бизнеса" раздела, посвященного молодежному предпринимательству "Жас icкep", в том числе его постоянное обновление; </w:t>
      </w:r>
    </w:p>
    <w:p>
      <w:pPr>
        <w:spacing w:after="0"/>
        <w:ind w:left="0"/>
        <w:jc w:val="both"/>
      </w:pPr>
      <w:r>
        <w:rPr>
          <w:rFonts w:ascii="Times New Roman"/>
          <w:b w:val="false"/>
          <w:i w:val="false"/>
          <w:color w:val="000000"/>
          <w:sz w:val="28"/>
        </w:rPr>
        <w:t xml:space="preserve">
      6) создание веб-площадки на базе бизнес-портала "Территория бизнеса" для привлечения бизнес-наставников, готовых взять кураторство над молодыми/начинающими предпринимателями; </w:t>
      </w:r>
    </w:p>
    <w:p>
      <w:pPr>
        <w:spacing w:after="0"/>
        <w:ind w:left="0"/>
        <w:jc w:val="both"/>
      </w:pPr>
      <w:r>
        <w:rPr>
          <w:rFonts w:ascii="Times New Roman"/>
          <w:b w:val="false"/>
          <w:i w:val="false"/>
          <w:color w:val="000000"/>
          <w:sz w:val="28"/>
        </w:rPr>
        <w:t xml:space="preserve">
      7) создание и ведение сообществ в социальных сетях, веток на форумах, интернет-блогов, каналов на сайтах-видео-хостингах, посвященных предпринимательству. </w:t>
      </w:r>
    </w:p>
    <w:bookmarkStart w:name="z297" w:id="284"/>
    <w:p>
      <w:pPr>
        <w:spacing w:after="0"/>
        <w:ind w:left="0"/>
        <w:jc w:val="both"/>
      </w:pPr>
      <w:r>
        <w:rPr>
          <w:rFonts w:ascii="Times New Roman"/>
          <w:b w:val="false"/>
          <w:i w:val="false"/>
          <w:color w:val="000000"/>
          <w:sz w:val="28"/>
        </w:rPr>
        <w:t>
      223. Разъяснение условий предоставления государственной поддержки предпринимателям по инструменту "Разъяснение мер государственной поддержки по компоненту "Бизнес-Насихат" осуществляется также на базе единого Call-центра Программы, созданного оператором нефинансовой поддержки.</w:t>
      </w:r>
    </w:p>
    <w:bookmarkEnd w:id="284"/>
    <w:bookmarkStart w:name="z298" w:id="285"/>
    <w:p>
      <w:pPr>
        <w:spacing w:after="0"/>
        <w:ind w:left="0"/>
        <w:jc w:val="left"/>
      </w:pPr>
      <w:r>
        <w:rPr>
          <w:rFonts w:ascii="Times New Roman"/>
          <w:b/>
          <w:i w:val="false"/>
          <w:color w:val="000000"/>
        </w:rPr>
        <w:t xml:space="preserve"> Инструмент "Разъяснение об условиях ведения предпринимательской деятельности в государствах-членах Евразийского экономического союза"</w:t>
      </w:r>
    </w:p>
    <w:bookmarkEnd w:id="285"/>
    <w:bookmarkStart w:name="z299" w:id="286"/>
    <w:p>
      <w:pPr>
        <w:spacing w:after="0"/>
        <w:ind w:left="0"/>
        <w:jc w:val="both"/>
      </w:pPr>
      <w:r>
        <w:rPr>
          <w:rFonts w:ascii="Times New Roman"/>
          <w:b w:val="false"/>
          <w:i w:val="false"/>
          <w:color w:val="000000"/>
          <w:sz w:val="28"/>
        </w:rPr>
        <w:t xml:space="preserve">
      224. Инструмент "Разъяснение об условиях ведения предпринимательской деятельности в государствах-членах Евразийского экономического союза" направлен на разъяснение законодательства государств-членов Евразийского экономического союза в области предпринимательства, государственных закупок и мер поддержки предпринимательской деятельности для повышения активности казахстанских предпринимателей на рынках государств-членов Евразийского экономического союза. </w:t>
      </w:r>
    </w:p>
    <w:bookmarkEnd w:id="286"/>
    <w:bookmarkStart w:name="z300" w:id="287"/>
    <w:p>
      <w:pPr>
        <w:spacing w:after="0"/>
        <w:ind w:left="0"/>
        <w:jc w:val="both"/>
      </w:pPr>
      <w:r>
        <w:rPr>
          <w:rFonts w:ascii="Times New Roman"/>
          <w:b w:val="false"/>
          <w:i w:val="false"/>
          <w:color w:val="000000"/>
          <w:sz w:val="28"/>
        </w:rPr>
        <w:t xml:space="preserve">
      225. Инструмент "Разъяснение об условиях ведения предпринимательской деятельности в государствах-членах Евразийского экономического союза" предоставляется субъектам малого и среднего предпринимательства, ориентированным на международное сотрудничество, экспорт продукции и услуг на рынки государств-членов Евразийского экономического союза, открытие и расширение филиальной сети, закуп сырья и материалов, комплектующих, технологий в государствах-членах Евразийского экономического союза. </w:t>
      </w:r>
    </w:p>
    <w:bookmarkEnd w:id="287"/>
    <w:bookmarkStart w:name="z301" w:id="288"/>
    <w:p>
      <w:pPr>
        <w:spacing w:after="0"/>
        <w:ind w:left="0"/>
        <w:jc w:val="both"/>
      </w:pPr>
      <w:r>
        <w:rPr>
          <w:rFonts w:ascii="Times New Roman"/>
          <w:b w:val="false"/>
          <w:i w:val="false"/>
          <w:color w:val="000000"/>
          <w:sz w:val="28"/>
        </w:rPr>
        <w:t>
      226. Разъяснение законодательства государств-членов Евразийского экономического союза в области предпринимательства, государственных закупок и мер поддержки предпринимательской деятельности в рамках инструмента "Разъяснение об условиях ведения предпринимательской деятельности в государствах-членах Евразийского экономического союза" заключается в:</w:t>
      </w:r>
    </w:p>
    <w:bookmarkEnd w:id="288"/>
    <w:p>
      <w:pPr>
        <w:spacing w:after="0"/>
        <w:ind w:left="0"/>
        <w:jc w:val="both"/>
      </w:pPr>
      <w:r>
        <w:rPr>
          <w:rFonts w:ascii="Times New Roman"/>
          <w:b w:val="false"/>
          <w:i w:val="false"/>
          <w:color w:val="000000"/>
          <w:sz w:val="28"/>
        </w:rPr>
        <w:t xml:space="preserve">
      1) проведении информационно-разъяснительной работы об условиях ведения предпринимательской деятельности в государствах-членах Евразийского экономического союза; </w:t>
      </w:r>
    </w:p>
    <w:p>
      <w:pPr>
        <w:spacing w:after="0"/>
        <w:ind w:left="0"/>
        <w:jc w:val="both"/>
      </w:pPr>
      <w:r>
        <w:rPr>
          <w:rFonts w:ascii="Times New Roman"/>
          <w:b w:val="false"/>
          <w:i w:val="false"/>
          <w:color w:val="000000"/>
          <w:sz w:val="28"/>
        </w:rPr>
        <w:t xml:space="preserve">
      2) популяризации успешных примеров казахстанских предпринимателей, осуществляющих деятельность в государствах-членах Евразийского экономического союза; </w:t>
      </w:r>
    </w:p>
    <w:p>
      <w:pPr>
        <w:spacing w:after="0"/>
        <w:ind w:left="0"/>
        <w:jc w:val="both"/>
      </w:pPr>
      <w:r>
        <w:rPr>
          <w:rFonts w:ascii="Times New Roman"/>
          <w:b w:val="false"/>
          <w:i w:val="false"/>
          <w:color w:val="000000"/>
          <w:sz w:val="28"/>
        </w:rPr>
        <w:t>
      3) пропаганде идей казахстанского предпринимательства в государствах-членах Евразийского экономического союза.</w:t>
      </w:r>
    </w:p>
    <w:bookmarkStart w:name="z302" w:id="289"/>
    <w:p>
      <w:pPr>
        <w:spacing w:after="0"/>
        <w:ind w:left="0"/>
        <w:jc w:val="both"/>
      </w:pPr>
      <w:r>
        <w:rPr>
          <w:rFonts w:ascii="Times New Roman"/>
          <w:b w:val="false"/>
          <w:i w:val="false"/>
          <w:color w:val="000000"/>
          <w:sz w:val="28"/>
        </w:rPr>
        <w:t xml:space="preserve">
      227. Финансирование инструмента "Разъяснение об условиях ведения предпринимательской деятельности в государствах-членах Евразийского экономического союза" осуществляется за счет средств республиканского бюджета путем подписания соответствующего договора. </w:t>
      </w:r>
    </w:p>
    <w:bookmarkEnd w:id="289"/>
    <w:bookmarkStart w:name="z303" w:id="290"/>
    <w:p>
      <w:pPr>
        <w:spacing w:after="0"/>
        <w:ind w:left="0"/>
        <w:jc w:val="both"/>
      </w:pPr>
      <w:r>
        <w:rPr>
          <w:rFonts w:ascii="Times New Roman"/>
          <w:b w:val="false"/>
          <w:i w:val="false"/>
          <w:color w:val="000000"/>
          <w:sz w:val="28"/>
        </w:rPr>
        <w:t xml:space="preserve">
      228. Проведение информационно-разъяснительной работы об условиях ведения предпринимательской деятельности в государствах-членах Евразийского экономического союза предусматривает: </w:t>
      </w:r>
    </w:p>
    <w:bookmarkEnd w:id="290"/>
    <w:p>
      <w:pPr>
        <w:spacing w:after="0"/>
        <w:ind w:left="0"/>
        <w:jc w:val="both"/>
      </w:pPr>
      <w:r>
        <w:rPr>
          <w:rFonts w:ascii="Times New Roman"/>
          <w:b w:val="false"/>
          <w:i w:val="false"/>
          <w:color w:val="000000"/>
          <w:sz w:val="28"/>
        </w:rPr>
        <w:t xml:space="preserve">
      1) разработку, тиражирование и распространение информационно-аналитических справочников и учебно-методических пособий для субъектов частного предпринимательства в области предпринимательства, государственных закупок и мер поддержки предпринимательской деятельности, подготовленных с привлечением организаций, специализирующихся в вопросах законодательства и регулирования в сфере предпринимательства государств-членов Евразийского экономического союза; </w:t>
      </w:r>
    </w:p>
    <w:p>
      <w:pPr>
        <w:spacing w:after="0"/>
        <w:ind w:left="0"/>
        <w:jc w:val="both"/>
      </w:pPr>
      <w:r>
        <w:rPr>
          <w:rFonts w:ascii="Times New Roman"/>
          <w:b w:val="false"/>
          <w:i w:val="false"/>
          <w:color w:val="000000"/>
          <w:sz w:val="28"/>
        </w:rPr>
        <w:t xml:space="preserve">
      2) проведение информационных мероприятий (форумы, конференции, сессии, семинары, совещания и т.д.); </w:t>
      </w:r>
    </w:p>
    <w:p>
      <w:pPr>
        <w:spacing w:after="0"/>
        <w:ind w:left="0"/>
        <w:jc w:val="both"/>
      </w:pPr>
      <w:r>
        <w:rPr>
          <w:rFonts w:ascii="Times New Roman"/>
          <w:b w:val="false"/>
          <w:i w:val="false"/>
          <w:color w:val="000000"/>
          <w:sz w:val="28"/>
        </w:rPr>
        <w:t xml:space="preserve">
      3) подготовку ежеквартальных информационно-аналитических материалов сравнительного характера, показывающих сильные и слабые стороны ведения предпринимательской деятельности в государствах-членах Евразийского экономического союза; </w:t>
      </w:r>
    </w:p>
    <w:p>
      <w:pPr>
        <w:spacing w:after="0"/>
        <w:ind w:left="0"/>
        <w:jc w:val="both"/>
      </w:pPr>
      <w:r>
        <w:rPr>
          <w:rFonts w:ascii="Times New Roman"/>
          <w:b w:val="false"/>
          <w:i w:val="false"/>
          <w:color w:val="000000"/>
          <w:sz w:val="28"/>
        </w:rPr>
        <w:t xml:space="preserve">
      4) организацию деятельности Call-центра оператора для разъяснения условий предоставления государственной поддержки предпринимателям в государствах-членах, законодательства и правилах участия в государственных закупках. </w:t>
      </w:r>
    </w:p>
    <w:bookmarkStart w:name="z304" w:id="291"/>
    <w:p>
      <w:pPr>
        <w:spacing w:after="0"/>
        <w:ind w:left="0"/>
        <w:jc w:val="both"/>
      </w:pPr>
      <w:r>
        <w:rPr>
          <w:rFonts w:ascii="Times New Roman"/>
          <w:b w:val="false"/>
          <w:i w:val="false"/>
          <w:color w:val="000000"/>
          <w:sz w:val="28"/>
        </w:rPr>
        <w:t>
      229. Популяризация успешных примеров казахстанских предпринимателей, осуществляющих деятельность в государствах-членах Евразийского экономического союза, предусматривает:</w:t>
      </w:r>
    </w:p>
    <w:bookmarkEnd w:id="291"/>
    <w:p>
      <w:pPr>
        <w:spacing w:after="0"/>
        <w:ind w:left="0"/>
        <w:jc w:val="both"/>
      </w:pPr>
      <w:r>
        <w:rPr>
          <w:rFonts w:ascii="Times New Roman"/>
          <w:b w:val="false"/>
          <w:i w:val="false"/>
          <w:color w:val="000000"/>
          <w:sz w:val="28"/>
        </w:rPr>
        <w:t>
      1) организацию пресс-туров по успешным примерам реализованных проектов на рынках государств-членов Евразийского экономического союза;</w:t>
      </w:r>
    </w:p>
    <w:p>
      <w:pPr>
        <w:spacing w:after="0"/>
        <w:ind w:left="0"/>
        <w:jc w:val="both"/>
      </w:pPr>
      <w:r>
        <w:rPr>
          <w:rFonts w:ascii="Times New Roman"/>
          <w:b w:val="false"/>
          <w:i w:val="false"/>
          <w:color w:val="000000"/>
          <w:sz w:val="28"/>
        </w:rPr>
        <w:t>
      2) разработку и размещение в СМИ рассказов об успешных казахстанских предпринимателях, работающих на рынках государств-членов Евразийского экономического союза ("Истории успеха");</w:t>
      </w:r>
    </w:p>
    <w:p>
      <w:pPr>
        <w:spacing w:after="0"/>
        <w:ind w:left="0"/>
        <w:jc w:val="both"/>
      </w:pPr>
      <w:r>
        <w:rPr>
          <w:rFonts w:ascii="Times New Roman"/>
          <w:b w:val="false"/>
          <w:i w:val="false"/>
          <w:color w:val="000000"/>
          <w:sz w:val="28"/>
        </w:rPr>
        <w:t xml:space="preserve">
      3) проведение конкурса среди представителей СМИ на лучший материал о казахстанском предпринимательстве на рынках государств-членов Евразийского экономического союза. </w:t>
      </w:r>
    </w:p>
    <w:bookmarkStart w:name="z305" w:id="292"/>
    <w:p>
      <w:pPr>
        <w:spacing w:after="0"/>
        <w:ind w:left="0"/>
        <w:jc w:val="both"/>
      </w:pPr>
      <w:r>
        <w:rPr>
          <w:rFonts w:ascii="Times New Roman"/>
          <w:b w:val="false"/>
          <w:i w:val="false"/>
          <w:color w:val="000000"/>
          <w:sz w:val="28"/>
        </w:rPr>
        <w:t>
      230. Пропаганда идей казахстанского предпринимательства в государствах-членах Евразийского экономического союза предусматривает:</w:t>
      </w:r>
    </w:p>
    <w:bookmarkEnd w:id="292"/>
    <w:p>
      <w:pPr>
        <w:spacing w:after="0"/>
        <w:ind w:left="0"/>
        <w:jc w:val="both"/>
      </w:pPr>
      <w:r>
        <w:rPr>
          <w:rFonts w:ascii="Times New Roman"/>
          <w:b w:val="false"/>
          <w:i w:val="false"/>
          <w:color w:val="000000"/>
          <w:sz w:val="28"/>
        </w:rPr>
        <w:t xml:space="preserve">
      1) организацию серии телепередач с участием экспертов, предпринимателей, общественных деятелей, зарубежных специалистов; </w:t>
      </w:r>
    </w:p>
    <w:p>
      <w:pPr>
        <w:spacing w:after="0"/>
        <w:ind w:left="0"/>
        <w:jc w:val="both"/>
      </w:pPr>
      <w:r>
        <w:rPr>
          <w:rFonts w:ascii="Times New Roman"/>
          <w:b w:val="false"/>
          <w:i w:val="false"/>
          <w:color w:val="000000"/>
          <w:sz w:val="28"/>
        </w:rPr>
        <w:t xml:space="preserve">
      2) проведение открытых лекций, мастер-классов для предпринимателей, ориентированных на открытие бизнеса в государствах-членах Евразийского экономического союза; </w:t>
      </w:r>
    </w:p>
    <w:p>
      <w:pPr>
        <w:spacing w:after="0"/>
        <w:ind w:left="0"/>
        <w:jc w:val="both"/>
      </w:pPr>
      <w:r>
        <w:rPr>
          <w:rFonts w:ascii="Times New Roman"/>
          <w:b w:val="false"/>
          <w:i w:val="false"/>
          <w:color w:val="000000"/>
          <w:sz w:val="28"/>
        </w:rPr>
        <w:t xml:space="preserve">
      3) создание и ведение сообществ в социальных сетях, веток на форумах, интернет-блогов, каналов на сайтах-видео-хостингах, посвященных предпринимательству в государствах-членах Евразийского экономического союза. </w:t>
      </w:r>
    </w:p>
    <w:bookmarkStart w:name="z306" w:id="293"/>
    <w:p>
      <w:pPr>
        <w:spacing w:after="0"/>
        <w:ind w:left="0"/>
        <w:jc w:val="both"/>
      </w:pPr>
      <w:r>
        <w:rPr>
          <w:rFonts w:ascii="Times New Roman"/>
          <w:b w:val="false"/>
          <w:i w:val="false"/>
          <w:color w:val="000000"/>
          <w:sz w:val="28"/>
        </w:rPr>
        <w:t>
      231. Разъяснение условий предоставления государственной поддержки предпринимателям по инструменту "Разъяснение об условиях ведения предпринимательской деятельности в государствах-членах Евразийского экономического союза" осуществляется также на базе единого Call-центра Единой программы, созданного оператором нефинансовой поддержки.</w:t>
      </w:r>
    </w:p>
    <w:bookmarkEnd w:id="293"/>
    <w:bookmarkStart w:name="z307" w:id="294"/>
    <w:p>
      <w:pPr>
        <w:spacing w:after="0"/>
        <w:ind w:left="0"/>
        <w:jc w:val="left"/>
      </w:pPr>
      <w:r>
        <w:rPr>
          <w:rFonts w:ascii="Times New Roman"/>
          <w:b/>
          <w:i w:val="false"/>
          <w:color w:val="000000"/>
        </w:rPr>
        <w:t xml:space="preserve"> Инструмент "Разъяснение мер государственной поддержки субъектов АПК"</w:t>
      </w:r>
    </w:p>
    <w:bookmarkEnd w:id="294"/>
    <w:bookmarkStart w:name="z308" w:id="295"/>
    <w:p>
      <w:pPr>
        <w:spacing w:after="0"/>
        <w:ind w:left="0"/>
        <w:jc w:val="both"/>
      </w:pPr>
      <w:r>
        <w:rPr>
          <w:rFonts w:ascii="Times New Roman"/>
          <w:b w:val="false"/>
          <w:i w:val="false"/>
          <w:color w:val="000000"/>
          <w:sz w:val="28"/>
        </w:rPr>
        <w:t xml:space="preserve">
      232. Инструмент "Разъяснение мер государственной поддержки субъектов агропромышленного комплекса (АПК)" направлен на повышение информированности субъектов АПК в вопросах законодательства, ценовой политики рынка, финансовой грамотности, условиях и стоимости финансовых, страховых и оценочных услуг. </w:t>
      </w:r>
    </w:p>
    <w:bookmarkEnd w:id="295"/>
    <w:bookmarkStart w:name="z309" w:id="296"/>
    <w:p>
      <w:pPr>
        <w:spacing w:after="0"/>
        <w:ind w:left="0"/>
        <w:jc w:val="both"/>
      </w:pPr>
      <w:r>
        <w:rPr>
          <w:rFonts w:ascii="Times New Roman"/>
          <w:b w:val="false"/>
          <w:i w:val="false"/>
          <w:color w:val="000000"/>
          <w:sz w:val="28"/>
        </w:rPr>
        <w:t xml:space="preserve">
      233. Инструмент "Разъяснение мер государственной поддержки субъектов агропромышленного комплекса (АПК)" предоставляется субъектам АПК. </w:t>
      </w:r>
    </w:p>
    <w:bookmarkEnd w:id="296"/>
    <w:bookmarkStart w:name="z310" w:id="297"/>
    <w:p>
      <w:pPr>
        <w:spacing w:after="0"/>
        <w:ind w:left="0"/>
        <w:jc w:val="both"/>
      </w:pPr>
      <w:r>
        <w:rPr>
          <w:rFonts w:ascii="Times New Roman"/>
          <w:b w:val="false"/>
          <w:i w:val="false"/>
          <w:color w:val="000000"/>
          <w:sz w:val="28"/>
        </w:rPr>
        <w:t xml:space="preserve">
      234. Повышение информированности субъектов АПК в вопросах законодательства, ценовой политики рынка, финансовой грамотности, условиях и стоимости финансовых, страховых и оценочных услуг в рамках инструмента "Разъяснение мер государственной поддержки субъектов АПК" заключается в: </w:t>
      </w:r>
    </w:p>
    <w:bookmarkEnd w:id="297"/>
    <w:p>
      <w:pPr>
        <w:spacing w:after="0"/>
        <w:ind w:left="0"/>
        <w:jc w:val="both"/>
      </w:pPr>
      <w:r>
        <w:rPr>
          <w:rFonts w:ascii="Times New Roman"/>
          <w:b w:val="false"/>
          <w:i w:val="false"/>
          <w:color w:val="000000"/>
          <w:sz w:val="28"/>
        </w:rPr>
        <w:t>
      1) проведении информационно-разъяснительной работы о мерах государственной поддержки в сфере АПК;</w:t>
      </w:r>
    </w:p>
    <w:p>
      <w:pPr>
        <w:spacing w:after="0"/>
        <w:ind w:left="0"/>
        <w:jc w:val="both"/>
      </w:pPr>
      <w:r>
        <w:rPr>
          <w:rFonts w:ascii="Times New Roman"/>
          <w:b w:val="false"/>
          <w:i w:val="false"/>
          <w:color w:val="000000"/>
          <w:sz w:val="28"/>
        </w:rPr>
        <w:t xml:space="preserve">
      2) популяризации успешных примеров предпринимателей и успешных проектов в сфере АПК; </w:t>
      </w:r>
    </w:p>
    <w:p>
      <w:pPr>
        <w:spacing w:after="0"/>
        <w:ind w:left="0"/>
        <w:jc w:val="both"/>
      </w:pPr>
      <w:r>
        <w:rPr>
          <w:rFonts w:ascii="Times New Roman"/>
          <w:b w:val="false"/>
          <w:i w:val="false"/>
          <w:color w:val="000000"/>
          <w:sz w:val="28"/>
        </w:rPr>
        <w:t xml:space="preserve">
      3) пропаганде идей аграрного предпринимательства. </w:t>
      </w:r>
    </w:p>
    <w:bookmarkStart w:name="z311" w:id="298"/>
    <w:p>
      <w:pPr>
        <w:spacing w:after="0"/>
        <w:ind w:left="0"/>
        <w:jc w:val="both"/>
      </w:pPr>
      <w:r>
        <w:rPr>
          <w:rFonts w:ascii="Times New Roman"/>
          <w:b w:val="false"/>
          <w:i w:val="false"/>
          <w:color w:val="000000"/>
          <w:sz w:val="28"/>
        </w:rPr>
        <w:t xml:space="preserve">
      235. Финансирование инструмента "Разъяснение мер государственной поддержки субъектов агропромышленного комплекса (АПК)" осуществляется за счет средств республиканского бюджета путем заключения соответствующего договора между Министерством сельского хозяйства Республики Казахстан и оператором нефинансовой поддержки. </w:t>
      </w:r>
    </w:p>
    <w:bookmarkEnd w:id="298"/>
    <w:bookmarkStart w:name="z312" w:id="299"/>
    <w:p>
      <w:pPr>
        <w:spacing w:after="0"/>
        <w:ind w:left="0"/>
        <w:jc w:val="both"/>
      </w:pPr>
      <w:r>
        <w:rPr>
          <w:rFonts w:ascii="Times New Roman"/>
          <w:b w:val="false"/>
          <w:i w:val="false"/>
          <w:color w:val="000000"/>
          <w:sz w:val="28"/>
        </w:rPr>
        <w:t xml:space="preserve">
      236. Проведение информационно-разъяснительной работы о мерах государственной поддержки в сфере АПК предусматривает: </w:t>
      </w:r>
    </w:p>
    <w:bookmarkEnd w:id="299"/>
    <w:p>
      <w:pPr>
        <w:spacing w:after="0"/>
        <w:ind w:left="0"/>
        <w:jc w:val="both"/>
      </w:pPr>
      <w:r>
        <w:rPr>
          <w:rFonts w:ascii="Times New Roman"/>
          <w:b w:val="false"/>
          <w:i w:val="false"/>
          <w:color w:val="000000"/>
          <w:sz w:val="28"/>
        </w:rPr>
        <w:t xml:space="preserve">
      1) освещение мер государственной поддержки субъектов АПК в СМИ; </w:t>
      </w:r>
    </w:p>
    <w:p>
      <w:pPr>
        <w:spacing w:after="0"/>
        <w:ind w:left="0"/>
        <w:jc w:val="both"/>
      </w:pPr>
      <w:r>
        <w:rPr>
          <w:rFonts w:ascii="Times New Roman"/>
          <w:b w:val="false"/>
          <w:i w:val="false"/>
          <w:color w:val="000000"/>
          <w:sz w:val="28"/>
        </w:rPr>
        <w:t xml:space="preserve">
      2) разработку, выпуск специализированного периодического издания в сфере АПК и его доставку субъектам агропромышленного комплекса; </w:t>
      </w:r>
    </w:p>
    <w:p>
      <w:pPr>
        <w:spacing w:after="0"/>
        <w:ind w:left="0"/>
        <w:jc w:val="both"/>
      </w:pPr>
      <w:r>
        <w:rPr>
          <w:rFonts w:ascii="Times New Roman"/>
          <w:b w:val="false"/>
          <w:i w:val="false"/>
          <w:color w:val="000000"/>
          <w:sz w:val="28"/>
        </w:rPr>
        <w:t xml:space="preserve">
      3) проведение информационных мероприятий (форумы, конференции, сессии, семинары, совещания и т.д.). </w:t>
      </w:r>
    </w:p>
    <w:bookmarkStart w:name="z313" w:id="300"/>
    <w:p>
      <w:pPr>
        <w:spacing w:after="0"/>
        <w:ind w:left="0"/>
        <w:jc w:val="both"/>
      </w:pPr>
      <w:r>
        <w:rPr>
          <w:rFonts w:ascii="Times New Roman"/>
          <w:b w:val="false"/>
          <w:i w:val="false"/>
          <w:color w:val="000000"/>
          <w:sz w:val="28"/>
        </w:rPr>
        <w:t>
      237. Популяризация успешных примеров предпринимателей и успешных проектов в сфере АПК осуществляется путем:</w:t>
      </w:r>
    </w:p>
    <w:bookmarkEnd w:id="300"/>
    <w:p>
      <w:pPr>
        <w:spacing w:after="0"/>
        <w:ind w:left="0"/>
        <w:jc w:val="both"/>
      </w:pPr>
      <w:r>
        <w:rPr>
          <w:rFonts w:ascii="Times New Roman"/>
          <w:b w:val="false"/>
          <w:i w:val="false"/>
          <w:color w:val="000000"/>
          <w:sz w:val="28"/>
        </w:rPr>
        <w:t>
      1) организации пресс-туров по успешным примерам реализованных проектов в сфере АПК;</w:t>
      </w:r>
    </w:p>
    <w:p>
      <w:pPr>
        <w:spacing w:after="0"/>
        <w:ind w:left="0"/>
        <w:jc w:val="both"/>
      </w:pPr>
      <w:r>
        <w:rPr>
          <w:rFonts w:ascii="Times New Roman"/>
          <w:b w:val="false"/>
          <w:i w:val="false"/>
          <w:color w:val="000000"/>
          <w:sz w:val="28"/>
        </w:rPr>
        <w:t xml:space="preserve">
      2) разработки и размещения в СМИ рассказов о предпринимателях в отрасли АПК ("Истории успеха"); </w:t>
      </w:r>
    </w:p>
    <w:p>
      <w:pPr>
        <w:spacing w:after="0"/>
        <w:ind w:left="0"/>
        <w:jc w:val="both"/>
      </w:pPr>
      <w:r>
        <w:rPr>
          <w:rFonts w:ascii="Times New Roman"/>
          <w:b w:val="false"/>
          <w:i w:val="false"/>
          <w:color w:val="000000"/>
          <w:sz w:val="28"/>
        </w:rPr>
        <w:t>
      3) проведения конкурса среди представителей СМИ на лучший материал о реализации Плана мероприятий по реализации Государственной программы развития агропромышленного комплекса Республики Казахстан на 2017 – 2021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с изменением, внесенным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01"/>
    <w:p>
      <w:pPr>
        <w:spacing w:after="0"/>
        <w:ind w:left="0"/>
        <w:jc w:val="both"/>
      </w:pPr>
      <w:r>
        <w:rPr>
          <w:rFonts w:ascii="Times New Roman"/>
          <w:b w:val="false"/>
          <w:i w:val="false"/>
          <w:color w:val="000000"/>
          <w:sz w:val="28"/>
        </w:rPr>
        <w:t>
      238. Пропагандирование идей аграрного предпринимательства предусматривает:</w:t>
      </w:r>
    </w:p>
    <w:bookmarkEnd w:id="301"/>
    <w:p>
      <w:pPr>
        <w:spacing w:after="0"/>
        <w:ind w:left="0"/>
        <w:jc w:val="both"/>
      </w:pPr>
      <w:r>
        <w:rPr>
          <w:rFonts w:ascii="Times New Roman"/>
          <w:b w:val="false"/>
          <w:i w:val="false"/>
          <w:color w:val="000000"/>
          <w:sz w:val="28"/>
        </w:rPr>
        <w:t xml:space="preserve">
      1) организацию серии телепередач с участием экспертов, предпринимателей, общественных деятелей, зарубежных специалистов; </w:t>
      </w:r>
    </w:p>
    <w:p>
      <w:pPr>
        <w:spacing w:after="0"/>
        <w:ind w:left="0"/>
        <w:jc w:val="both"/>
      </w:pPr>
      <w:r>
        <w:rPr>
          <w:rFonts w:ascii="Times New Roman"/>
          <w:b w:val="false"/>
          <w:i w:val="false"/>
          <w:color w:val="000000"/>
          <w:sz w:val="28"/>
        </w:rPr>
        <w:t xml:space="preserve">
      2) организацию и проведение выставок молодежных проектов в сфере АПК; </w:t>
      </w:r>
    </w:p>
    <w:p>
      <w:pPr>
        <w:spacing w:after="0"/>
        <w:ind w:left="0"/>
        <w:jc w:val="both"/>
      </w:pPr>
      <w:r>
        <w:rPr>
          <w:rFonts w:ascii="Times New Roman"/>
          <w:b w:val="false"/>
          <w:i w:val="false"/>
          <w:color w:val="000000"/>
          <w:sz w:val="28"/>
        </w:rPr>
        <w:t xml:space="preserve">
      3) проведение открытых лекций, мастер-классов для начинающих предпринимателей в сфере АПК; </w:t>
      </w:r>
    </w:p>
    <w:p>
      <w:pPr>
        <w:spacing w:after="0"/>
        <w:ind w:left="0"/>
        <w:jc w:val="both"/>
      </w:pPr>
      <w:r>
        <w:rPr>
          <w:rFonts w:ascii="Times New Roman"/>
          <w:b w:val="false"/>
          <w:i w:val="false"/>
          <w:color w:val="000000"/>
          <w:sz w:val="28"/>
        </w:rPr>
        <w:t xml:space="preserve">
      4) создание и ведение сообществ в социальных сетях, веток на форумах, интернет-блогов, каналов на сайтах-видео-хостингах, посвященных отраслевому предпринимательству. </w:t>
      </w:r>
    </w:p>
    <w:bookmarkStart w:name="z315" w:id="302"/>
    <w:p>
      <w:pPr>
        <w:spacing w:after="0"/>
        <w:ind w:left="0"/>
        <w:jc w:val="both"/>
      </w:pPr>
      <w:r>
        <w:rPr>
          <w:rFonts w:ascii="Times New Roman"/>
          <w:b w:val="false"/>
          <w:i w:val="false"/>
          <w:color w:val="000000"/>
          <w:sz w:val="28"/>
        </w:rPr>
        <w:t>
      239. Разъяснение условий предоставления государственной поддержки предпринимателям по инструменту "Разъяснение об условиях ведения предпринимательской деятельности в государствах-членах Евразийского экономического союза" осуществляется также на базе единого Call-центра Единой программы, созданного оператором нефинансовой поддержки.</w:t>
      </w:r>
    </w:p>
    <w:bookmarkEnd w:id="302"/>
    <w:bookmarkStart w:name="z316" w:id="303"/>
    <w:p>
      <w:pPr>
        <w:spacing w:after="0"/>
        <w:ind w:left="0"/>
        <w:jc w:val="left"/>
      </w:pPr>
      <w:r>
        <w:rPr>
          <w:rFonts w:ascii="Times New Roman"/>
          <w:b/>
          <w:i w:val="false"/>
          <w:color w:val="000000"/>
        </w:rPr>
        <w:t xml:space="preserve"> Функциональное направление: развитие компетенций предпринимателей/субъектов индустриально-инновационной деятельности</w:t>
      </w:r>
    </w:p>
    <w:bookmarkEnd w:id="30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Инструмент "Обучение основам предпринимательской деятельности"</w:t>
      </w:r>
    </w:p>
    <w:p>
      <w:pPr>
        <w:spacing w:after="0"/>
        <w:ind w:left="0"/>
        <w:jc w:val="both"/>
      </w:pPr>
      <w:r>
        <w:rPr>
          <w:rFonts w:ascii="Times New Roman"/>
          <w:b w:val="false"/>
          <w:i w:val="false"/>
          <w:color w:val="000000"/>
          <w:sz w:val="28"/>
        </w:rPr>
        <w:t>
      Инструмент "Обучение основам предпринимательской деятельности" предусматривает реализацию следующих компонентов:</w:t>
      </w:r>
    </w:p>
    <w:p>
      <w:pPr>
        <w:spacing w:after="0"/>
        <w:ind w:left="0"/>
        <w:jc w:val="both"/>
      </w:pPr>
      <w:r>
        <w:rPr>
          <w:rFonts w:ascii="Times New Roman"/>
          <w:b w:val="false"/>
          <w:i w:val="false"/>
          <w:color w:val="000000"/>
          <w:sz w:val="28"/>
        </w:rPr>
        <w:t xml:space="preserve">
      1) "Школа молодого предпринимателя"; </w:t>
      </w:r>
    </w:p>
    <w:p>
      <w:pPr>
        <w:spacing w:after="0"/>
        <w:ind w:left="0"/>
        <w:jc w:val="both"/>
      </w:pPr>
      <w:r>
        <w:rPr>
          <w:rFonts w:ascii="Times New Roman"/>
          <w:b w:val="false"/>
          <w:i w:val="false"/>
          <w:color w:val="000000"/>
          <w:sz w:val="28"/>
        </w:rPr>
        <w:t xml:space="preserve">
      2) "Бизнес-школа". </w:t>
      </w:r>
    </w:p>
    <w:bookmarkStart w:name="z317" w:id="304"/>
    <w:p>
      <w:pPr>
        <w:spacing w:after="0"/>
        <w:ind w:left="0"/>
        <w:jc w:val="left"/>
      </w:pPr>
      <w:r>
        <w:rPr>
          <w:rFonts w:ascii="Times New Roman"/>
          <w:b/>
          <w:i w:val="false"/>
          <w:color w:val="000000"/>
        </w:rPr>
        <w:t xml:space="preserve"> Компонент "Школа молодого предпринимателя"</w:t>
      </w:r>
    </w:p>
    <w:bookmarkEnd w:id="304"/>
    <w:bookmarkStart w:name="z318" w:id="305"/>
    <w:p>
      <w:pPr>
        <w:spacing w:after="0"/>
        <w:ind w:left="0"/>
        <w:jc w:val="both"/>
      </w:pPr>
      <w:r>
        <w:rPr>
          <w:rFonts w:ascii="Times New Roman"/>
          <w:b w:val="false"/>
          <w:i w:val="false"/>
          <w:color w:val="000000"/>
          <w:sz w:val="28"/>
        </w:rPr>
        <w:t xml:space="preserve">
      240. Компонент "Школа молодого предпринимателя" (далее - проект "ШМП") направлен на содействие раскрытию инновационного и предпринимательского потенциала молодежи, активное вовлечение молодых людей в предпринимательскую деятельность, повышение уровня компетенций молодых предпринимателей. </w:t>
      </w:r>
    </w:p>
    <w:bookmarkEnd w:id="305"/>
    <w:bookmarkStart w:name="z319" w:id="306"/>
    <w:p>
      <w:pPr>
        <w:spacing w:after="0"/>
        <w:ind w:left="0"/>
        <w:jc w:val="both"/>
      </w:pPr>
      <w:r>
        <w:rPr>
          <w:rFonts w:ascii="Times New Roman"/>
          <w:b w:val="false"/>
          <w:i w:val="false"/>
          <w:color w:val="000000"/>
          <w:sz w:val="28"/>
        </w:rPr>
        <w:t xml:space="preserve">
      241. Слушателями проекта "ШМП" могут быть граждане Республики Казахстан в возрасте от 18 до 29 лет. </w:t>
      </w:r>
    </w:p>
    <w:bookmarkEnd w:id="306"/>
    <w:bookmarkStart w:name="z320" w:id="307"/>
    <w:p>
      <w:pPr>
        <w:spacing w:after="0"/>
        <w:ind w:left="0"/>
        <w:jc w:val="both"/>
      </w:pPr>
      <w:r>
        <w:rPr>
          <w:rFonts w:ascii="Times New Roman"/>
          <w:b w:val="false"/>
          <w:i w:val="false"/>
          <w:color w:val="000000"/>
          <w:sz w:val="28"/>
        </w:rPr>
        <w:t xml:space="preserve">
      242. Проект "ШМП" предусматривает: </w:t>
      </w:r>
    </w:p>
    <w:bookmarkEnd w:id="307"/>
    <w:p>
      <w:pPr>
        <w:spacing w:after="0"/>
        <w:ind w:left="0"/>
        <w:jc w:val="both"/>
      </w:pPr>
      <w:r>
        <w:rPr>
          <w:rFonts w:ascii="Times New Roman"/>
          <w:b w:val="false"/>
          <w:i w:val="false"/>
          <w:color w:val="000000"/>
          <w:sz w:val="28"/>
        </w:rPr>
        <w:t>
      1) обучение молодежи основам ведения предпринимательской деятельности;</w:t>
      </w:r>
    </w:p>
    <w:p>
      <w:pPr>
        <w:spacing w:after="0"/>
        <w:ind w:left="0"/>
        <w:jc w:val="both"/>
      </w:pPr>
      <w:r>
        <w:rPr>
          <w:rFonts w:ascii="Times New Roman"/>
          <w:b w:val="false"/>
          <w:i w:val="false"/>
          <w:color w:val="000000"/>
          <w:sz w:val="28"/>
        </w:rPr>
        <w:t>
      2) предоставление консультационных услуг по подготовке бизнес-планов;</w:t>
      </w:r>
    </w:p>
    <w:p>
      <w:pPr>
        <w:spacing w:after="0"/>
        <w:ind w:left="0"/>
        <w:jc w:val="both"/>
      </w:pPr>
      <w:r>
        <w:rPr>
          <w:rFonts w:ascii="Times New Roman"/>
          <w:b w:val="false"/>
          <w:i w:val="false"/>
          <w:color w:val="000000"/>
          <w:sz w:val="28"/>
        </w:rPr>
        <w:t xml:space="preserve">
      3) организацию защиты бизнес-планов участниками проекта "ШМП"; </w:t>
      </w:r>
    </w:p>
    <w:p>
      <w:pPr>
        <w:spacing w:after="0"/>
        <w:ind w:left="0"/>
        <w:jc w:val="both"/>
      </w:pPr>
      <w:r>
        <w:rPr>
          <w:rFonts w:ascii="Times New Roman"/>
          <w:b w:val="false"/>
          <w:i w:val="false"/>
          <w:color w:val="000000"/>
          <w:sz w:val="28"/>
        </w:rPr>
        <w:t xml:space="preserve">
      4) организацию конкурса "Ярмарка идей" в регионах с презентацией наиболее успешных бизнес-проектов слушателей проекта "ШМП"; </w:t>
      </w:r>
    </w:p>
    <w:p>
      <w:pPr>
        <w:spacing w:after="0"/>
        <w:ind w:left="0"/>
        <w:jc w:val="both"/>
      </w:pPr>
      <w:r>
        <w:rPr>
          <w:rFonts w:ascii="Times New Roman"/>
          <w:b w:val="false"/>
          <w:i w:val="false"/>
          <w:color w:val="000000"/>
          <w:sz w:val="28"/>
        </w:rPr>
        <w:t>
      5) оказание содействия лучшим бизнес-проектам - победителям конкурсов "Ярмарка идей" - в получении финансирования.</w:t>
      </w:r>
    </w:p>
    <w:bookmarkStart w:name="z321" w:id="308"/>
    <w:p>
      <w:pPr>
        <w:spacing w:after="0"/>
        <w:ind w:left="0"/>
        <w:jc w:val="both"/>
      </w:pPr>
      <w:r>
        <w:rPr>
          <w:rFonts w:ascii="Times New Roman"/>
          <w:b w:val="false"/>
          <w:i w:val="false"/>
          <w:color w:val="000000"/>
          <w:sz w:val="28"/>
        </w:rPr>
        <w:t xml:space="preserve">
      243. В процессе обучения слушателям проекта "ШМП" предоставляются учебно-методические материалы по основам ведения предпринимательской деятельности и подготовке бизнес-плана, а также справочники идей создания малого предпринимательства. Данные материалы будут предоставляться на бумажных и/или электронных носителях. </w:t>
      </w:r>
    </w:p>
    <w:bookmarkEnd w:id="308"/>
    <w:bookmarkStart w:name="z322" w:id="309"/>
    <w:p>
      <w:pPr>
        <w:spacing w:after="0"/>
        <w:ind w:left="0"/>
        <w:jc w:val="both"/>
      </w:pPr>
      <w:r>
        <w:rPr>
          <w:rFonts w:ascii="Times New Roman"/>
          <w:b w:val="false"/>
          <w:i w:val="false"/>
          <w:color w:val="000000"/>
          <w:sz w:val="28"/>
        </w:rPr>
        <w:t xml:space="preserve">
      244. Обучение слушателей проекта "ШМП" и предоставление учебно-методических материалов, справочников идей создания малого предпринимательства осуществляются на безвозмездной основе. </w:t>
      </w:r>
    </w:p>
    <w:bookmarkEnd w:id="309"/>
    <w:bookmarkStart w:name="z323" w:id="310"/>
    <w:p>
      <w:pPr>
        <w:spacing w:after="0"/>
        <w:ind w:left="0"/>
        <w:jc w:val="both"/>
      </w:pPr>
      <w:r>
        <w:rPr>
          <w:rFonts w:ascii="Times New Roman"/>
          <w:b w:val="false"/>
          <w:i w:val="false"/>
          <w:color w:val="000000"/>
          <w:sz w:val="28"/>
        </w:rPr>
        <w:t xml:space="preserve">
      245. Обучение слушателей проекта "ШМП" осуществляется в ЦОП. По итогам обучения при условии успешной защиты бизнес-планов слушателям проекта "ШМП" вручается сертификат о прохождении обучения по проекту "ШМП". </w:t>
      </w:r>
    </w:p>
    <w:bookmarkEnd w:id="310"/>
    <w:bookmarkStart w:name="z324" w:id="311"/>
    <w:p>
      <w:pPr>
        <w:spacing w:after="0"/>
        <w:ind w:left="0"/>
        <w:jc w:val="both"/>
      </w:pPr>
      <w:r>
        <w:rPr>
          <w:rFonts w:ascii="Times New Roman"/>
          <w:b w:val="false"/>
          <w:i w:val="false"/>
          <w:color w:val="000000"/>
          <w:sz w:val="28"/>
        </w:rPr>
        <w:t xml:space="preserve">
      246. Наличие сертификата о прохождении обучения по проекту "ШМП" дает право участия в конкурсе на грантовое финансирование в рамках Программы. </w:t>
      </w:r>
    </w:p>
    <w:bookmarkEnd w:id="311"/>
    <w:bookmarkStart w:name="z325" w:id="312"/>
    <w:p>
      <w:pPr>
        <w:spacing w:after="0"/>
        <w:ind w:left="0"/>
        <w:jc w:val="both"/>
      </w:pPr>
      <w:r>
        <w:rPr>
          <w:rFonts w:ascii="Times New Roman"/>
          <w:b w:val="false"/>
          <w:i w:val="false"/>
          <w:color w:val="000000"/>
          <w:sz w:val="28"/>
        </w:rPr>
        <w:t xml:space="preserve">
      247. Финансирование проекта "ШМП" осуществляется за счет собственных средств оператора нефинансовой поддержки. </w:t>
      </w:r>
    </w:p>
    <w:bookmarkEnd w:id="312"/>
    <w:bookmarkStart w:name="z326" w:id="313"/>
    <w:p>
      <w:pPr>
        <w:spacing w:after="0"/>
        <w:ind w:left="0"/>
        <w:jc w:val="both"/>
      </w:pPr>
      <w:r>
        <w:rPr>
          <w:rFonts w:ascii="Times New Roman"/>
          <w:b w:val="false"/>
          <w:i w:val="false"/>
          <w:color w:val="000000"/>
          <w:sz w:val="28"/>
        </w:rPr>
        <w:t xml:space="preserve">
      248. Механизм реализации проекта "ШМП": </w:t>
      </w:r>
    </w:p>
    <w:bookmarkEnd w:id="313"/>
    <w:p>
      <w:pPr>
        <w:spacing w:after="0"/>
        <w:ind w:left="0"/>
        <w:jc w:val="both"/>
      </w:pPr>
      <w:r>
        <w:rPr>
          <w:rFonts w:ascii="Times New Roman"/>
          <w:b w:val="false"/>
          <w:i w:val="false"/>
          <w:color w:val="000000"/>
          <w:sz w:val="28"/>
        </w:rPr>
        <w:t>
      1) Оператор нефинансовой поддержки совместно с региональными координаторами Программы информирует молодежь непосредственно и/или через региональные средства массовой информации о начале набора по проекту "ШМП" с указанием даты начала обучения, его периода;</w:t>
      </w:r>
    </w:p>
    <w:p>
      <w:pPr>
        <w:spacing w:after="0"/>
        <w:ind w:left="0"/>
        <w:jc w:val="both"/>
      </w:pPr>
      <w:r>
        <w:rPr>
          <w:rFonts w:ascii="Times New Roman"/>
          <w:b w:val="false"/>
          <w:i w:val="false"/>
          <w:color w:val="000000"/>
          <w:sz w:val="28"/>
        </w:rPr>
        <w:t>
      2) Заявитель регистрируется в ЦОП на обучение по проекту "ШМП";</w:t>
      </w:r>
    </w:p>
    <w:p>
      <w:pPr>
        <w:spacing w:after="0"/>
        <w:ind w:left="0"/>
        <w:jc w:val="both"/>
      </w:pPr>
      <w:r>
        <w:rPr>
          <w:rFonts w:ascii="Times New Roman"/>
          <w:b w:val="false"/>
          <w:i w:val="false"/>
          <w:color w:val="000000"/>
          <w:sz w:val="28"/>
        </w:rPr>
        <w:t>
      3) Оператор нефинансовой поддержки формирует график проекта "ШМП", состав участников и обеспечивает предоставление услуг Заявителю;</w:t>
      </w:r>
    </w:p>
    <w:p>
      <w:pPr>
        <w:spacing w:after="0"/>
        <w:ind w:left="0"/>
        <w:jc w:val="both"/>
      </w:pPr>
      <w:r>
        <w:rPr>
          <w:rFonts w:ascii="Times New Roman"/>
          <w:b w:val="false"/>
          <w:i w:val="false"/>
          <w:color w:val="000000"/>
          <w:sz w:val="28"/>
        </w:rPr>
        <w:t xml:space="preserve">
      4) лучшие бизнес-планы слушателей проекта "ШМП" презентуются на конкурсе "Ярмарка идей" в регионах; </w:t>
      </w:r>
    </w:p>
    <w:p>
      <w:pPr>
        <w:spacing w:after="0"/>
        <w:ind w:left="0"/>
        <w:jc w:val="both"/>
      </w:pPr>
      <w:r>
        <w:rPr>
          <w:rFonts w:ascii="Times New Roman"/>
          <w:b w:val="false"/>
          <w:i w:val="false"/>
          <w:color w:val="000000"/>
          <w:sz w:val="28"/>
        </w:rPr>
        <w:t xml:space="preserve">
      5) бизнес-планы слушателей проектов "ШМП", признанные лучшими на конкурсах "Ярмарка идей", направляются на рассмотрение РКС на получение государственного гранта в рамках Программы при условии соответствия бизнес-проекта предъявляемым требованиям; </w:t>
      </w:r>
    </w:p>
    <w:p>
      <w:pPr>
        <w:spacing w:after="0"/>
        <w:ind w:left="0"/>
        <w:jc w:val="both"/>
      </w:pPr>
      <w:r>
        <w:rPr>
          <w:rFonts w:ascii="Times New Roman"/>
          <w:b w:val="false"/>
          <w:i w:val="false"/>
          <w:color w:val="000000"/>
          <w:sz w:val="28"/>
        </w:rPr>
        <w:t>
      6) Оператор нефинансовой поддержки размещает краткое описание бизнес-планов слушателей проектов "ШМП", признанных лучшими на конкурсах "Ярмарка идей", в интернет-ресурсах для привлечения потенциальных инвесторов.</w:t>
      </w:r>
    </w:p>
    <w:bookmarkStart w:name="z327" w:id="314"/>
    <w:p>
      <w:pPr>
        <w:spacing w:after="0"/>
        <w:ind w:left="0"/>
        <w:jc w:val="left"/>
      </w:pPr>
      <w:r>
        <w:rPr>
          <w:rFonts w:ascii="Times New Roman"/>
          <w:b/>
          <w:i w:val="false"/>
          <w:color w:val="000000"/>
        </w:rPr>
        <w:t xml:space="preserve"> Компонент "Бизнес - школа"</w:t>
      </w:r>
    </w:p>
    <w:bookmarkEnd w:id="314"/>
    <w:bookmarkStart w:name="z328" w:id="315"/>
    <w:p>
      <w:pPr>
        <w:spacing w:after="0"/>
        <w:ind w:left="0"/>
        <w:jc w:val="both"/>
      </w:pPr>
      <w:r>
        <w:rPr>
          <w:rFonts w:ascii="Times New Roman"/>
          <w:b w:val="false"/>
          <w:i w:val="false"/>
          <w:color w:val="000000"/>
          <w:sz w:val="28"/>
        </w:rPr>
        <w:t>
      249. Компонент "Бизнес-школа" направлен на предоставление обучающих проектов субъектам малого и среднего предпринимательства и населению с предпринимательской инициативой в моногородах, малых городах и районных центрах, в том числе на повышение цифровой грамотности.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16"/>
    <w:p>
      <w:pPr>
        <w:spacing w:after="0"/>
        <w:ind w:left="0"/>
        <w:jc w:val="both"/>
      </w:pPr>
      <w:r>
        <w:rPr>
          <w:rFonts w:ascii="Times New Roman"/>
          <w:b w:val="false"/>
          <w:i w:val="false"/>
          <w:color w:val="000000"/>
          <w:sz w:val="28"/>
        </w:rPr>
        <w:t xml:space="preserve">
      250. Услуги компонента "Бизнес - школа" в моногородах, малых городах и районных центрах предоставляются в ЦПП, в гг. Астане, Алматы, Семей, Туркестан и областных центрах в ЦОП. </w:t>
      </w:r>
    </w:p>
    <w:bookmarkEnd w:id="316"/>
    <w:bookmarkStart w:name="z330" w:id="317"/>
    <w:p>
      <w:pPr>
        <w:spacing w:after="0"/>
        <w:ind w:left="0"/>
        <w:jc w:val="both"/>
      </w:pPr>
      <w:r>
        <w:rPr>
          <w:rFonts w:ascii="Times New Roman"/>
          <w:b w:val="false"/>
          <w:i w:val="false"/>
          <w:color w:val="000000"/>
          <w:sz w:val="28"/>
        </w:rPr>
        <w:t xml:space="preserve">
      251. Обучающие проекты в рамках компонента "Бизнес-школа" предусматривают предоставление: </w:t>
      </w:r>
    </w:p>
    <w:bookmarkEnd w:id="317"/>
    <w:p>
      <w:pPr>
        <w:spacing w:after="0"/>
        <w:ind w:left="0"/>
        <w:jc w:val="both"/>
      </w:pPr>
      <w:r>
        <w:rPr>
          <w:rFonts w:ascii="Times New Roman"/>
          <w:b w:val="false"/>
          <w:i w:val="false"/>
          <w:color w:val="000000"/>
          <w:sz w:val="28"/>
        </w:rPr>
        <w:t xml:space="preserve">
      1) краткосрочного обучения основам ведения предпринимательской деятельности по проекту "Бизнес — Советник"; </w:t>
      </w:r>
    </w:p>
    <w:p>
      <w:pPr>
        <w:spacing w:after="0"/>
        <w:ind w:left="0"/>
        <w:jc w:val="both"/>
      </w:pPr>
      <w:r>
        <w:rPr>
          <w:rFonts w:ascii="Times New Roman"/>
          <w:b w:val="false"/>
          <w:i w:val="false"/>
          <w:color w:val="000000"/>
          <w:sz w:val="28"/>
        </w:rPr>
        <w:t xml:space="preserve">
      2) краткосрочного обучения по функциональным направлениям развития предпринимательской деятельности по проекту "Бизнес-Рост"; </w:t>
      </w:r>
    </w:p>
    <w:p>
      <w:pPr>
        <w:spacing w:after="0"/>
        <w:ind w:left="0"/>
        <w:jc w:val="both"/>
      </w:pPr>
      <w:r>
        <w:rPr>
          <w:rFonts w:ascii="Times New Roman"/>
          <w:b w:val="false"/>
          <w:i w:val="false"/>
          <w:color w:val="000000"/>
          <w:sz w:val="28"/>
        </w:rPr>
        <w:t xml:space="preserve">
      3) проектного обучения с применением принципов наставничества. </w:t>
      </w:r>
    </w:p>
    <w:bookmarkStart w:name="z331" w:id="318"/>
    <w:p>
      <w:pPr>
        <w:spacing w:after="0"/>
        <w:ind w:left="0"/>
        <w:jc w:val="both"/>
      </w:pPr>
      <w:r>
        <w:rPr>
          <w:rFonts w:ascii="Times New Roman"/>
          <w:b w:val="false"/>
          <w:i w:val="false"/>
          <w:color w:val="000000"/>
          <w:sz w:val="28"/>
        </w:rPr>
        <w:t>
      252. В процессе обучения субъектам малого и среднего предпринимательства и населению с предпринимательской инициативой предоставляются учебные материалы по основам ведения предпринимательской деятельности, стандартные пакеты документов, в том числе бизнес-планы, образцы документов на получение финансирования, результаты маркетинговых исследований, международный опыт в сфере внедрения инноваций, а также справочники идей создания малого предпринимательства.</w:t>
      </w:r>
    </w:p>
    <w:bookmarkEnd w:id="318"/>
    <w:bookmarkStart w:name="z332" w:id="319"/>
    <w:p>
      <w:pPr>
        <w:spacing w:after="0"/>
        <w:ind w:left="0"/>
        <w:jc w:val="both"/>
      </w:pPr>
      <w:r>
        <w:rPr>
          <w:rFonts w:ascii="Times New Roman"/>
          <w:b w:val="false"/>
          <w:i w:val="false"/>
          <w:color w:val="000000"/>
          <w:sz w:val="28"/>
        </w:rPr>
        <w:t xml:space="preserve">
      253. Заявления на обучение по проектам компонента "Бизнес-школа" подаются субъектами малого и среднего предпринимательства и населением с предпринимательской инициативой в ЦОП, ЦПП и МЦПП Оператора. </w:t>
      </w:r>
    </w:p>
    <w:bookmarkEnd w:id="319"/>
    <w:bookmarkStart w:name="z333" w:id="320"/>
    <w:p>
      <w:pPr>
        <w:spacing w:after="0"/>
        <w:ind w:left="0"/>
        <w:jc w:val="both"/>
      </w:pPr>
      <w:r>
        <w:rPr>
          <w:rFonts w:ascii="Times New Roman"/>
          <w:b w:val="false"/>
          <w:i w:val="false"/>
          <w:color w:val="000000"/>
          <w:sz w:val="28"/>
        </w:rPr>
        <w:t xml:space="preserve">
      254. Региональные координаторы Программы при необходимости предоставляют необходимые помещения, пригодные для проведения обучающих проектов в рамках компонента "Бизнес - школа". </w:t>
      </w:r>
    </w:p>
    <w:bookmarkEnd w:id="320"/>
    <w:bookmarkStart w:name="z334" w:id="321"/>
    <w:p>
      <w:pPr>
        <w:spacing w:after="0"/>
        <w:ind w:left="0"/>
        <w:jc w:val="both"/>
      </w:pPr>
      <w:r>
        <w:rPr>
          <w:rFonts w:ascii="Times New Roman"/>
          <w:b w:val="false"/>
          <w:i w:val="false"/>
          <w:color w:val="000000"/>
          <w:sz w:val="28"/>
        </w:rPr>
        <w:t xml:space="preserve">
      255. Механизм реализации проекта "Бизнес - Советник": </w:t>
      </w:r>
    </w:p>
    <w:bookmarkEnd w:id="321"/>
    <w:p>
      <w:pPr>
        <w:spacing w:after="0"/>
        <w:ind w:left="0"/>
        <w:jc w:val="both"/>
      </w:pPr>
      <w:r>
        <w:rPr>
          <w:rFonts w:ascii="Times New Roman"/>
          <w:b w:val="false"/>
          <w:i w:val="false"/>
          <w:color w:val="000000"/>
          <w:sz w:val="28"/>
        </w:rPr>
        <w:t xml:space="preserve">
      1) обучение предоставляется субъектам малого и среднего предпринимательства и населению с предпринимательской инициативой на безвозмездной основе; </w:t>
      </w:r>
    </w:p>
    <w:p>
      <w:pPr>
        <w:spacing w:after="0"/>
        <w:ind w:left="0"/>
        <w:jc w:val="both"/>
      </w:pPr>
      <w:r>
        <w:rPr>
          <w:rFonts w:ascii="Times New Roman"/>
          <w:b w:val="false"/>
          <w:i w:val="false"/>
          <w:color w:val="000000"/>
          <w:sz w:val="28"/>
        </w:rPr>
        <w:t xml:space="preserve">
      2) Оператор нефинансовой поддержки ежеквартально до 10 числа месяца до отчетного квартала составляет график курсов обучения на предстоящий квартал с указанием даты и места проведения обучения, его периода и сроков сдачи заявок, который после его составления в течение 10 рабочих дней подлежит размещению в СМИ; </w:t>
      </w:r>
    </w:p>
    <w:p>
      <w:pPr>
        <w:spacing w:after="0"/>
        <w:ind w:left="0"/>
        <w:jc w:val="both"/>
      </w:pPr>
      <w:r>
        <w:rPr>
          <w:rFonts w:ascii="Times New Roman"/>
          <w:b w:val="false"/>
          <w:i w:val="false"/>
          <w:color w:val="000000"/>
          <w:sz w:val="28"/>
        </w:rPr>
        <w:t xml:space="preserve">
      3) Оператор нефинансовой поддержки на основе заявок субъектов малого и среднего предпринимательства и населения с предпринимательской инициативой ежемесячно формирует списки слушателей до 5 числа отчетного месяца; </w:t>
      </w:r>
    </w:p>
    <w:p>
      <w:pPr>
        <w:spacing w:after="0"/>
        <w:ind w:left="0"/>
        <w:jc w:val="both"/>
      </w:pPr>
      <w:r>
        <w:rPr>
          <w:rFonts w:ascii="Times New Roman"/>
          <w:b w:val="false"/>
          <w:i w:val="false"/>
          <w:color w:val="000000"/>
          <w:sz w:val="28"/>
        </w:rPr>
        <w:t xml:space="preserve">
      4) после прохождения обучения субъектам малого и среднего предпринимательства и населению с предпринимательской инициативой вручается сертификат о прохождении курсов по проекту "Бизнес-Советник"; </w:t>
      </w:r>
    </w:p>
    <w:p>
      <w:pPr>
        <w:spacing w:after="0"/>
        <w:ind w:left="0"/>
        <w:jc w:val="both"/>
      </w:pPr>
      <w:r>
        <w:rPr>
          <w:rFonts w:ascii="Times New Roman"/>
          <w:b w:val="false"/>
          <w:i w:val="false"/>
          <w:color w:val="000000"/>
          <w:sz w:val="28"/>
        </w:rPr>
        <w:t xml:space="preserve">
      5) обучение по проекту "Бизнес-Советник" осуществляется в течение двух календарных дней. </w:t>
      </w:r>
    </w:p>
    <w:bookmarkStart w:name="z335" w:id="322"/>
    <w:p>
      <w:pPr>
        <w:spacing w:after="0"/>
        <w:ind w:left="0"/>
        <w:jc w:val="both"/>
      </w:pPr>
      <w:r>
        <w:rPr>
          <w:rFonts w:ascii="Times New Roman"/>
          <w:b w:val="false"/>
          <w:i w:val="false"/>
          <w:color w:val="000000"/>
          <w:sz w:val="28"/>
        </w:rPr>
        <w:t>
      256. Механизм реализации проекта "Бизнес-Рост":</w:t>
      </w:r>
    </w:p>
    <w:bookmarkEnd w:id="322"/>
    <w:p>
      <w:pPr>
        <w:spacing w:after="0"/>
        <w:ind w:left="0"/>
        <w:jc w:val="both"/>
      </w:pPr>
      <w:r>
        <w:rPr>
          <w:rFonts w:ascii="Times New Roman"/>
          <w:b w:val="false"/>
          <w:i w:val="false"/>
          <w:color w:val="000000"/>
          <w:sz w:val="28"/>
        </w:rPr>
        <w:t>
      1) обучение предоставляется субъектам малого и среднего предпринимательства на безвозмездной основе;</w:t>
      </w:r>
    </w:p>
    <w:p>
      <w:pPr>
        <w:spacing w:after="0"/>
        <w:ind w:left="0"/>
        <w:jc w:val="both"/>
      </w:pPr>
      <w:r>
        <w:rPr>
          <w:rFonts w:ascii="Times New Roman"/>
          <w:b w:val="false"/>
          <w:i w:val="false"/>
          <w:color w:val="000000"/>
          <w:sz w:val="28"/>
        </w:rPr>
        <w:t xml:space="preserve">
      2) Оператор нефинансовой поддержки ежегодно осуществляет опрос субъектов малого и среднего предпринимательства на предмет определения перечня тем по функциональным направлениям развития предпринимательской деятельности; </w:t>
      </w:r>
    </w:p>
    <w:p>
      <w:pPr>
        <w:spacing w:after="0"/>
        <w:ind w:left="0"/>
        <w:jc w:val="both"/>
      </w:pPr>
      <w:r>
        <w:rPr>
          <w:rFonts w:ascii="Times New Roman"/>
          <w:b w:val="false"/>
          <w:i w:val="false"/>
          <w:color w:val="000000"/>
          <w:sz w:val="28"/>
        </w:rPr>
        <w:t>
      3) Оператор нефинансовой поддержки с учетом результатов опроса субъектов малого и среднего предпринимательства ежеквартально до 10 числа месяца до отчетного квартала составляет график курсов обучения на предстоящий квартал с указанием тем, даты и места проведения обучения, его периода и сроков сдачи заявок, который после его составления в течение 10 рабочих дней подлежит размещению в СМИ;</w:t>
      </w:r>
    </w:p>
    <w:p>
      <w:pPr>
        <w:spacing w:after="0"/>
        <w:ind w:left="0"/>
        <w:jc w:val="both"/>
      </w:pPr>
      <w:r>
        <w:rPr>
          <w:rFonts w:ascii="Times New Roman"/>
          <w:b w:val="false"/>
          <w:i w:val="false"/>
          <w:color w:val="000000"/>
          <w:sz w:val="28"/>
        </w:rPr>
        <w:t xml:space="preserve">
      4) Оператор нефинансовой поддержки на основе заявок субъектов малого и среднего предпринимательства ежемесячно формирует списки слушателей до 5 числа отчетного месяца; </w:t>
      </w:r>
    </w:p>
    <w:p>
      <w:pPr>
        <w:spacing w:after="0"/>
        <w:ind w:left="0"/>
        <w:jc w:val="both"/>
      </w:pPr>
      <w:r>
        <w:rPr>
          <w:rFonts w:ascii="Times New Roman"/>
          <w:b w:val="false"/>
          <w:i w:val="false"/>
          <w:color w:val="000000"/>
          <w:sz w:val="28"/>
        </w:rPr>
        <w:t xml:space="preserve">
      5) после прохождения обучения субъектам малого и среднего предпринимательства вручается сертификат о прохождении курсов по проекту "Бизнес-Рост"; </w:t>
      </w:r>
    </w:p>
    <w:p>
      <w:pPr>
        <w:spacing w:after="0"/>
        <w:ind w:left="0"/>
        <w:jc w:val="both"/>
      </w:pPr>
      <w:r>
        <w:rPr>
          <w:rFonts w:ascii="Times New Roman"/>
          <w:b w:val="false"/>
          <w:i w:val="false"/>
          <w:color w:val="000000"/>
          <w:sz w:val="28"/>
        </w:rPr>
        <w:t>
      6) обучение по проекту "Бизнес-Рост" осуществляется от 2 до 5 календарных дней в зависимости от темы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с изменением, внесенным постановлением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336" w:id="323"/>
    <w:p>
      <w:pPr>
        <w:spacing w:after="0"/>
        <w:ind w:left="0"/>
        <w:jc w:val="both"/>
      </w:pPr>
      <w:r>
        <w:rPr>
          <w:rFonts w:ascii="Times New Roman"/>
          <w:b w:val="false"/>
          <w:i w:val="false"/>
          <w:color w:val="000000"/>
          <w:sz w:val="28"/>
        </w:rPr>
        <w:t>
      257. Механизм реализации проектного обучения с применением принципов наставничества:</w:t>
      </w:r>
    </w:p>
    <w:bookmarkEnd w:id="323"/>
    <w:p>
      <w:pPr>
        <w:spacing w:after="0"/>
        <w:ind w:left="0"/>
        <w:jc w:val="both"/>
      </w:pPr>
      <w:r>
        <w:rPr>
          <w:rFonts w:ascii="Times New Roman"/>
          <w:b w:val="false"/>
          <w:i w:val="false"/>
          <w:color w:val="000000"/>
          <w:sz w:val="28"/>
        </w:rPr>
        <w:t>
      1) обучение предоставляется субъектам малого и среднего предпринимательства и населению с предпринимательской инициативой моногородов, малых городов и районных центров на безвозмездной основе;</w:t>
      </w:r>
    </w:p>
    <w:p>
      <w:pPr>
        <w:spacing w:after="0"/>
        <w:ind w:left="0"/>
        <w:jc w:val="both"/>
      </w:pPr>
      <w:r>
        <w:rPr>
          <w:rFonts w:ascii="Times New Roman"/>
          <w:b w:val="false"/>
          <w:i w:val="false"/>
          <w:color w:val="000000"/>
          <w:sz w:val="28"/>
        </w:rPr>
        <w:t xml:space="preserve">
      2) Оператор нефинансовой поддержки ежегодно в срок до 20 числа января по согласованию с местными исполнительными органами в зависимости от региональной специализации и перспектив развития местного предпринимательства определяет перечень проектов, подлежащих проектному обучению с применением принципов наставничества, в моногородах, малых городах и районных центрах; </w:t>
      </w:r>
    </w:p>
    <w:p>
      <w:pPr>
        <w:spacing w:after="0"/>
        <w:ind w:left="0"/>
        <w:jc w:val="both"/>
      </w:pPr>
      <w:r>
        <w:rPr>
          <w:rFonts w:ascii="Times New Roman"/>
          <w:b w:val="false"/>
          <w:i w:val="false"/>
          <w:color w:val="000000"/>
          <w:sz w:val="28"/>
        </w:rPr>
        <w:t xml:space="preserve">
      3) Оператор нефинансовой поддержки ежегодно в срок до 10 числа февраля по согласованию с местными исполнительными органами составляет график проведения обучения с указанием перечня проектов, даты и места проведения обучения, его периода и сроков сдачи заявок, который после его составления в течение 10 рабочих дней подлежит размещению в СМИ; </w:t>
      </w:r>
    </w:p>
    <w:p>
      <w:pPr>
        <w:spacing w:after="0"/>
        <w:ind w:left="0"/>
        <w:jc w:val="both"/>
      </w:pPr>
      <w:r>
        <w:rPr>
          <w:rFonts w:ascii="Times New Roman"/>
          <w:b w:val="false"/>
          <w:i w:val="false"/>
          <w:color w:val="000000"/>
          <w:sz w:val="28"/>
        </w:rPr>
        <w:t xml:space="preserve">
      4) Оператор нефинансовой поддержки на основе заявок субъектов малого и среднего предпринимательства и населения с предпринимательской инициативой обеспечивает набор группы слушателей по каждому проекту, подлежащему проектному обучению с применением принципов наставничества; </w:t>
      </w:r>
    </w:p>
    <w:p>
      <w:pPr>
        <w:spacing w:after="0"/>
        <w:ind w:left="0"/>
        <w:jc w:val="both"/>
      </w:pPr>
      <w:r>
        <w:rPr>
          <w:rFonts w:ascii="Times New Roman"/>
          <w:b w:val="false"/>
          <w:i w:val="false"/>
          <w:color w:val="000000"/>
          <w:sz w:val="28"/>
        </w:rPr>
        <w:t xml:space="preserve">
      5) Оператор нефинансовой поддержки для оказания наставнических услуг субъектам малого и среднего предпринимательства и населению с предпринимательской инициативой по проектам, подлежащим проектному обучению с применением принципов наставничества, привлекает действующих предпринимателей, а также специалистов и консультантов, имеющих опыт в наставничестве; </w:t>
      </w:r>
    </w:p>
    <w:p>
      <w:pPr>
        <w:spacing w:after="0"/>
        <w:ind w:left="0"/>
        <w:jc w:val="both"/>
      </w:pPr>
      <w:r>
        <w:rPr>
          <w:rFonts w:ascii="Times New Roman"/>
          <w:b w:val="false"/>
          <w:i w:val="false"/>
          <w:color w:val="000000"/>
          <w:sz w:val="28"/>
        </w:rPr>
        <w:t>
      6) Оператор нефинансовой поддержки обеспечивает наличие наставников по каждой группе слушателей, сформированной в зависимости от проекта, подлежащего проектному обучению с применением принципов наставничества, до начала проведения обучения;</w:t>
      </w:r>
    </w:p>
    <w:p>
      <w:pPr>
        <w:spacing w:after="0"/>
        <w:ind w:left="0"/>
        <w:jc w:val="both"/>
      </w:pPr>
      <w:r>
        <w:rPr>
          <w:rFonts w:ascii="Times New Roman"/>
          <w:b w:val="false"/>
          <w:i w:val="false"/>
          <w:color w:val="000000"/>
          <w:sz w:val="28"/>
        </w:rPr>
        <w:t>
      7) наставники, оказывающие наставнические услуги субъектам малого и среднего предпринимательства и населению с предпринимательской инициативой, в течение периода обучения проводят лекции и семинары, предоставляют информационно-консультационные услуги, обучают специфике и особенностям проекта, обеспечивают его реализацию слушателями;</w:t>
      </w:r>
    </w:p>
    <w:p>
      <w:pPr>
        <w:spacing w:after="0"/>
        <w:ind w:left="0"/>
        <w:jc w:val="both"/>
      </w:pPr>
      <w:r>
        <w:rPr>
          <w:rFonts w:ascii="Times New Roman"/>
          <w:b w:val="false"/>
          <w:i w:val="false"/>
          <w:color w:val="000000"/>
          <w:sz w:val="28"/>
        </w:rPr>
        <w:t>
      8) проектное обучение с применением принципов наставничества осуществляется от трех недель до 2 месяцев в зависимости от проекта, подлежащего проектному обучению с применением принципов наставничества.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с изменением, внесенным постановлением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337" w:id="324"/>
    <w:p>
      <w:pPr>
        <w:spacing w:after="0"/>
        <w:ind w:left="0"/>
        <w:jc w:val="both"/>
      </w:pPr>
      <w:r>
        <w:rPr>
          <w:rFonts w:ascii="Times New Roman"/>
          <w:b w:val="false"/>
          <w:i w:val="false"/>
          <w:color w:val="000000"/>
          <w:sz w:val="28"/>
        </w:rPr>
        <w:t>
      258. Финансирование компонента "Бизнес-школа" осуществляется за счет средств республиканского бюджета путем заключения соответствующего договора между уполномоченным органом и оператором нефинансовой поддержки.</w:t>
      </w:r>
    </w:p>
    <w:bookmarkEnd w:id="324"/>
    <w:bookmarkStart w:name="z942" w:id="325"/>
    <w:p>
      <w:pPr>
        <w:spacing w:after="0"/>
        <w:ind w:left="0"/>
        <w:jc w:val="both"/>
      </w:pPr>
      <w:r>
        <w:rPr>
          <w:rFonts w:ascii="Times New Roman"/>
          <w:b w:val="false"/>
          <w:i w:val="false"/>
          <w:color w:val="000000"/>
          <w:sz w:val="28"/>
        </w:rPr>
        <w:t>
      258-1. Оператор нефинансовой поддержки обеспечивает непрерывное обучение в рамках проекта "Бизнес-школа" субъектов малого и среднего предпринимательства и населения с предпринимательской инициативой в течение 12 месяцев финансового года.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258-1 в соответствии с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26"/>
    <w:p>
      <w:pPr>
        <w:spacing w:after="0"/>
        <w:ind w:left="0"/>
        <w:jc w:val="left"/>
      </w:pPr>
      <w:r>
        <w:rPr>
          <w:rFonts w:ascii="Times New Roman"/>
          <w:b/>
          <w:i w:val="false"/>
          <w:color w:val="000000"/>
        </w:rPr>
        <w:t xml:space="preserve"> Инструмент "Повышение квалификации специалистов, топ-менеджеров предприятий"</w:t>
      </w:r>
    </w:p>
    <w:bookmarkEnd w:id="326"/>
    <w:bookmarkStart w:name="z339" w:id="327"/>
    <w:p>
      <w:pPr>
        <w:spacing w:after="0"/>
        <w:ind w:left="0"/>
        <w:jc w:val="both"/>
      </w:pPr>
      <w:r>
        <w:rPr>
          <w:rFonts w:ascii="Times New Roman"/>
          <w:b w:val="false"/>
          <w:i w:val="false"/>
          <w:color w:val="000000"/>
          <w:sz w:val="28"/>
        </w:rPr>
        <w:t>
      259. Инструмент "Повышение квалификации специалистов, топ-менеджеров предприятий" предусматривает реализацию следующих компонентов:</w:t>
      </w:r>
    </w:p>
    <w:bookmarkEnd w:id="327"/>
    <w:p>
      <w:pPr>
        <w:spacing w:after="0"/>
        <w:ind w:left="0"/>
        <w:jc w:val="both"/>
      </w:pPr>
      <w:r>
        <w:rPr>
          <w:rFonts w:ascii="Times New Roman"/>
          <w:b w:val="false"/>
          <w:i w:val="false"/>
          <w:color w:val="000000"/>
          <w:sz w:val="28"/>
        </w:rPr>
        <w:t>
      1) "Обучение топ-менеджмента малого и среднего предпринимательства";</w:t>
      </w:r>
    </w:p>
    <w:p>
      <w:pPr>
        <w:spacing w:after="0"/>
        <w:ind w:left="0"/>
        <w:jc w:val="both"/>
      </w:pPr>
      <w:r>
        <w:rPr>
          <w:rFonts w:ascii="Times New Roman"/>
          <w:b w:val="false"/>
          <w:i w:val="false"/>
          <w:color w:val="000000"/>
          <w:sz w:val="28"/>
        </w:rPr>
        <w:t>
      2) "Обучение сотрудников, занятых в сфере управления продвижением продукции, в том числе в сфере производства данной продукции, за рубежом, а также с приглашением иностранных экспертов-консультантов на предприятия субъектов индустриально-инновационной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3) "Повышение компетенции предприятия".</w:t>
      </w:r>
    </w:p>
    <w:bookmarkStart w:name="z340" w:id="328"/>
    <w:p>
      <w:pPr>
        <w:spacing w:after="0"/>
        <w:ind w:left="0"/>
        <w:jc w:val="left"/>
      </w:pPr>
      <w:r>
        <w:rPr>
          <w:rFonts w:ascii="Times New Roman"/>
          <w:b/>
          <w:i w:val="false"/>
          <w:color w:val="000000"/>
        </w:rPr>
        <w:t xml:space="preserve"> Компонент "Обучение топ-менеджмента малого и среднего предпринимательства"</w:t>
      </w:r>
    </w:p>
    <w:bookmarkEnd w:id="328"/>
    <w:bookmarkStart w:name="z341" w:id="329"/>
    <w:p>
      <w:pPr>
        <w:spacing w:after="0"/>
        <w:ind w:left="0"/>
        <w:jc w:val="both"/>
      </w:pPr>
      <w:r>
        <w:rPr>
          <w:rFonts w:ascii="Times New Roman"/>
          <w:b w:val="false"/>
          <w:i w:val="false"/>
          <w:color w:val="000000"/>
          <w:sz w:val="28"/>
        </w:rPr>
        <w:t xml:space="preserve">
      260. Компонент "Обучение топ-менеджмента малого и среднего предпринимательства" направлен на оказание поддержки субъектам малого и среднего предпринимательства, осуществляющим свою деятельность в приоритетных секторах экономики в рамках Программы, за счет обучения на базе АОО "Назарбаев Университет". </w:t>
      </w:r>
    </w:p>
    <w:bookmarkEnd w:id="329"/>
    <w:bookmarkStart w:name="z342" w:id="330"/>
    <w:p>
      <w:pPr>
        <w:spacing w:after="0"/>
        <w:ind w:left="0"/>
        <w:jc w:val="both"/>
      </w:pPr>
      <w:r>
        <w:rPr>
          <w:rFonts w:ascii="Times New Roman"/>
          <w:b w:val="false"/>
          <w:i w:val="false"/>
          <w:color w:val="000000"/>
          <w:sz w:val="28"/>
        </w:rPr>
        <w:t xml:space="preserve">
      261. Участниками Компонента "Обучение топ-менеджмента малого и среднего предпринимательства" могут быть руководители высшего и среднего звена действующих предприятий малого и среднего предпринимательства, осуществляющих деятельность в приоритетных секторах экономики в рамках Программы. </w:t>
      </w:r>
    </w:p>
    <w:bookmarkEnd w:id="330"/>
    <w:bookmarkStart w:name="z343" w:id="331"/>
    <w:p>
      <w:pPr>
        <w:spacing w:after="0"/>
        <w:ind w:left="0"/>
        <w:jc w:val="both"/>
      </w:pPr>
      <w:r>
        <w:rPr>
          <w:rFonts w:ascii="Times New Roman"/>
          <w:b w:val="false"/>
          <w:i w:val="false"/>
          <w:color w:val="000000"/>
          <w:sz w:val="28"/>
        </w:rPr>
        <w:t xml:space="preserve">
      262. Оплата расходов по обучению участников компонента осуществляется за счет средств республиканского бюджета путем подписания соответствующего договора между уполномоченным органом и АОО "Назарбаев Университет". Участники компонента самостоятельно оплачивают проезд до места обучения и обратно, а также проживание. </w:t>
      </w:r>
    </w:p>
    <w:bookmarkEnd w:id="331"/>
    <w:bookmarkStart w:name="z344" w:id="332"/>
    <w:p>
      <w:pPr>
        <w:spacing w:after="0"/>
        <w:ind w:left="0"/>
        <w:jc w:val="both"/>
      </w:pPr>
      <w:r>
        <w:rPr>
          <w:rFonts w:ascii="Times New Roman"/>
          <w:b w:val="false"/>
          <w:i w:val="false"/>
          <w:color w:val="000000"/>
          <w:sz w:val="28"/>
        </w:rPr>
        <w:t xml:space="preserve">
      263. Механизм обучения топ-менеджмента малого и среднего предпринимательства: </w:t>
      </w:r>
    </w:p>
    <w:bookmarkEnd w:id="332"/>
    <w:p>
      <w:pPr>
        <w:spacing w:after="0"/>
        <w:ind w:left="0"/>
        <w:jc w:val="both"/>
      </w:pPr>
      <w:r>
        <w:rPr>
          <w:rFonts w:ascii="Times New Roman"/>
          <w:b w:val="false"/>
          <w:i w:val="false"/>
          <w:color w:val="000000"/>
          <w:sz w:val="28"/>
        </w:rPr>
        <w:t>
      1) Региональные координаторы Программы уведомляют непосредственно и/или через средства массовой информации потенциальных участников Программы о начале конкурсного отбора;</w:t>
      </w:r>
    </w:p>
    <w:p>
      <w:pPr>
        <w:spacing w:after="0"/>
        <w:ind w:left="0"/>
        <w:jc w:val="both"/>
      </w:pPr>
      <w:r>
        <w:rPr>
          <w:rFonts w:ascii="Times New Roman"/>
          <w:b w:val="false"/>
          <w:i w:val="false"/>
          <w:color w:val="000000"/>
          <w:sz w:val="28"/>
        </w:rPr>
        <w:t>
      2) заявитель подает заявку на обучение в установленной форме финансовому агентству. При этом заявитель подписывает письменное обязательство о представлении всех сведений и данных, необходимых для проведения мониторинга или иных действий, связанных с реализацией проекта. Финансовое агентство формирует сводную заявку в соответствии с квотами, определяемыми уполномоченным органом, и направляет на согласование в уполномоченный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 уполномоченный орган направляет согласованный перечень участников Программы в АОО "Назарбаев Университет".</w:t>
      </w:r>
    </w:p>
    <w:p>
      <w:pPr>
        <w:spacing w:after="0"/>
        <w:ind w:left="0"/>
        <w:jc w:val="both"/>
      </w:pPr>
      <w:r>
        <w:rPr>
          <w:rFonts w:ascii="Times New Roman"/>
          <w:b w:val="false"/>
          <w:i w:val="false"/>
          <w:color w:val="000000"/>
          <w:sz w:val="28"/>
        </w:rPr>
        <w:t>
      Финансовое агентство совместно с АОО "Назарбаев Университет" проводит последующий мониторинг деятельности участников Программы по развитию предприятий.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с изменениями, внесенными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33"/>
    <w:p>
      <w:pPr>
        <w:spacing w:after="0"/>
        <w:ind w:left="0"/>
        <w:jc w:val="left"/>
      </w:pPr>
      <w:r>
        <w:rPr>
          <w:rFonts w:ascii="Times New Roman"/>
          <w:b/>
          <w:i w:val="false"/>
          <w:color w:val="000000"/>
        </w:rPr>
        <w:t xml:space="preserve"> Компонент "Обучение сотрудников, занятых в сфере управления продвижением продукции, в том числе в сфере производства данной продукции, а также с приглашением иностранных экспертов-консультантов на предприятия субъектов индустриально-инновационной деятельности"</w:t>
      </w:r>
    </w:p>
    <w:bookmarkEnd w:id="333"/>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29.12.2017 </w:t>
      </w:r>
      <w:r>
        <w:rPr>
          <w:rFonts w:ascii="Times New Roman"/>
          <w:b w:val="false"/>
          <w:i w:val="false"/>
          <w:color w:val="ff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8" w:id="334"/>
    <w:p>
      <w:pPr>
        <w:spacing w:after="0"/>
        <w:ind w:left="0"/>
        <w:jc w:val="left"/>
      </w:pPr>
      <w:r>
        <w:rPr>
          <w:rFonts w:ascii="Times New Roman"/>
          <w:b/>
          <w:i w:val="false"/>
          <w:color w:val="000000"/>
        </w:rPr>
        <w:t xml:space="preserve">  Компонент "Повышение компетенции предприятия"</w:t>
      </w:r>
    </w:p>
    <w:bookmarkEnd w:id="334"/>
    <w:bookmarkStart w:name="z359" w:id="335"/>
    <w:p>
      <w:pPr>
        <w:spacing w:after="0"/>
        <w:ind w:left="0"/>
        <w:jc w:val="both"/>
      </w:pPr>
      <w:r>
        <w:rPr>
          <w:rFonts w:ascii="Times New Roman"/>
          <w:b w:val="false"/>
          <w:i w:val="false"/>
          <w:color w:val="000000"/>
          <w:sz w:val="28"/>
        </w:rPr>
        <w:t>
      276. Компонент "Повышение компетенции предприятия" направлен на подготовку и/или переподготовку кадров, в том числе топ-менеджеров, по вопросам повышения производительности труда, внедрения лучших производственных практик путем привлечения экспертов.</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360" w:id="336"/>
    <w:p>
      <w:pPr>
        <w:spacing w:after="0"/>
        <w:ind w:left="0"/>
        <w:jc w:val="both"/>
      </w:pPr>
      <w:r>
        <w:rPr>
          <w:rFonts w:ascii="Times New Roman"/>
          <w:b w:val="false"/>
          <w:i w:val="false"/>
          <w:color w:val="000000"/>
          <w:sz w:val="28"/>
        </w:rPr>
        <w:t>
      277. Компонент "Повышение компетенции предприятия" предоставляется субъектам индустриально-инновационной деятельности, осуществляющим деятельность не менее 1 (один) года в приоритетных секторах экономики, определенных Правилами предоставления государственной поддержки субъектам индустриально-инновационной деятельности.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37"/>
    <w:p>
      <w:pPr>
        <w:spacing w:after="0"/>
        <w:ind w:left="0"/>
        <w:jc w:val="both"/>
      </w:pPr>
      <w:r>
        <w:rPr>
          <w:rFonts w:ascii="Times New Roman"/>
          <w:b w:val="false"/>
          <w:i w:val="false"/>
          <w:color w:val="000000"/>
          <w:sz w:val="28"/>
        </w:rPr>
        <w:t xml:space="preserve">
      278. В рамках компонента "Повышение компетенции предприятия" осуществляется частичное возмещение затрат за услуги, оказанные третьими лицами. </w:t>
      </w:r>
    </w:p>
    <w:bookmarkEnd w:id="337"/>
    <w:bookmarkStart w:name="z362" w:id="338"/>
    <w:p>
      <w:pPr>
        <w:spacing w:after="0"/>
        <w:ind w:left="0"/>
        <w:jc w:val="both"/>
      </w:pPr>
      <w:r>
        <w:rPr>
          <w:rFonts w:ascii="Times New Roman"/>
          <w:b w:val="false"/>
          <w:i w:val="false"/>
          <w:color w:val="000000"/>
          <w:sz w:val="28"/>
        </w:rPr>
        <w:t>
      279. В рамках компонента "Повышение компетенции предприятия" предусматривается возмещение затрат, понесенных субъектами индустриально-инновационной деятельности, не ранее, чем за 24 (двадцать четыре) месяца до даты подачи заявки в размере 40 (сорок) процентов, но не более 30 (тридцать) миллионов тенге в календарном году на:</w:t>
      </w:r>
    </w:p>
    <w:bookmarkEnd w:id="338"/>
    <w:p>
      <w:pPr>
        <w:spacing w:after="0"/>
        <w:ind w:left="0"/>
        <w:jc w:val="both"/>
      </w:pPr>
      <w:r>
        <w:rPr>
          <w:rFonts w:ascii="Times New Roman"/>
          <w:b w:val="false"/>
          <w:i w:val="false"/>
          <w:color w:val="000000"/>
          <w:sz w:val="28"/>
        </w:rPr>
        <w:t>
      1) подготовку и/или переподготовку кадров, в том числе топ-менеджеров;</w:t>
      </w:r>
    </w:p>
    <w:p>
      <w:pPr>
        <w:spacing w:after="0"/>
        <w:ind w:left="0"/>
        <w:jc w:val="both"/>
      </w:pPr>
      <w:r>
        <w:rPr>
          <w:rFonts w:ascii="Times New Roman"/>
          <w:b w:val="false"/>
          <w:i w:val="false"/>
          <w:color w:val="000000"/>
          <w:sz w:val="28"/>
        </w:rPr>
        <w:t>
      2) внедрение лучших производственных практик путем привлечения экспертов, но не более 9 млн. тенге на 1 (один) специалиста.</w:t>
      </w:r>
    </w:p>
    <w:p>
      <w:pPr>
        <w:spacing w:after="0"/>
        <w:ind w:left="0"/>
        <w:jc w:val="both"/>
      </w:pPr>
      <w:r>
        <w:rPr>
          <w:rFonts w:ascii="Times New Roman"/>
          <w:b w:val="false"/>
          <w:i w:val="false"/>
          <w:color w:val="000000"/>
          <w:sz w:val="28"/>
        </w:rPr>
        <w:t>
      Виды затрат по компоненту "Повышение компетенции предприятия" определяются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39"/>
    <w:p>
      <w:pPr>
        <w:spacing w:after="0"/>
        <w:ind w:left="0"/>
        <w:jc w:val="both"/>
      </w:pPr>
      <w:r>
        <w:rPr>
          <w:rFonts w:ascii="Times New Roman"/>
          <w:b w:val="false"/>
          <w:i w:val="false"/>
          <w:color w:val="000000"/>
          <w:sz w:val="28"/>
        </w:rPr>
        <w:t>
      280. Механизм предоставления компонента:</w:t>
      </w:r>
    </w:p>
    <w:bookmarkEnd w:id="339"/>
    <w:p>
      <w:pPr>
        <w:spacing w:after="0"/>
        <w:ind w:left="0"/>
        <w:jc w:val="both"/>
      </w:pPr>
      <w:r>
        <w:rPr>
          <w:rFonts w:ascii="Times New Roman"/>
          <w:b w:val="false"/>
          <w:i w:val="false"/>
          <w:color w:val="000000"/>
          <w:sz w:val="28"/>
        </w:rPr>
        <w:t>
      1) заявка и прилагаемые документы представляются в ЦОП или оператору компонента на бумажных носителях с приложением описи документов;</w:t>
      </w:r>
    </w:p>
    <w:p>
      <w:pPr>
        <w:spacing w:after="0"/>
        <w:ind w:left="0"/>
        <w:jc w:val="both"/>
      </w:pPr>
      <w:r>
        <w:rPr>
          <w:rFonts w:ascii="Times New Roman"/>
          <w:b w:val="false"/>
          <w:i w:val="false"/>
          <w:color w:val="000000"/>
          <w:sz w:val="28"/>
        </w:rPr>
        <w:t xml:space="preserve">
      2) оператор нефинансовой поддержки в течение 2 (двух) рабочих дней рассматривает заявки и прилагаемые к ним документы на их полноту, согласно установленным требованиям, и направляет их оператору компонента (в случае обнаружения несоответствия заявки и прилагаемых к ним документов, оператор нефинансовой поддержки уведомляет об этом субъекта индустриально-инновационной деятельности); </w:t>
      </w:r>
    </w:p>
    <w:p>
      <w:pPr>
        <w:spacing w:after="0"/>
        <w:ind w:left="0"/>
        <w:jc w:val="both"/>
      </w:pPr>
      <w:r>
        <w:rPr>
          <w:rFonts w:ascii="Times New Roman"/>
          <w:b w:val="false"/>
          <w:i w:val="false"/>
          <w:color w:val="000000"/>
          <w:sz w:val="28"/>
        </w:rPr>
        <w:t xml:space="preserve">
      3) субъект индустриально-инновационной деятельности после получения информации о несоответствии заявки и необходимых приложений устраняет несоответствия и повторно вносит заявку и прилагаемые документы в ЦОП на рассмотрение оператору нефинансовой поддержки; </w:t>
      </w:r>
    </w:p>
    <w:p>
      <w:pPr>
        <w:spacing w:after="0"/>
        <w:ind w:left="0"/>
        <w:jc w:val="both"/>
      </w:pPr>
      <w:r>
        <w:rPr>
          <w:rFonts w:ascii="Times New Roman"/>
          <w:b w:val="false"/>
          <w:i w:val="false"/>
          <w:color w:val="000000"/>
          <w:sz w:val="28"/>
        </w:rPr>
        <w:t xml:space="preserve">
      4) оператор нефинансовой поддержки в течение 2 (двух) рабочих дней осуществляет повторное рассмотрение заявки и прилагаемых документов и, в случае отсутствия несоответствий, направляет заявку с прилагаемыми документами оператору компонента; </w:t>
      </w:r>
    </w:p>
    <w:p>
      <w:pPr>
        <w:spacing w:after="0"/>
        <w:ind w:left="0"/>
        <w:jc w:val="both"/>
      </w:pPr>
      <w:r>
        <w:rPr>
          <w:rFonts w:ascii="Times New Roman"/>
          <w:b w:val="false"/>
          <w:i w:val="false"/>
          <w:color w:val="000000"/>
          <w:sz w:val="28"/>
        </w:rPr>
        <w:t>
      5)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p>
      <w:pPr>
        <w:spacing w:after="0"/>
        <w:ind w:left="0"/>
        <w:jc w:val="both"/>
      </w:pPr>
      <w:r>
        <w:rPr>
          <w:rFonts w:ascii="Times New Roman"/>
          <w:b w:val="false"/>
          <w:i w:val="false"/>
          <w:color w:val="000000"/>
          <w:sz w:val="28"/>
        </w:rPr>
        <w:t>
      6) оператор компонента уведомляет оператора нефинансовой поддержки о принятом решении о возможности возмещения затрат по каждой заявке субъекта индустриально-инновационной деятельности;</w:t>
      </w:r>
    </w:p>
    <w:p>
      <w:pPr>
        <w:spacing w:after="0"/>
        <w:ind w:left="0"/>
        <w:jc w:val="both"/>
      </w:pPr>
      <w:r>
        <w:rPr>
          <w:rFonts w:ascii="Times New Roman"/>
          <w:b w:val="false"/>
          <w:i w:val="false"/>
          <w:color w:val="000000"/>
          <w:sz w:val="28"/>
        </w:rPr>
        <w:t>
      7)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субъектом индустриально-инновационной деятельности (после подписания субъектом индустриально-инновационной деятельности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8) в случае отрицательного решения, оператор компонента высылает оператору нефинансовой поддержки уведомление с указанием несоответствий субъекта индустриально-инновационной деятельности установленным требованиям. Оператор нефинансовой поддержки в целях осуществления защиты прав и законных интересов субъекта индустриально-инновационной деятельности рассматривает уведомление о несоответствии субъекта индустриально-инновационной деятельности установленным требованиям на предмет обоснованности.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40"/>
    <w:p>
      <w:pPr>
        <w:spacing w:after="0"/>
        <w:ind w:left="0"/>
        <w:jc w:val="both"/>
      </w:pPr>
      <w:r>
        <w:rPr>
          <w:rFonts w:ascii="Times New Roman"/>
          <w:b w:val="false"/>
          <w:i w:val="false"/>
          <w:color w:val="000000"/>
          <w:sz w:val="28"/>
        </w:rPr>
        <w:t>
      281. Определение соответствия заявки субъекта индустриально-инновационной деятельности установленным требованиям осуществляется на основании исчерпывающего перечня документов.</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41"/>
    <w:p>
      <w:pPr>
        <w:spacing w:after="0"/>
        <w:ind w:left="0"/>
        <w:jc w:val="both"/>
      </w:pPr>
      <w:r>
        <w:rPr>
          <w:rFonts w:ascii="Times New Roman"/>
          <w:b w:val="false"/>
          <w:i w:val="false"/>
          <w:color w:val="000000"/>
          <w:sz w:val="28"/>
        </w:rPr>
        <w:t>
      282. Не допускается требование от субъектов индустриально-инновационной деятельности представления документов, не предусмотренных в исчерпывающем перечне.</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42"/>
    <w:p>
      <w:pPr>
        <w:spacing w:after="0"/>
        <w:ind w:left="0"/>
        <w:jc w:val="both"/>
      </w:pPr>
      <w:r>
        <w:rPr>
          <w:rFonts w:ascii="Times New Roman"/>
          <w:b w:val="false"/>
          <w:i w:val="false"/>
          <w:color w:val="000000"/>
          <w:sz w:val="28"/>
        </w:rPr>
        <w:t xml:space="preserve">
      283. Оператор компонента при реализации компонента заключает с субъектом индустриально-инновационной деятельности Соглашение о возмещении затрат, которое предусматривает: </w:t>
      </w:r>
    </w:p>
    <w:bookmarkEnd w:id="342"/>
    <w:p>
      <w:pPr>
        <w:spacing w:after="0"/>
        <w:ind w:left="0"/>
        <w:jc w:val="both"/>
      </w:pPr>
      <w:r>
        <w:rPr>
          <w:rFonts w:ascii="Times New Roman"/>
          <w:b w:val="false"/>
          <w:i w:val="false"/>
          <w:color w:val="000000"/>
          <w:sz w:val="28"/>
        </w:rPr>
        <w:t xml:space="preserve">
      1) сумму возмещения затрат по компоненту и при необходимости пояснение по сумме принимаемых к возмещению затрат; </w:t>
      </w:r>
    </w:p>
    <w:p>
      <w:pPr>
        <w:spacing w:after="0"/>
        <w:ind w:left="0"/>
        <w:jc w:val="both"/>
      </w:pPr>
      <w:r>
        <w:rPr>
          <w:rFonts w:ascii="Times New Roman"/>
          <w:b w:val="false"/>
          <w:i w:val="false"/>
          <w:color w:val="000000"/>
          <w:sz w:val="28"/>
        </w:rPr>
        <w:t>
      2) предоставление субъектом индустриально-инновационной деятельности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заявителе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p>
      <w:pPr>
        <w:spacing w:after="0"/>
        <w:ind w:left="0"/>
        <w:jc w:val="both"/>
      </w:pPr>
      <w:r>
        <w:rPr>
          <w:rFonts w:ascii="Times New Roman"/>
          <w:b w:val="false"/>
          <w:i w:val="false"/>
          <w:color w:val="000000"/>
          <w:sz w:val="28"/>
        </w:rPr>
        <w:t xml:space="preserve">
      3) право оператора компонента запрашивать у субъекта индустриально-инновационной деятельности информацию о ходе реализации компонента в случае недостижения целевого индикатора по компоненту; </w:t>
      </w:r>
    </w:p>
    <w:p>
      <w:pPr>
        <w:spacing w:after="0"/>
        <w:ind w:left="0"/>
        <w:jc w:val="both"/>
      </w:pPr>
      <w:r>
        <w:rPr>
          <w:rFonts w:ascii="Times New Roman"/>
          <w:b w:val="false"/>
          <w:i w:val="false"/>
          <w:color w:val="000000"/>
          <w:sz w:val="28"/>
        </w:rPr>
        <w:t>
      4) расторжение соглашения и возврат денежных средств, выданных по компоненту в виде возмещения затрат, в случае нарушения условий Соглашения о возмещении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343"/>
    <w:p>
      <w:pPr>
        <w:spacing w:after="0"/>
        <w:ind w:left="0"/>
        <w:jc w:val="both"/>
      </w:pPr>
      <w:r>
        <w:rPr>
          <w:rFonts w:ascii="Times New Roman"/>
          <w:b w:val="false"/>
          <w:i w:val="false"/>
          <w:color w:val="000000"/>
          <w:sz w:val="28"/>
        </w:rPr>
        <w:t xml:space="preserve">
      284. Оператором компонента ведется мониторинг о ходе реализации компонента в течение 2 (двух) лет со дня заключения Соглашения о возмещении затрат. </w:t>
      </w:r>
    </w:p>
    <w:bookmarkEnd w:id="343"/>
    <w:bookmarkStart w:name="z367" w:id="344"/>
    <w:p>
      <w:pPr>
        <w:spacing w:after="0"/>
        <w:ind w:left="0"/>
        <w:jc w:val="both"/>
      </w:pPr>
      <w:r>
        <w:rPr>
          <w:rFonts w:ascii="Times New Roman"/>
          <w:b w:val="false"/>
          <w:i w:val="false"/>
          <w:color w:val="000000"/>
          <w:sz w:val="28"/>
        </w:rPr>
        <w:t xml:space="preserve">
      285. Взаимодействие оператора компонента и оператора нефинансовой поддержки по реализации компонента осуществляется в рамках соответствующего соглашения, заключенного между оператором компонента и операторам нефинансовой поддержки, в рамках которого оператор компонента осуществляет периодическое обучение консультантов оператора нефинансовой поддержки по вопросам реализации компонента. </w:t>
      </w:r>
    </w:p>
    <w:bookmarkEnd w:id="344"/>
    <w:bookmarkStart w:name="z368" w:id="345"/>
    <w:p>
      <w:pPr>
        <w:spacing w:after="0"/>
        <w:ind w:left="0"/>
        <w:jc w:val="both"/>
      </w:pPr>
      <w:r>
        <w:rPr>
          <w:rFonts w:ascii="Times New Roman"/>
          <w:b w:val="false"/>
          <w:i w:val="false"/>
          <w:color w:val="000000"/>
          <w:sz w:val="28"/>
        </w:rPr>
        <w:t xml:space="preserve">
      286. Реализация компонента со стороны оператора нефинансовой поддержки осуществляется за счет собственных средств оператора нефинансовой поддержки. </w:t>
      </w:r>
    </w:p>
    <w:bookmarkEnd w:id="345"/>
    <w:bookmarkStart w:name="z369" w:id="346"/>
    <w:p>
      <w:pPr>
        <w:spacing w:after="0"/>
        <w:ind w:left="0"/>
        <w:jc w:val="left"/>
      </w:pPr>
      <w:r>
        <w:rPr>
          <w:rFonts w:ascii="Times New Roman"/>
          <w:b/>
          <w:i w:val="false"/>
          <w:color w:val="000000"/>
        </w:rPr>
        <w:t xml:space="preserve"> Инструмент "Предоставление сервисной поддержки ведения действующей предпринимательской деятельности"</w:t>
      </w:r>
    </w:p>
    <w:bookmarkEnd w:id="346"/>
    <w:bookmarkStart w:name="z370" w:id="347"/>
    <w:p>
      <w:pPr>
        <w:spacing w:after="0"/>
        <w:ind w:left="0"/>
        <w:jc w:val="both"/>
      </w:pPr>
      <w:r>
        <w:rPr>
          <w:rFonts w:ascii="Times New Roman"/>
          <w:b w:val="false"/>
          <w:i w:val="false"/>
          <w:color w:val="000000"/>
          <w:sz w:val="28"/>
        </w:rPr>
        <w:t>
      287. Инструмент "Предоставление сервисной поддержки ведения действующей предпринимательской деятельности" направлен на совершенствование системы управления предприятием в целях повышения его эффективности и включает в себя предоставление следующих специализированных услуг по поддержке бизнес-процессов в ЦОП, ЦПП и МЦПП:</w:t>
      </w:r>
    </w:p>
    <w:bookmarkEnd w:id="347"/>
    <w:bookmarkStart w:name="z371" w:id="348"/>
    <w:p>
      <w:pPr>
        <w:spacing w:after="0"/>
        <w:ind w:left="0"/>
        <w:jc w:val="both"/>
      </w:pPr>
      <w:r>
        <w:rPr>
          <w:rFonts w:ascii="Times New Roman"/>
          <w:b w:val="false"/>
          <w:i w:val="false"/>
          <w:color w:val="000000"/>
          <w:sz w:val="28"/>
        </w:rPr>
        <w:t>
      1. Услуги, связанные с ведением бухгалтерского и налогового учета, а также составлением статистической отчетности, включающие консультации по вопросам:</w:t>
      </w:r>
    </w:p>
    <w:bookmarkEnd w:id="348"/>
    <w:p>
      <w:pPr>
        <w:spacing w:after="0"/>
        <w:ind w:left="0"/>
        <w:jc w:val="both"/>
      </w:pPr>
      <w:r>
        <w:rPr>
          <w:rFonts w:ascii="Times New Roman"/>
          <w:b w:val="false"/>
          <w:i w:val="false"/>
          <w:color w:val="000000"/>
          <w:sz w:val="28"/>
        </w:rPr>
        <w:t>
      1) налогообложения и налогового администрирования;</w:t>
      </w:r>
    </w:p>
    <w:p>
      <w:pPr>
        <w:spacing w:after="0"/>
        <w:ind w:left="0"/>
        <w:jc w:val="both"/>
      </w:pPr>
      <w:r>
        <w:rPr>
          <w:rFonts w:ascii="Times New Roman"/>
          <w:b w:val="false"/>
          <w:i w:val="false"/>
          <w:color w:val="000000"/>
          <w:sz w:val="28"/>
        </w:rPr>
        <w:t xml:space="preserve">
      2) налогового законодательства и законодательства, регулирующего бухгалтерскую деятельность предприятия; </w:t>
      </w:r>
    </w:p>
    <w:p>
      <w:pPr>
        <w:spacing w:after="0"/>
        <w:ind w:left="0"/>
        <w:jc w:val="both"/>
      </w:pPr>
      <w:r>
        <w:rPr>
          <w:rFonts w:ascii="Times New Roman"/>
          <w:b w:val="false"/>
          <w:i w:val="false"/>
          <w:color w:val="000000"/>
          <w:sz w:val="28"/>
        </w:rPr>
        <w:t xml:space="preserve">
      3) обработки первичных документов, начисления налогов и других отчислений в бюджет; </w:t>
      </w:r>
    </w:p>
    <w:p>
      <w:pPr>
        <w:spacing w:after="0"/>
        <w:ind w:left="0"/>
        <w:jc w:val="both"/>
      </w:pPr>
      <w:r>
        <w:rPr>
          <w:rFonts w:ascii="Times New Roman"/>
          <w:b w:val="false"/>
          <w:i w:val="false"/>
          <w:color w:val="000000"/>
          <w:sz w:val="28"/>
        </w:rPr>
        <w:t xml:space="preserve">
      4) восстановления бухгалтерского учета; </w:t>
      </w:r>
    </w:p>
    <w:p>
      <w:pPr>
        <w:spacing w:after="0"/>
        <w:ind w:left="0"/>
        <w:jc w:val="both"/>
      </w:pPr>
      <w:r>
        <w:rPr>
          <w:rFonts w:ascii="Times New Roman"/>
          <w:b w:val="false"/>
          <w:i w:val="false"/>
          <w:color w:val="000000"/>
          <w:sz w:val="28"/>
        </w:rPr>
        <w:t xml:space="preserve">
      5) ведения бухгалтерского учета; </w:t>
      </w:r>
    </w:p>
    <w:p>
      <w:pPr>
        <w:spacing w:after="0"/>
        <w:ind w:left="0"/>
        <w:jc w:val="both"/>
      </w:pPr>
      <w:r>
        <w:rPr>
          <w:rFonts w:ascii="Times New Roman"/>
          <w:b w:val="false"/>
          <w:i w:val="false"/>
          <w:color w:val="000000"/>
          <w:sz w:val="28"/>
        </w:rPr>
        <w:t xml:space="preserve">
      6) работы с программой "1С-Бухгалтерия"; </w:t>
      </w:r>
    </w:p>
    <w:p>
      <w:pPr>
        <w:spacing w:after="0"/>
        <w:ind w:left="0"/>
        <w:jc w:val="both"/>
      </w:pPr>
      <w:r>
        <w:rPr>
          <w:rFonts w:ascii="Times New Roman"/>
          <w:b w:val="false"/>
          <w:i w:val="false"/>
          <w:color w:val="000000"/>
          <w:sz w:val="28"/>
        </w:rPr>
        <w:t xml:space="preserve">
      7) подготовки и сдачи налоговых и статистических отчетов; </w:t>
      </w:r>
    </w:p>
    <w:p>
      <w:pPr>
        <w:spacing w:after="0"/>
        <w:ind w:left="0"/>
        <w:jc w:val="both"/>
      </w:pPr>
      <w:r>
        <w:rPr>
          <w:rFonts w:ascii="Times New Roman"/>
          <w:b w:val="false"/>
          <w:i w:val="false"/>
          <w:color w:val="000000"/>
          <w:sz w:val="28"/>
        </w:rPr>
        <w:t>
      8) составления дополнительных отчетов по финансовой деятельности для сторонних организаций;</w:t>
      </w:r>
    </w:p>
    <w:p>
      <w:pPr>
        <w:spacing w:after="0"/>
        <w:ind w:left="0"/>
        <w:jc w:val="both"/>
      </w:pPr>
      <w:r>
        <w:rPr>
          <w:rFonts w:ascii="Times New Roman"/>
          <w:b w:val="false"/>
          <w:i w:val="false"/>
          <w:color w:val="000000"/>
          <w:sz w:val="28"/>
        </w:rPr>
        <w:t xml:space="preserve">
      9) представления электронной статистической отчетности. </w:t>
      </w:r>
    </w:p>
    <w:bookmarkStart w:name="z372" w:id="349"/>
    <w:p>
      <w:pPr>
        <w:spacing w:after="0"/>
        <w:ind w:left="0"/>
        <w:jc w:val="both"/>
      </w:pPr>
      <w:r>
        <w:rPr>
          <w:rFonts w:ascii="Times New Roman"/>
          <w:b w:val="false"/>
          <w:i w:val="false"/>
          <w:color w:val="000000"/>
          <w:sz w:val="28"/>
        </w:rPr>
        <w:t>
      2. Услуги по таможенным процедурам, включая следующее:</w:t>
      </w:r>
    </w:p>
    <w:bookmarkEnd w:id="349"/>
    <w:p>
      <w:pPr>
        <w:spacing w:after="0"/>
        <w:ind w:left="0"/>
        <w:jc w:val="both"/>
      </w:pPr>
      <w:r>
        <w:rPr>
          <w:rFonts w:ascii="Times New Roman"/>
          <w:b w:val="false"/>
          <w:i w:val="false"/>
          <w:color w:val="000000"/>
          <w:sz w:val="28"/>
        </w:rPr>
        <w:t>
      1) консультации в сфере таможенного законодательства и таможенных процедур;</w:t>
      </w:r>
    </w:p>
    <w:p>
      <w:pPr>
        <w:spacing w:after="0"/>
        <w:ind w:left="0"/>
        <w:jc w:val="both"/>
      </w:pPr>
      <w:r>
        <w:rPr>
          <w:rFonts w:ascii="Times New Roman"/>
          <w:b w:val="false"/>
          <w:i w:val="false"/>
          <w:color w:val="000000"/>
          <w:sz w:val="28"/>
        </w:rPr>
        <w:t xml:space="preserve">
      2) консультации по правилам и порядку декларирования товаров, определения и корректировки таможенной стоимости, заполнения таможенной декларации; </w:t>
      </w:r>
    </w:p>
    <w:p>
      <w:pPr>
        <w:spacing w:after="0"/>
        <w:ind w:left="0"/>
        <w:jc w:val="both"/>
      </w:pPr>
      <w:r>
        <w:rPr>
          <w:rFonts w:ascii="Times New Roman"/>
          <w:b w:val="false"/>
          <w:i w:val="false"/>
          <w:color w:val="000000"/>
          <w:sz w:val="28"/>
        </w:rPr>
        <w:t xml:space="preserve">
      3) консультации по тарифному и нетарифному регулированию по конкретным товарам; </w:t>
      </w:r>
    </w:p>
    <w:p>
      <w:pPr>
        <w:spacing w:after="0"/>
        <w:ind w:left="0"/>
        <w:jc w:val="both"/>
      </w:pPr>
      <w:r>
        <w:rPr>
          <w:rFonts w:ascii="Times New Roman"/>
          <w:b w:val="false"/>
          <w:i w:val="false"/>
          <w:color w:val="000000"/>
          <w:sz w:val="28"/>
        </w:rPr>
        <w:t>
      4) документальное сопровождение внешнеэкономической деятельности;</w:t>
      </w:r>
    </w:p>
    <w:p>
      <w:pPr>
        <w:spacing w:after="0"/>
        <w:ind w:left="0"/>
        <w:jc w:val="both"/>
      </w:pPr>
      <w:r>
        <w:rPr>
          <w:rFonts w:ascii="Times New Roman"/>
          <w:b w:val="false"/>
          <w:i w:val="false"/>
          <w:color w:val="000000"/>
          <w:sz w:val="28"/>
        </w:rPr>
        <w:t>
      5) консультации по получению лицензий, разрешений для внешнеэкономической деятельности;</w:t>
      </w:r>
    </w:p>
    <w:p>
      <w:pPr>
        <w:spacing w:after="0"/>
        <w:ind w:left="0"/>
        <w:jc w:val="both"/>
      </w:pPr>
      <w:r>
        <w:rPr>
          <w:rFonts w:ascii="Times New Roman"/>
          <w:b w:val="false"/>
          <w:i w:val="false"/>
          <w:color w:val="000000"/>
          <w:sz w:val="28"/>
        </w:rPr>
        <w:t>
      6) консультации по декларированию грузов в рамках Таможенного Союза;</w:t>
      </w:r>
    </w:p>
    <w:p>
      <w:pPr>
        <w:spacing w:after="0"/>
        <w:ind w:left="0"/>
        <w:jc w:val="both"/>
      </w:pPr>
      <w:r>
        <w:rPr>
          <w:rFonts w:ascii="Times New Roman"/>
          <w:b w:val="false"/>
          <w:i w:val="false"/>
          <w:color w:val="000000"/>
          <w:sz w:val="28"/>
        </w:rPr>
        <w:t>
      7) консультационные услуги по условиям внешнеторгового контракта.</w:t>
      </w:r>
    </w:p>
    <w:bookmarkStart w:name="z373" w:id="350"/>
    <w:p>
      <w:pPr>
        <w:spacing w:after="0"/>
        <w:ind w:left="0"/>
        <w:jc w:val="both"/>
      </w:pPr>
      <w:r>
        <w:rPr>
          <w:rFonts w:ascii="Times New Roman"/>
          <w:b w:val="false"/>
          <w:i w:val="false"/>
          <w:color w:val="000000"/>
          <w:sz w:val="28"/>
        </w:rPr>
        <w:t>
      3. Сопровождение обращений предпринимателей и населения с предпринимательской инициативой:</w:t>
      </w:r>
    </w:p>
    <w:bookmarkEnd w:id="350"/>
    <w:p>
      <w:pPr>
        <w:spacing w:after="0"/>
        <w:ind w:left="0"/>
        <w:jc w:val="both"/>
      </w:pPr>
      <w:r>
        <w:rPr>
          <w:rFonts w:ascii="Times New Roman"/>
          <w:b w:val="false"/>
          <w:i w:val="false"/>
          <w:color w:val="000000"/>
          <w:sz w:val="28"/>
        </w:rPr>
        <w:t>
      1) в государственных органах по вопросам получения лицензий и разрешений;</w:t>
      </w:r>
    </w:p>
    <w:p>
      <w:pPr>
        <w:spacing w:after="0"/>
        <w:ind w:left="0"/>
        <w:jc w:val="both"/>
      </w:pPr>
      <w:r>
        <w:rPr>
          <w:rFonts w:ascii="Times New Roman"/>
          <w:b w:val="false"/>
          <w:i w:val="false"/>
          <w:color w:val="000000"/>
          <w:sz w:val="28"/>
        </w:rPr>
        <w:t>
      2) в банках второго уровня по вопросам получения кредитов;</w:t>
      </w:r>
    </w:p>
    <w:p>
      <w:pPr>
        <w:spacing w:after="0"/>
        <w:ind w:left="0"/>
        <w:jc w:val="both"/>
      </w:pPr>
      <w:r>
        <w:rPr>
          <w:rFonts w:ascii="Times New Roman"/>
          <w:b w:val="false"/>
          <w:i w:val="false"/>
          <w:color w:val="000000"/>
          <w:sz w:val="28"/>
        </w:rPr>
        <w:t>
      3) в институтах развития по вопросам получения мер государственной поддержки.</w:t>
      </w:r>
    </w:p>
    <w:bookmarkStart w:name="z374" w:id="351"/>
    <w:p>
      <w:pPr>
        <w:spacing w:after="0"/>
        <w:ind w:left="0"/>
        <w:jc w:val="both"/>
      </w:pPr>
      <w:r>
        <w:rPr>
          <w:rFonts w:ascii="Times New Roman"/>
          <w:b w:val="false"/>
          <w:i w:val="false"/>
          <w:color w:val="000000"/>
          <w:sz w:val="28"/>
        </w:rPr>
        <w:t>
      4.  Оказание юридических услуг, включая следующее:</w:t>
      </w:r>
    </w:p>
    <w:bookmarkEnd w:id="351"/>
    <w:p>
      <w:pPr>
        <w:spacing w:after="0"/>
        <w:ind w:left="0"/>
        <w:jc w:val="both"/>
      </w:pPr>
      <w:r>
        <w:rPr>
          <w:rFonts w:ascii="Times New Roman"/>
          <w:b w:val="false"/>
          <w:i w:val="false"/>
          <w:color w:val="000000"/>
          <w:sz w:val="28"/>
        </w:rPr>
        <w:t xml:space="preserve">
      1) консультационные услуги по подготовке документов к регистрации, перерегистрации, ликвидации предприятия (частного предпринимателя); </w:t>
      </w:r>
    </w:p>
    <w:p>
      <w:pPr>
        <w:spacing w:after="0"/>
        <w:ind w:left="0"/>
        <w:jc w:val="both"/>
      </w:pPr>
      <w:r>
        <w:rPr>
          <w:rFonts w:ascii="Times New Roman"/>
          <w:b w:val="false"/>
          <w:i w:val="false"/>
          <w:color w:val="000000"/>
          <w:sz w:val="28"/>
        </w:rPr>
        <w:t xml:space="preserve">
      2) подготовку документов к регистрации, перерегистрации, ликвидации предприятия (частного предпринимателя); </w:t>
      </w:r>
    </w:p>
    <w:p>
      <w:pPr>
        <w:spacing w:after="0"/>
        <w:ind w:left="0"/>
        <w:jc w:val="both"/>
      </w:pPr>
      <w:r>
        <w:rPr>
          <w:rFonts w:ascii="Times New Roman"/>
          <w:b w:val="false"/>
          <w:i w:val="false"/>
          <w:color w:val="000000"/>
          <w:sz w:val="28"/>
        </w:rPr>
        <w:t xml:space="preserve">
      3) консультации по разработке проектов договоров; </w:t>
      </w:r>
    </w:p>
    <w:p>
      <w:pPr>
        <w:spacing w:after="0"/>
        <w:ind w:left="0"/>
        <w:jc w:val="both"/>
      </w:pPr>
      <w:r>
        <w:rPr>
          <w:rFonts w:ascii="Times New Roman"/>
          <w:b w:val="false"/>
          <w:i w:val="false"/>
          <w:color w:val="000000"/>
          <w:sz w:val="28"/>
        </w:rPr>
        <w:t xml:space="preserve">
      4) разработку проектов договоров; </w:t>
      </w:r>
    </w:p>
    <w:p>
      <w:pPr>
        <w:spacing w:after="0"/>
        <w:ind w:left="0"/>
        <w:jc w:val="both"/>
      </w:pPr>
      <w:r>
        <w:rPr>
          <w:rFonts w:ascii="Times New Roman"/>
          <w:b w:val="false"/>
          <w:i w:val="false"/>
          <w:color w:val="000000"/>
          <w:sz w:val="28"/>
        </w:rPr>
        <w:t xml:space="preserve">
      5) консультации в области гражданского и трудового права; </w:t>
      </w:r>
    </w:p>
    <w:p>
      <w:pPr>
        <w:spacing w:after="0"/>
        <w:ind w:left="0"/>
        <w:jc w:val="both"/>
      </w:pPr>
      <w:r>
        <w:rPr>
          <w:rFonts w:ascii="Times New Roman"/>
          <w:b w:val="false"/>
          <w:i w:val="false"/>
          <w:color w:val="000000"/>
          <w:sz w:val="28"/>
        </w:rPr>
        <w:t xml:space="preserve">
      6) консультации по ведению документооборота; </w:t>
      </w:r>
    </w:p>
    <w:p>
      <w:pPr>
        <w:spacing w:after="0"/>
        <w:ind w:left="0"/>
        <w:jc w:val="both"/>
      </w:pPr>
      <w:r>
        <w:rPr>
          <w:rFonts w:ascii="Times New Roman"/>
          <w:b w:val="false"/>
          <w:i w:val="false"/>
          <w:color w:val="000000"/>
          <w:sz w:val="28"/>
        </w:rPr>
        <w:t xml:space="preserve">
      7) аудит документооборота с предоставлением рекомендаций; </w:t>
      </w:r>
    </w:p>
    <w:p>
      <w:pPr>
        <w:spacing w:after="0"/>
        <w:ind w:left="0"/>
        <w:jc w:val="both"/>
      </w:pPr>
      <w:r>
        <w:rPr>
          <w:rFonts w:ascii="Times New Roman"/>
          <w:b w:val="false"/>
          <w:i w:val="false"/>
          <w:color w:val="000000"/>
          <w:sz w:val="28"/>
        </w:rPr>
        <w:t>
      8) консультации по подготовке пакета документов к кредитованию, кроме бизнес-плана;</w:t>
      </w:r>
    </w:p>
    <w:p>
      <w:pPr>
        <w:spacing w:after="0"/>
        <w:ind w:left="0"/>
        <w:jc w:val="both"/>
      </w:pPr>
      <w:r>
        <w:rPr>
          <w:rFonts w:ascii="Times New Roman"/>
          <w:b w:val="false"/>
          <w:i w:val="false"/>
          <w:color w:val="000000"/>
          <w:sz w:val="28"/>
        </w:rPr>
        <w:t>
      9) подготовку пакета документов к кредитованию, кроме бизнес-плана;</w:t>
      </w:r>
    </w:p>
    <w:p>
      <w:pPr>
        <w:spacing w:after="0"/>
        <w:ind w:left="0"/>
        <w:jc w:val="both"/>
      </w:pPr>
      <w:r>
        <w:rPr>
          <w:rFonts w:ascii="Times New Roman"/>
          <w:b w:val="false"/>
          <w:i w:val="false"/>
          <w:color w:val="000000"/>
          <w:sz w:val="28"/>
        </w:rPr>
        <w:t xml:space="preserve">
      10) консультации по ведению кадровой документации; </w:t>
      </w:r>
    </w:p>
    <w:p>
      <w:pPr>
        <w:spacing w:after="0"/>
        <w:ind w:left="0"/>
        <w:jc w:val="both"/>
      </w:pPr>
      <w:r>
        <w:rPr>
          <w:rFonts w:ascii="Times New Roman"/>
          <w:b w:val="false"/>
          <w:i w:val="false"/>
          <w:color w:val="000000"/>
          <w:sz w:val="28"/>
        </w:rPr>
        <w:t xml:space="preserve">
      11) аудит кадровой документации с предоставлением рекомендаций; </w:t>
      </w:r>
    </w:p>
    <w:p>
      <w:pPr>
        <w:spacing w:after="0"/>
        <w:ind w:left="0"/>
        <w:jc w:val="both"/>
      </w:pPr>
      <w:r>
        <w:rPr>
          <w:rFonts w:ascii="Times New Roman"/>
          <w:b w:val="false"/>
          <w:i w:val="false"/>
          <w:color w:val="000000"/>
          <w:sz w:val="28"/>
        </w:rPr>
        <w:t>
      12) консультационные услуги, связанные с проверкой документов на соответствие требованиям законодательства РК.</w:t>
      </w:r>
    </w:p>
    <w:bookmarkStart w:name="z375" w:id="352"/>
    <w:p>
      <w:pPr>
        <w:spacing w:after="0"/>
        <w:ind w:left="0"/>
        <w:jc w:val="both"/>
      </w:pPr>
      <w:r>
        <w:rPr>
          <w:rFonts w:ascii="Times New Roman"/>
          <w:b w:val="false"/>
          <w:i w:val="false"/>
          <w:color w:val="000000"/>
          <w:sz w:val="28"/>
        </w:rPr>
        <w:t>
      5. Услуги по вопросам маркетинга, включая:</w:t>
      </w:r>
    </w:p>
    <w:bookmarkEnd w:id="352"/>
    <w:p>
      <w:pPr>
        <w:spacing w:after="0"/>
        <w:ind w:left="0"/>
        <w:jc w:val="both"/>
      </w:pPr>
      <w:r>
        <w:rPr>
          <w:rFonts w:ascii="Times New Roman"/>
          <w:b w:val="false"/>
          <w:i w:val="false"/>
          <w:color w:val="000000"/>
          <w:sz w:val="28"/>
        </w:rPr>
        <w:t xml:space="preserve">
      1) консультации по разработке ценовой политики; </w:t>
      </w:r>
    </w:p>
    <w:p>
      <w:pPr>
        <w:spacing w:after="0"/>
        <w:ind w:left="0"/>
        <w:jc w:val="both"/>
      </w:pPr>
      <w:r>
        <w:rPr>
          <w:rFonts w:ascii="Times New Roman"/>
          <w:b w:val="false"/>
          <w:i w:val="false"/>
          <w:color w:val="000000"/>
          <w:sz w:val="28"/>
        </w:rPr>
        <w:t xml:space="preserve">
      2) разработку ценовой политики по конкретным товарам, работам и услугам с учетом рынка, а также анализа итогов и планов государственных закупок, закупок национальных компаний и недропользователей по аналогичным товарам, работам и услугам; </w:t>
      </w:r>
    </w:p>
    <w:p>
      <w:pPr>
        <w:spacing w:after="0"/>
        <w:ind w:left="0"/>
        <w:jc w:val="both"/>
      </w:pPr>
      <w:r>
        <w:rPr>
          <w:rFonts w:ascii="Times New Roman"/>
          <w:b w:val="false"/>
          <w:i w:val="false"/>
          <w:color w:val="000000"/>
          <w:sz w:val="28"/>
        </w:rPr>
        <w:t>
      3) консультации по разработке бизнес-плана и подготовке к рассмотрению в банках второго уровня;</w:t>
      </w:r>
    </w:p>
    <w:p>
      <w:pPr>
        <w:spacing w:after="0"/>
        <w:ind w:left="0"/>
        <w:jc w:val="both"/>
      </w:pPr>
      <w:r>
        <w:rPr>
          <w:rFonts w:ascii="Times New Roman"/>
          <w:b w:val="false"/>
          <w:i w:val="false"/>
          <w:color w:val="000000"/>
          <w:sz w:val="28"/>
        </w:rPr>
        <w:t xml:space="preserve">
      4) разработку бизнес-плана и подготовку к рассмотрению в банках второго уровня; </w:t>
      </w:r>
    </w:p>
    <w:p>
      <w:pPr>
        <w:spacing w:after="0"/>
        <w:ind w:left="0"/>
        <w:jc w:val="both"/>
      </w:pPr>
      <w:r>
        <w:rPr>
          <w:rFonts w:ascii="Times New Roman"/>
          <w:b w:val="false"/>
          <w:i w:val="false"/>
          <w:color w:val="000000"/>
          <w:sz w:val="28"/>
        </w:rPr>
        <w:t xml:space="preserve">
      5) консультации по разработке маркетинговой стратегии предприятия (частного предпринимателя); </w:t>
      </w:r>
    </w:p>
    <w:p>
      <w:pPr>
        <w:spacing w:after="0"/>
        <w:ind w:left="0"/>
        <w:jc w:val="both"/>
      </w:pPr>
      <w:r>
        <w:rPr>
          <w:rFonts w:ascii="Times New Roman"/>
          <w:b w:val="false"/>
          <w:i w:val="false"/>
          <w:color w:val="000000"/>
          <w:sz w:val="28"/>
        </w:rPr>
        <w:t>
      6) разработку маркетинговой стратегии предприятия (частного предпринимателя);</w:t>
      </w:r>
    </w:p>
    <w:p>
      <w:pPr>
        <w:spacing w:after="0"/>
        <w:ind w:left="0"/>
        <w:jc w:val="both"/>
      </w:pPr>
      <w:r>
        <w:rPr>
          <w:rFonts w:ascii="Times New Roman"/>
          <w:b w:val="false"/>
          <w:i w:val="false"/>
          <w:color w:val="000000"/>
          <w:sz w:val="28"/>
        </w:rPr>
        <w:t>
      7) консультации по оценке и анализу маркетинговой деятельности предприятия (частного предпринимателя);</w:t>
      </w:r>
    </w:p>
    <w:p>
      <w:pPr>
        <w:spacing w:after="0"/>
        <w:ind w:left="0"/>
        <w:jc w:val="both"/>
      </w:pPr>
      <w:r>
        <w:rPr>
          <w:rFonts w:ascii="Times New Roman"/>
          <w:b w:val="false"/>
          <w:i w:val="false"/>
          <w:color w:val="000000"/>
          <w:sz w:val="28"/>
        </w:rPr>
        <w:t xml:space="preserve">
      8) оценку и анализ маркетинговой деятельности предприятия (частного предпринимателя); </w:t>
      </w:r>
    </w:p>
    <w:p>
      <w:pPr>
        <w:spacing w:after="0"/>
        <w:ind w:left="0"/>
        <w:jc w:val="both"/>
      </w:pPr>
      <w:r>
        <w:rPr>
          <w:rFonts w:ascii="Times New Roman"/>
          <w:b w:val="false"/>
          <w:i w:val="false"/>
          <w:color w:val="000000"/>
          <w:sz w:val="28"/>
        </w:rPr>
        <w:t xml:space="preserve">
      9) консультации по анализу плана продвижения товаров и/или работ и/или услуг, изучению типов спроса на товары и/или работы и/или услуги; </w:t>
      </w:r>
    </w:p>
    <w:p>
      <w:pPr>
        <w:spacing w:after="0"/>
        <w:ind w:left="0"/>
        <w:jc w:val="both"/>
      </w:pPr>
      <w:r>
        <w:rPr>
          <w:rFonts w:ascii="Times New Roman"/>
          <w:b w:val="false"/>
          <w:i w:val="false"/>
          <w:color w:val="000000"/>
          <w:sz w:val="28"/>
        </w:rPr>
        <w:t>
      10) анализ плана продвижения товаров и/или работ и/или услуг, изучение типов спроса на товары и/или работы и/или услуги с выдачей рекомендаций или заключения;</w:t>
      </w:r>
    </w:p>
    <w:p>
      <w:pPr>
        <w:spacing w:after="0"/>
        <w:ind w:left="0"/>
        <w:jc w:val="both"/>
      </w:pPr>
      <w:r>
        <w:rPr>
          <w:rFonts w:ascii="Times New Roman"/>
          <w:b w:val="false"/>
          <w:i w:val="false"/>
          <w:color w:val="000000"/>
          <w:sz w:val="28"/>
        </w:rPr>
        <w:t xml:space="preserve">
      11) консультации по анализу конкурентной среды; </w:t>
      </w:r>
    </w:p>
    <w:p>
      <w:pPr>
        <w:spacing w:after="0"/>
        <w:ind w:left="0"/>
        <w:jc w:val="both"/>
      </w:pPr>
      <w:r>
        <w:rPr>
          <w:rFonts w:ascii="Times New Roman"/>
          <w:b w:val="false"/>
          <w:i w:val="false"/>
          <w:color w:val="000000"/>
          <w:sz w:val="28"/>
        </w:rPr>
        <w:t xml:space="preserve">
      12) анализ конкурентной среды с учетом рынка, а также анализа итогов и планов государственных закупок, закупок национальных компаний и недропользователей по аналогичным товарам, работам и услугам; </w:t>
      </w:r>
    </w:p>
    <w:p>
      <w:pPr>
        <w:spacing w:after="0"/>
        <w:ind w:left="0"/>
        <w:jc w:val="both"/>
      </w:pPr>
      <w:r>
        <w:rPr>
          <w:rFonts w:ascii="Times New Roman"/>
          <w:b w:val="false"/>
          <w:i w:val="false"/>
          <w:color w:val="000000"/>
          <w:sz w:val="28"/>
        </w:rPr>
        <w:t xml:space="preserve">
      13) консультации по разработке торговой марки, рекламной компании; </w:t>
      </w:r>
    </w:p>
    <w:p>
      <w:pPr>
        <w:spacing w:after="0"/>
        <w:ind w:left="0"/>
        <w:jc w:val="both"/>
      </w:pPr>
      <w:r>
        <w:rPr>
          <w:rFonts w:ascii="Times New Roman"/>
          <w:b w:val="false"/>
          <w:i w:val="false"/>
          <w:color w:val="000000"/>
          <w:sz w:val="28"/>
        </w:rPr>
        <w:t xml:space="preserve">
      14) разработка торговой марки, рекламной компании. </w:t>
      </w:r>
    </w:p>
    <w:bookmarkStart w:name="z376" w:id="353"/>
    <w:p>
      <w:pPr>
        <w:spacing w:after="0"/>
        <w:ind w:left="0"/>
        <w:jc w:val="both"/>
      </w:pPr>
      <w:r>
        <w:rPr>
          <w:rFonts w:ascii="Times New Roman"/>
          <w:b w:val="false"/>
          <w:i w:val="false"/>
          <w:color w:val="000000"/>
          <w:sz w:val="28"/>
        </w:rPr>
        <w:t>
      6. Консультации в сфере обслуживания информационных технологий, включающие:</w:t>
      </w:r>
    </w:p>
    <w:bookmarkEnd w:id="353"/>
    <w:p>
      <w:pPr>
        <w:spacing w:after="0"/>
        <w:ind w:left="0"/>
        <w:jc w:val="both"/>
      </w:pPr>
      <w:r>
        <w:rPr>
          <w:rFonts w:ascii="Times New Roman"/>
          <w:b w:val="false"/>
          <w:i w:val="false"/>
          <w:color w:val="000000"/>
          <w:sz w:val="28"/>
        </w:rPr>
        <w:t xml:space="preserve">
      1) разработку и поддержку интернет-ресурсов; </w:t>
      </w:r>
    </w:p>
    <w:p>
      <w:pPr>
        <w:spacing w:after="0"/>
        <w:ind w:left="0"/>
        <w:jc w:val="both"/>
      </w:pPr>
      <w:r>
        <w:rPr>
          <w:rFonts w:ascii="Times New Roman"/>
          <w:b w:val="false"/>
          <w:i w:val="false"/>
          <w:color w:val="000000"/>
          <w:sz w:val="28"/>
        </w:rPr>
        <w:t xml:space="preserve">
      2) создание сайта-визитки предприятия (частного предпринимателя); </w:t>
      </w:r>
    </w:p>
    <w:p>
      <w:pPr>
        <w:spacing w:after="0"/>
        <w:ind w:left="0"/>
        <w:jc w:val="both"/>
      </w:pPr>
      <w:r>
        <w:rPr>
          <w:rFonts w:ascii="Times New Roman"/>
          <w:b w:val="false"/>
          <w:i w:val="false"/>
          <w:color w:val="000000"/>
          <w:sz w:val="28"/>
        </w:rPr>
        <w:t xml:space="preserve">
      3) создание и ведение бизнеса в интернете; </w:t>
      </w:r>
    </w:p>
    <w:p>
      <w:pPr>
        <w:spacing w:after="0"/>
        <w:ind w:left="0"/>
        <w:jc w:val="both"/>
      </w:pPr>
      <w:r>
        <w:rPr>
          <w:rFonts w:ascii="Times New Roman"/>
          <w:b w:val="false"/>
          <w:i w:val="false"/>
          <w:color w:val="000000"/>
          <w:sz w:val="28"/>
        </w:rPr>
        <w:t xml:space="preserve">
      4) установку и поддержку программы электронной сдачи отчетов; </w:t>
      </w:r>
    </w:p>
    <w:p>
      <w:pPr>
        <w:spacing w:after="0"/>
        <w:ind w:left="0"/>
        <w:jc w:val="both"/>
      </w:pPr>
      <w:r>
        <w:rPr>
          <w:rFonts w:ascii="Times New Roman"/>
          <w:b w:val="false"/>
          <w:i w:val="false"/>
          <w:color w:val="000000"/>
          <w:sz w:val="28"/>
        </w:rPr>
        <w:t xml:space="preserve">
      5) установку и поддержку программы "1С-Бухгалтерия". </w:t>
      </w:r>
    </w:p>
    <w:bookmarkStart w:name="z377" w:id="354"/>
    <w:p>
      <w:pPr>
        <w:spacing w:after="0"/>
        <w:ind w:left="0"/>
        <w:jc w:val="both"/>
      </w:pPr>
      <w:r>
        <w:rPr>
          <w:rFonts w:ascii="Times New Roman"/>
          <w:b w:val="false"/>
          <w:i w:val="false"/>
          <w:color w:val="000000"/>
          <w:sz w:val="28"/>
        </w:rPr>
        <w:t>
      7. Услуги, связанные с государственными закупками, закупками национальных компаний и недропользователей, включающие:</w:t>
      </w:r>
    </w:p>
    <w:bookmarkEnd w:id="354"/>
    <w:p>
      <w:pPr>
        <w:spacing w:after="0"/>
        <w:ind w:left="0"/>
        <w:jc w:val="both"/>
      </w:pPr>
      <w:r>
        <w:rPr>
          <w:rFonts w:ascii="Times New Roman"/>
          <w:b w:val="false"/>
          <w:i w:val="false"/>
          <w:color w:val="000000"/>
          <w:sz w:val="28"/>
        </w:rPr>
        <w:t>
      1) подготовку заявок для участия в конкурсе/тендере;</w:t>
      </w:r>
    </w:p>
    <w:p>
      <w:pPr>
        <w:spacing w:after="0"/>
        <w:ind w:left="0"/>
        <w:jc w:val="both"/>
      </w:pPr>
      <w:r>
        <w:rPr>
          <w:rFonts w:ascii="Times New Roman"/>
          <w:b w:val="false"/>
          <w:i w:val="false"/>
          <w:color w:val="000000"/>
          <w:sz w:val="28"/>
        </w:rPr>
        <w:t xml:space="preserve">
      2) проведение экспертизы (аудита) заявок для участия в конкурсе/тендере; </w:t>
      </w:r>
    </w:p>
    <w:p>
      <w:pPr>
        <w:spacing w:after="0"/>
        <w:ind w:left="0"/>
        <w:jc w:val="both"/>
      </w:pPr>
      <w:r>
        <w:rPr>
          <w:rFonts w:ascii="Times New Roman"/>
          <w:b w:val="false"/>
          <w:i w:val="false"/>
          <w:color w:val="000000"/>
          <w:sz w:val="28"/>
        </w:rPr>
        <w:t xml:space="preserve">
      3) подключение к интернет-источнику, содержащему единую структурированную информационную базу по закупкам Казахстана; </w:t>
      </w:r>
    </w:p>
    <w:p>
      <w:pPr>
        <w:spacing w:after="0"/>
        <w:ind w:left="0"/>
        <w:jc w:val="both"/>
      </w:pPr>
      <w:r>
        <w:rPr>
          <w:rFonts w:ascii="Times New Roman"/>
          <w:b w:val="false"/>
          <w:i w:val="false"/>
          <w:color w:val="000000"/>
          <w:sz w:val="28"/>
        </w:rPr>
        <w:t>
      4) экспертизу (аудит) документации предприятия/частного предпринимателя на предмет возможности усовершенствования для участия в государственных и иных закупках;</w:t>
      </w:r>
    </w:p>
    <w:p>
      <w:pPr>
        <w:spacing w:after="0"/>
        <w:ind w:left="0"/>
        <w:jc w:val="both"/>
      </w:pPr>
      <w:r>
        <w:rPr>
          <w:rFonts w:ascii="Times New Roman"/>
          <w:b w:val="false"/>
          <w:i w:val="false"/>
          <w:color w:val="000000"/>
          <w:sz w:val="28"/>
        </w:rPr>
        <w:t xml:space="preserve">
      5) обжалование действий/бездействий организаторов закупок; </w:t>
      </w:r>
    </w:p>
    <w:p>
      <w:pPr>
        <w:spacing w:after="0"/>
        <w:ind w:left="0"/>
        <w:jc w:val="both"/>
      </w:pPr>
      <w:r>
        <w:rPr>
          <w:rFonts w:ascii="Times New Roman"/>
          <w:b w:val="false"/>
          <w:i w:val="false"/>
          <w:color w:val="000000"/>
          <w:sz w:val="28"/>
        </w:rPr>
        <w:t xml:space="preserve">
      6) расчет казахстанского содержания; </w:t>
      </w:r>
    </w:p>
    <w:p>
      <w:pPr>
        <w:spacing w:after="0"/>
        <w:ind w:left="0"/>
        <w:jc w:val="both"/>
      </w:pPr>
      <w:r>
        <w:rPr>
          <w:rFonts w:ascii="Times New Roman"/>
          <w:b w:val="false"/>
          <w:i w:val="false"/>
          <w:color w:val="000000"/>
          <w:sz w:val="28"/>
        </w:rPr>
        <w:t>
      7) представление аналитических отчетов по емкости рынка государственных и иных закупок Казахстана, на основе годовых планов закупок.</w:t>
      </w:r>
    </w:p>
    <w:bookmarkStart w:name="z378" w:id="355"/>
    <w:p>
      <w:pPr>
        <w:spacing w:after="0"/>
        <w:ind w:left="0"/>
        <w:jc w:val="both"/>
      </w:pPr>
      <w:r>
        <w:rPr>
          <w:rFonts w:ascii="Times New Roman"/>
          <w:b w:val="false"/>
          <w:i w:val="false"/>
          <w:color w:val="000000"/>
          <w:sz w:val="28"/>
        </w:rPr>
        <w:t>
      8. Консультации в сфере государственно-частного партнерства (далее – ГЧП) по:</w:t>
      </w:r>
    </w:p>
    <w:bookmarkEnd w:id="355"/>
    <w:p>
      <w:pPr>
        <w:spacing w:after="0"/>
        <w:ind w:left="0"/>
        <w:jc w:val="both"/>
      </w:pPr>
      <w:r>
        <w:rPr>
          <w:rFonts w:ascii="Times New Roman"/>
          <w:b w:val="false"/>
          <w:i w:val="false"/>
          <w:color w:val="000000"/>
          <w:sz w:val="28"/>
        </w:rPr>
        <w:t>
      1) подготовке конкурсной заявки потенциального частного партнера в рамках конкурса по определению частного партнера;</w:t>
      </w:r>
    </w:p>
    <w:p>
      <w:pPr>
        <w:spacing w:after="0"/>
        <w:ind w:left="0"/>
        <w:jc w:val="both"/>
      </w:pPr>
      <w:r>
        <w:rPr>
          <w:rFonts w:ascii="Times New Roman"/>
          <w:b w:val="false"/>
          <w:i w:val="false"/>
          <w:color w:val="000000"/>
          <w:sz w:val="28"/>
        </w:rPr>
        <w:t>
      2) разработке концепции проекта ГЧП в рамках определения частного партнера;</w:t>
      </w:r>
    </w:p>
    <w:p>
      <w:pPr>
        <w:spacing w:after="0"/>
        <w:ind w:left="0"/>
        <w:jc w:val="both"/>
      </w:pPr>
      <w:r>
        <w:rPr>
          <w:rFonts w:ascii="Times New Roman"/>
          <w:b w:val="false"/>
          <w:i w:val="false"/>
          <w:color w:val="000000"/>
          <w:sz w:val="28"/>
        </w:rPr>
        <w:t>
      3) подготовке и заключению договора ГЧП;</w:t>
      </w:r>
    </w:p>
    <w:p>
      <w:pPr>
        <w:spacing w:after="0"/>
        <w:ind w:left="0"/>
        <w:jc w:val="both"/>
      </w:pPr>
      <w:r>
        <w:rPr>
          <w:rFonts w:ascii="Times New Roman"/>
          <w:b w:val="false"/>
          <w:i w:val="false"/>
          <w:color w:val="000000"/>
          <w:sz w:val="28"/>
        </w:rPr>
        <w:t>
      4) вопросам реализации проектов ГЧП.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с изменениями, внесенными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56"/>
    <w:p>
      <w:pPr>
        <w:spacing w:after="0"/>
        <w:ind w:left="0"/>
        <w:jc w:val="both"/>
      </w:pPr>
      <w:r>
        <w:rPr>
          <w:rFonts w:ascii="Times New Roman"/>
          <w:b w:val="false"/>
          <w:i w:val="false"/>
          <w:color w:val="000000"/>
          <w:sz w:val="28"/>
        </w:rPr>
        <w:t xml:space="preserve">
       288. Инструмент "Предоставление сервисной поддержки ведения действующей предпринимательской деятельности" предоставляется субъектам малого и среднего предпринимательства, действующим во всех секторах экономики не безвозмездной основе. </w:t>
      </w:r>
    </w:p>
    <w:bookmarkEnd w:id="356"/>
    <w:p>
      <w:pPr>
        <w:spacing w:after="0"/>
        <w:ind w:left="0"/>
        <w:jc w:val="both"/>
      </w:pPr>
      <w:r>
        <w:rPr>
          <w:rFonts w:ascii="Times New Roman"/>
          <w:b w:val="false"/>
          <w:i w:val="false"/>
          <w:color w:val="000000"/>
          <w:sz w:val="28"/>
        </w:rPr>
        <w:t>
      289. Предоставление сервисной поддержки ведения действующей предпринимательской деятельности осуществляется в ЦОП и ЦПП, в том  числе с выездом в сельские населенные пункты посредством МЦПП по мере накопления заявок субъектов малого и среднего предпринимательства.</w:t>
      </w:r>
    </w:p>
    <w:p>
      <w:pPr>
        <w:spacing w:after="0"/>
        <w:ind w:left="0"/>
        <w:jc w:val="both"/>
      </w:pPr>
      <w:r>
        <w:rPr>
          <w:rFonts w:ascii="Times New Roman"/>
          <w:b w:val="false"/>
          <w:i w:val="false"/>
          <w:color w:val="000000"/>
          <w:sz w:val="28"/>
        </w:rPr>
        <w:t>
      290. Механизм предоставления сервисной поддержки ведения действующей предпринимательской деятельности:</w:t>
      </w:r>
    </w:p>
    <w:p>
      <w:pPr>
        <w:spacing w:after="0"/>
        <w:ind w:left="0"/>
        <w:jc w:val="both"/>
      </w:pPr>
      <w:r>
        <w:rPr>
          <w:rFonts w:ascii="Times New Roman"/>
          <w:b w:val="false"/>
          <w:i w:val="false"/>
          <w:color w:val="000000"/>
          <w:sz w:val="28"/>
        </w:rPr>
        <w:t xml:space="preserve">
      1) между уполномоченным органом и оператором нефинансовой поддержки заключается договор о государственных закупках услуг по предоставлению сервисной поддержки ведения действующей предпринимательской деятельности; </w:t>
      </w:r>
    </w:p>
    <w:p>
      <w:pPr>
        <w:spacing w:after="0"/>
        <w:ind w:left="0"/>
        <w:jc w:val="both"/>
      </w:pPr>
      <w:r>
        <w:rPr>
          <w:rFonts w:ascii="Times New Roman"/>
          <w:b w:val="false"/>
          <w:i w:val="false"/>
          <w:color w:val="000000"/>
          <w:sz w:val="28"/>
        </w:rPr>
        <w:t xml:space="preserve">
      2) финансирование предоставления сервисной поддержки ведения действующей предпринимательской деятельности осуществляется за счет средств из республиканского бюджета путем подписания договора о государственных закупок услуг по предоставлению сервисной поддержки ведения действующей предпринимательской деятельности между уполномоченным органом и оператором нефинансовой поддержки; </w:t>
      </w:r>
    </w:p>
    <w:p>
      <w:pPr>
        <w:spacing w:after="0"/>
        <w:ind w:left="0"/>
        <w:jc w:val="both"/>
      </w:pPr>
      <w:r>
        <w:rPr>
          <w:rFonts w:ascii="Times New Roman"/>
          <w:b w:val="false"/>
          <w:i w:val="false"/>
          <w:color w:val="000000"/>
          <w:sz w:val="28"/>
        </w:rPr>
        <w:t>
      3) Оператор нефинансовой поддержки ежемесячно проводит информирование предпринимателей регионов о начале и месте предоставления сервисной поддержки ведения действующей предпринимательской деятельности, в том числе посредством средств массовой информации.</w:t>
      </w:r>
    </w:p>
    <w:bookmarkStart w:name="z380" w:id="357"/>
    <w:p>
      <w:pPr>
        <w:spacing w:after="0"/>
        <w:ind w:left="0"/>
        <w:jc w:val="both"/>
      </w:pPr>
      <w:r>
        <w:rPr>
          <w:rFonts w:ascii="Times New Roman"/>
          <w:b w:val="false"/>
          <w:i w:val="false"/>
          <w:color w:val="000000"/>
          <w:sz w:val="28"/>
        </w:rPr>
        <w:t>
      291. В рамках договора о государственных закупках услуг по предоставлению сервисной поддержки ведения действующей предпринимательской деятельности:</w:t>
      </w:r>
    </w:p>
    <w:bookmarkEnd w:id="357"/>
    <w:p>
      <w:pPr>
        <w:spacing w:after="0"/>
        <w:ind w:left="0"/>
        <w:jc w:val="both"/>
      </w:pPr>
      <w:r>
        <w:rPr>
          <w:rFonts w:ascii="Times New Roman"/>
          <w:b w:val="false"/>
          <w:i w:val="false"/>
          <w:color w:val="000000"/>
          <w:sz w:val="28"/>
        </w:rPr>
        <w:t xml:space="preserve">
      1) Оператор нефинансовой поддержки ежеквартально не позднее 10 числа месяца, следующего за отчетным, направляет уполномоченному органу отчет о реализации инструмента по форме, указанной в договоре о государственных закупках услуг по предоставлению сервисной поддержки ведения действующей предпринимательской деятельности; </w:t>
      </w:r>
    </w:p>
    <w:p>
      <w:pPr>
        <w:spacing w:after="0"/>
        <w:ind w:left="0"/>
        <w:jc w:val="both"/>
      </w:pPr>
      <w:r>
        <w:rPr>
          <w:rFonts w:ascii="Times New Roman"/>
          <w:b w:val="false"/>
          <w:i w:val="false"/>
          <w:color w:val="000000"/>
          <w:sz w:val="28"/>
        </w:rPr>
        <w:t xml:space="preserve">
      2) Оператор нефинансовой поддержки ежемесячно не позднее 10 числа месяца, следующего за отчетным, для целей ведения мониторинга реализации инструмента направляет сведения о реализации инструмента; </w:t>
      </w:r>
    </w:p>
    <w:p>
      <w:pPr>
        <w:spacing w:after="0"/>
        <w:ind w:left="0"/>
        <w:jc w:val="both"/>
      </w:pPr>
      <w:r>
        <w:rPr>
          <w:rFonts w:ascii="Times New Roman"/>
          <w:b w:val="false"/>
          <w:i w:val="false"/>
          <w:color w:val="000000"/>
          <w:sz w:val="28"/>
        </w:rPr>
        <w:t xml:space="preserve">
      3) Финансовое агентство осуществляет мониторинг о ходе реализации инструмента согласно методике проведения мониторинга осуществления сервисной поддержки ведения действующей предпринимательской деятельности (далее — методика). </w:t>
      </w:r>
    </w:p>
    <w:bookmarkStart w:name="z381" w:id="358"/>
    <w:p>
      <w:pPr>
        <w:spacing w:after="0"/>
        <w:ind w:left="0"/>
        <w:jc w:val="both"/>
      </w:pPr>
      <w:r>
        <w:rPr>
          <w:rFonts w:ascii="Times New Roman"/>
          <w:b w:val="false"/>
          <w:i w:val="false"/>
          <w:color w:val="000000"/>
          <w:sz w:val="28"/>
        </w:rPr>
        <w:t>
      292. Методика разрабатывается финансовым агентством по согласованию с оператором нефинансовой поддержки и утверждается решением уполномоченного органа.</w:t>
      </w:r>
    </w:p>
    <w:bookmarkEnd w:id="358"/>
    <w:p>
      <w:pPr>
        <w:spacing w:after="0"/>
        <w:ind w:left="0"/>
        <w:jc w:val="both"/>
      </w:pPr>
      <w:r>
        <w:rPr>
          <w:rFonts w:ascii="Times New Roman"/>
          <w:b w:val="false"/>
          <w:i w:val="false"/>
          <w:color w:val="000000"/>
          <w:sz w:val="28"/>
        </w:rPr>
        <w:t>
      Финансовое агентство ежеквартально не позднее 30 числа месяца, следующего за отчетным, направляет уполномоченному органу отчет о мониторинге реализации инструмента по форме, указанной в методике.</w:t>
      </w:r>
    </w:p>
    <w:bookmarkStart w:name="z382" w:id="359"/>
    <w:p>
      <w:pPr>
        <w:spacing w:after="0"/>
        <w:ind w:left="0"/>
        <w:jc w:val="both"/>
      </w:pPr>
      <w:r>
        <w:rPr>
          <w:rFonts w:ascii="Times New Roman"/>
          <w:b w:val="false"/>
          <w:i w:val="false"/>
          <w:color w:val="000000"/>
          <w:sz w:val="28"/>
        </w:rPr>
        <w:t>
      293. Оператор нефинансовой поддержки обеспечивает непрерывное предоставление сервисной поддержки ведения действующей предпринимательской деятельности субъектам малого и среднего предпринимательства в течение 12 месяцев финансового года.</w:t>
      </w:r>
    </w:p>
    <w:bookmarkEnd w:id="359"/>
    <w:bookmarkStart w:name="z383" w:id="360"/>
    <w:p>
      <w:pPr>
        <w:spacing w:after="0"/>
        <w:ind w:left="0"/>
        <w:jc w:val="left"/>
      </w:pPr>
      <w:r>
        <w:rPr>
          <w:rFonts w:ascii="Times New Roman"/>
          <w:b/>
          <w:i w:val="false"/>
          <w:color w:val="000000"/>
        </w:rPr>
        <w:t xml:space="preserve"> Инструмент "Предоставление консультаций по вопросам получения разрешительных документов и технических условий"</w:t>
      </w:r>
    </w:p>
    <w:bookmarkEnd w:id="360"/>
    <w:bookmarkStart w:name="z384" w:id="361"/>
    <w:p>
      <w:pPr>
        <w:spacing w:after="0"/>
        <w:ind w:left="0"/>
        <w:jc w:val="both"/>
      </w:pPr>
      <w:r>
        <w:rPr>
          <w:rFonts w:ascii="Times New Roman"/>
          <w:b w:val="false"/>
          <w:i w:val="false"/>
          <w:color w:val="000000"/>
          <w:sz w:val="28"/>
        </w:rPr>
        <w:t xml:space="preserve">
      294. Инструмент "Предоставление консультаций по вопросам получения разрешительных документов и технических условий" направлен на повышение грамотности субъектов малого и среднего предпринимательства, их осведомленности о законодательных процедурах и требованиях при получении разрешительных документов и технических условий. </w:t>
      </w:r>
    </w:p>
    <w:bookmarkEnd w:id="361"/>
    <w:bookmarkStart w:name="z385" w:id="362"/>
    <w:p>
      <w:pPr>
        <w:spacing w:after="0"/>
        <w:ind w:left="0"/>
        <w:jc w:val="both"/>
      </w:pPr>
      <w:r>
        <w:rPr>
          <w:rFonts w:ascii="Times New Roman"/>
          <w:b w:val="false"/>
          <w:i w:val="false"/>
          <w:color w:val="000000"/>
          <w:sz w:val="28"/>
        </w:rPr>
        <w:t xml:space="preserve">
      295. Инструмент "Предоставление консультаций по вопросам получения разрешительных документов и технических условий" предоставляется субъектам малого и среднего предпринимательства, желающим получить разрешительный документ или техническое условие. </w:t>
      </w:r>
    </w:p>
    <w:bookmarkEnd w:id="362"/>
    <w:bookmarkStart w:name="z386" w:id="363"/>
    <w:p>
      <w:pPr>
        <w:spacing w:after="0"/>
        <w:ind w:left="0"/>
        <w:jc w:val="both"/>
      </w:pPr>
      <w:r>
        <w:rPr>
          <w:rFonts w:ascii="Times New Roman"/>
          <w:b w:val="false"/>
          <w:i w:val="false"/>
          <w:color w:val="000000"/>
          <w:sz w:val="28"/>
        </w:rPr>
        <w:t xml:space="preserve">
      296. Оператор нефинансовой поддержки для целей реализации данного инструмента разрабатывает справочник по каждому разрешительному документу и техническому условию, предусматривающий требования, в том числе перечень необходимых документов, предъявляемых к получению разрешительных документов и технических условий, информацию о государственном органе и организации, осуществляющих их выдачу, месте и времени выдачи разрешительных документов и технических условий, а также пошаговые рекомендации по получению разрешительных документов и технических условий. </w:t>
      </w:r>
    </w:p>
    <w:bookmarkEnd w:id="363"/>
    <w:bookmarkStart w:name="z387" w:id="364"/>
    <w:p>
      <w:pPr>
        <w:spacing w:after="0"/>
        <w:ind w:left="0"/>
        <w:jc w:val="both"/>
      </w:pPr>
      <w:r>
        <w:rPr>
          <w:rFonts w:ascii="Times New Roman"/>
          <w:b w:val="false"/>
          <w:i w:val="false"/>
          <w:color w:val="000000"/>
          <w:sz w:val="28"/>
        </w:rPr>
        <w:t xml:space="preserve">
      297. Справочник по каждому разрешительному документу и техническому условию подлежит постоянному обновлению в соответствии с изменениями в законодательстве, регламентирующем выдачу разрешительных документов и технических условий. </w:t>
      </w:r>
    </w:p>
    <w:bookmarkEnd w:id="364"/>
    <w:bookmarkStart w:name="z388" w:id="365"/>
    <w:p>
      <w:pPr>
        <w:spacing w:after="0"/>
        <w:ind w:left="0"/>
        <w:jc w:val="both"/>
      </w:pPr>
      <w:r>
        <w:rPr>
          <w:rFonts w:ascii="Times New Roman"/>
          <w:b w:val="false"/>
          <w:i w:val="false"/>
          <w:color w:val="000000"/>
          <w:sz w:val="28"/>
        </w:rPr>
        <w:t xml:space="preserve">
      298. Консультации осуществляются в соответствии с содержанием справочников по каждому разрешительному документу и техническому условию, которые после предоставления консультаций вручаются субъектам малого и среднего предпринимательства на безвозмездной основе. </w:t>
      </w:r>
    </w:p>
    <w:bookmarkEnd w:id="365"/>
    <w:bookmarkStart w:name="z389" w:id="366"/>
    <w:p>
      <w:pPr>
        <w:spacing w:after="0"/>
        <w:ind w:left="0"/>
        <w:jc w:val="both"/>
      </w:pPr>
      <w:r>
        <w:rPr>
          <w:rFonts w:ascii="Times New Roman"/>
          <w:b w:val="false"/>
          <w:i w:val="false"/>
          <w:color w:val="000000"/>
          <w:sz w:val="28"/>
        </w:rPr>
        <w:t xml:space="preserve">
      299. Финансирование реализации инструмента осуществляется за счет средств республиканского бюджета путем заключения соответствующего договора между уполномоченным органом и оператором нефинансовой поддержки. </w:t>
      </w:r>
    </w:p>
    <w:bookmarkEnd w:id="366"/>
    <w:bookmarkStart w:name="z390" w:id="367"/>
    <w:p>
      <w:pPr>
        <w:spacing w:after="0"/>
        <w:ind w:left="0"/>
        <w:jc w:val="left"/>
      </w:pPr>
      <w:r>
        <w:rPr>
          <w:rFonts w:ascii="Times New Roman"/>
          <w:b/>
          <w:i w:val="false"/>
          <w:color w:val="000000"/>
        </w:rPr>
        <w:t xml:space="preserve"> Функциональное направление: повышение производительности предпринимателей</w:t>
      </w:r>
      <w:r>
        <w:br/>
      </w:r>
      <w:r>
        <w:rPr>
          <w:rFonts w:ascii="Times New Roman"/>
          <w:b/>
          <w:i w:val="false"/>
          <w:color w:val="000000"/>
        </w:rPr>
        <w:t xml:space="preserve"> Инструмент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bookmarkEnd w:id="367"/>
    <w:bookmarkStart w:name="z392" w:id="368"/>
    <w:p>
      <w:pPr>
        <w:spacing w:after="0"/>
        <w:ind w:left="0"/>
        <w:jc w:val="both"/>
      </w:pPr>
      <w:r>
        <w:rPr>
          <w:rFonts w:ascii="Times New Roman"/>
          <w:b w:val="false"/>
          <w:i w:val="false"/>
          <w:color w:val="000000"/>
          <w:sz w:val="28"/>
        </w:rPr>
        <w:t>
      300. Инструмент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 предусматривает реализацию следующих компонентов:</w:t>
      </w:r>
    </w:p>
    <w:bookmarkEnd w:id="368"/>
    <w:p>
      <w:pPr>
        <w:spacing w:after="0"/>
        <w:ind w:left="0"/>
        <w:jc w:val="both"/>
      </w:pPr>
      <w:r>
        <w:rPr>
          <w:rFonts w:ascii="Times New Roman"/>
          <w:b w:val="false"/>
          <w:i w:val="false"/>
          <w:color w:val="000000"/>
          <w:sz w:val="28"/>
        </w:rPr>
        <w:t>
      1) "Софинансирование консультационных проектов передовых предприятий путем привлечения внешних консультантов (Программа ЕБРР по поддержке малого и среднего предпринимательства Республики Казахстан)";</w:t>
      </w:r>
    </w:p>
    <w:p>
      <w:pPr>
        <w:spacing w:after="0"/>
        <w:ind w:left="0"/>
        <w:jc w:val="both"/>
      </w:pPr>
      <w:r>
        <w:rPr>
          <w:rFonts w:ascii="Times New Roman"/>
          <w:b w:val="false"/>
          <w:i w:val="false"/>
          <w:color w:val="000000"/>
          <w:sz w:val="28"/>
        </w:rPr>
        <w:t>
      2)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Start w:name="z909" w:id="369"/>
    <w:p>
      <w:pPr>
        <w:spacing w:after="0"/>
        <w:ind w:left="0"/>
        <w:jc w:val="left"/>
      </w:pPr>
      <w:r>
        <w:rPr>
          <w:rFonts w:ascii="Times New Roman"/>
          <w:b/>
          <w:i w:val="false"/>
          <w:color w:val="000000"/>
        </w:rPr>
        <w:t xml:space="preserve">  Компонент "Софинансирование консультационных проектов передовых предприятий путем привлечения внешних консультантов (Программа ЕБРР по поддержке малого и среднего предпринимательства Республики Казахстан)"</w:t>
      </w:r>
    </w:p>
    <w:bookmarkEnd w:id="369"/>
    <w:bookmarkStart w:name="z393" w:id="370"/>
    <w:p>
      <w:pPr>
        <w:spacing w:after="0"/>
        <w:ind w:left="0"/>
        <w:jc w:val="both"/>
      </w:pPr>
      <w:r>
        <w:rPr>
          <w:rFonts w:ascii="Times New Roman"/>
          <w:b w:val="false"/>
          <w:i w:val="false"/>
          <w:color w:val="000000"/>
          <w:sz w:val="28"/>
        </w:rPr>
        <w:t xml:space="preserve">
      301. Программа ЕБРР по поддержке малого и среднего предпринимательства Республики Казахстан направлена на оказание поддержки передовым предприятиям малого и среднего предпринимательства путем софинансирования консультационных проектов, осуществляемых внешними консультантами, и проведения мероприятий по развитию рынка. </w:t>
      </w:r>
    </w:p>
    <w:bookmarkEnd w:id="370"/>
    <w:bookmarkStart w:name="z394" w:id="371"/>
    <w:p>
      <w:pPr>
        <w:spacing w:after="0"/>
        <w:ind w:left="0"/>
        <w:jc w:val="both"/>
      </w:pPr>
      <w:r>
        <w:rPr>
          <w:rFonts w:ascii="Times New Roman"/>
          <w:b w:val="false"/>
          <w:i w:val="false"/>
          <w:color w:val="000000"/>
          <w:sz w:val="28"/>
        </w:rPr>
        <w:t>
      302. Поддержка в рамках Программы ЕБРР по поддержке малого и среднего предпринимательства Республики Казахстан предоставляется субъектам малого и среднего предпринимательства, осуществляющим деятельность в приоритетных секторах экономики, отраслях обрабатывающей промышленности и отдельных видах услуг, определенных ГПИИР, и в моногородах, малых городах и сельских населенных пунктах без отраслевых ограничений, а также обладающим финансовой стабильностью и высоким потенциалом роста и готовым покрыть часть затрат от общей стоимости консультационного проекта, реализуемого в рамках Программы.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395" w:id="372"/>
    <w:p>
      <w:pPr>
        <w:spacing w:after="0"/>
        <w:ind w:left="0"/>
        <w:jc w:val="both"/>
      </w:pPr>
      <w:r>
        <w:rPr>
          <w:rFonts w:ascii="Times New Roman"/>
          <w:b w:val="false"/>
          <w:i w:val="false"/>
          <w:color w:val="000000"/>
          <w:sz w:val="28"/>
        </w:rPr>
        <w:t xml:space="preserve">
       303. Оператором Программы ЕБРР по поддержке малого и среднего предпринимательства Республики Казахстан является Европейский банк реконструкции и развития (далее - ЕБРР). </w:t>
      </w:r>
    </w:p>
    <w:bookmarkEnd w:id="372"/>
    <w:bookmarkStart w:name="z396" w:id="373"/>
    <w:p>
      <w:pPr>
        <w:spacing w:after="0"/>
        <w:ind w:left="0"/>
        <w:jc w:val="both"/>
      </w:pPr>
      <w:r>
        <w:rPr>
          <w:rFonts w:ascii="Times New Roman"/>
          <w:b w:val="false"/>
          <w:i w:val="false"/>
          <w:color w:val="000000"/>
          <w:sz w:val="28"/>
        </w:rPr>
        <w:t xml:space="preserve">
      304. Участниками Программы могут быть предприятия, отвечающие базовым и дополнительным критериям. </w:t>
      </w:r>
    </w:p>
    <w:bookmarkEnd w:id="373"/>
    <w:bookmarkStart w:name="z397" w:id="374"/>
    <w:p>
      <w:pPr>
        <w:spacing w:after="0"/>
        <w:ind w:left="0"/>
        <w:jc w:val="both"/>
      </w:pPr>
      <w:r>
        <w:rPr>
          <w:rFonts w:ascii="Times New Roman"/>
          <w:b w:val="false"/>
          <w:i w:val="false"/>
          <w:color w:val="000000"/>
          <w:sz w:val="28"/>
        </w:rPr>
        <w:t xml:space="preserve">
      305. Базовые критерии отбора: </w:t>
      </w:r>
    </w:p>
    <w:bookmarkEnd w:id="374"/>
    <w:p>
      <w:pPr>
        <w:spacing w:after="0"/>
        <w:ind w:left="0"/>
        <w:jc w:val="both"/>
      </w:pPr>
      <w:r>
        <w:rPr>
          <w:rFonts w:ascii="Times New Roman"/>
          <w:b w:val="false"/>
          <w:i w:val="false"/>
          <w:color w:val="000000"/>
          <w:sz w:val="28"/>
        </w:rPr>
        <w:t>
      1) участники - субъекты малого или среднего предпринимательства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2) форма собственности - частное предприятие с контрольным пакетом у граждан Республики Казахстан (не более 49 % иностранного участия в капитале); </w:t>
      </w:r>
    </w:p>
    <w:p>
      <w:pPr>
        <w:spacing w:after="0"/>
        <w:ind w:left="0"/>
        <w:jc w:val="both"/>
      </w:pPr>
      <w:r>
        <w:rPr>
          <w:rFonts w:ascii="Times New Roman"/>
          <w:b w:val="false"/>
          <w:i w:val="false"/>
          <w:color w:val="000000"/>
          <w:sz w:val="28"/>
        </w:rPr>
        <w:t>
      3) сфера деятельности – деятельность во всех приоритетных секторах экономики, отраслях обрабатывающей промышленности и отдельных видах услуг, определенных ГПИИР, и в моногородах, малых городах и сельских населенных пунктах без отраслевых ограничений;</w:t>
      </w:r>
    </w:p>
    <w:p>
      <w:pPr>
        <w:spacing w:after="0"/>
        <w:ind w:left="0"/>
        <w:jc w:val="both"/>
      </w:pPr>
      <w:r>
        <w:rPr>
          <w:rFonts w:ascii="Times New Roman"/>
          <w:b w:val="false"/>
          <w:i w:val="false"/>
          <w:color w:val="000000"/>
          <w:sz w:val="28"/>
        </w:rPr>
        <w:t xml:space="preserve">
      4) опыт в сфере малого и среднего предпринимательства - 2 (два) года на момент подачи заявки; </w:t>
      </w:r>
    </w:p>
    <w:p>
      <w:pPr>
        <w:spacing w:after="0"/>
        <w:ind w:left="0"/>
        <w:jc w:val="both"/>
      </w:pPr>
      <w:r>
        <w:rPr>
          <w:rFonts w:ascii="Times New Roman"/>
          <w:b w:val="false"/>
          <w:i w:val="false"/>
          <w:color w:val="000000"/>
          <w:sz w:val="28"/>
        </w:rPr>
        <w:t xml:space="preserve">
      5) полный пакет заявочной документации на участие в Программе - заполненный оригинал заявки согласно стандартной форме ЕБРР, копии учредительных документов, копии финансовых отчетов за два полных предыдущих года и текущий финансовый период на момент подачи заявки.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с изменениями, внесенными постановлениями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398" w:id="375"/>
    <w:p>
      <w:pPr>
        <w:spacing w:after="0"/>
        <w:ind w:left="0"/>
        <w:jc w:val="both"/>
      </w:pPr>
      <w:r>
        <w:rPr>
          <w:rFonts w:ascii="Times New Roman"/>
          <w:b w:val="false"/>
          <w:i w:val="false"/>
          <w:color w:val="000000"/>
          <w:sz w:val="28"/>
        </w:rPr>
        <w:t>
       306. Дополнительные критерии отбора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w:t>
      </w:r>
    </w:p>
    <w:bookmarkEnd w:id="375"/>
    <w:p>
      <w:pPr>
        <w:spacing w:after="0"/>
        <w:ind w:left="0"/>
        <w:jc w:val="both"/>
      </w:pPr>
      <w:r>
        <w:rPr>
          <w:rFonts w:ascii="Times New Roman"/>
          <w:b w:val="false"/>
          <w:i w:val="false"/>
          <w:color w:val="000000"/>
          <w:sz w:val="28"/>
        </w:rPr>
        <w:t xml:space="preserve">
      1) жизнеспособность - потенциал для дальнейшего роста с точки зрения наличия видимых конкурентных преимуществ, прибыльность (положительная валовая прибыль), наличие достаточных финансовых и операционных ресурсов для внедрения консультационных проектов и применения их результатов; ЕБРР не будет поддерживать предприятия, находящиеся в состоянии около-банкротства или требующие полной реструктуризации; </w:t>
      </w:r>
    </w:p>
    <w:p>
      <w:pPr>
        <w:spacing w:after="0"/>
        <w:ind w:left="0"/>
        <w:jc w:val="both"/>
      </w:pPr>
      <w:r>
        <w:rPr>
          <w:rFonts w:ascii="Times New Roman"/>
          <w:b w:val="false"/>
          <w:i w:val="false"/>
          <w:color w:val="000000"/>
          <w:sz w:val="28"/>
        </w:rPr>
        <w:t xml:space="preserve">
      2) отношение со стороны руководства — готовность к сотрудничеству со специалистами ЕБРР и консалтинговой компанией; </w:t>
      </w:r>
    </w:p>
    <w:p>
      <w:pPr>
        <w:spacing w:after="0"/>
        <w:ind w:left="0"/>
        <w:jc w:val="both"/>
      </w:pPr>
      <w:r>
        <w:rPr>
          <w:rFonts w:ascii="Times New Roman"/>
          <w:b w:val="false"/>
          <w:i w:val="false"/>
          <w:color w:val="000000"/>
          <w:sz w:val="28"/>
        </w:rPr>
        <w:t>
      3) высокая репутация/добропорядочность - предприятие и его руководство должны пользоваться доверием и высокой репутацией;</w:t>
      </w:r>
    </w:p>
    <w:p>
      <w:pPr>
        <w:spacing w:after="0"/>
        <w:ind w:left="0"/>
        <w:jc w:val="both"/>
      </w:pPr>
      <w:r>
        <w:rPr>
          <w:rFonts w:ascii="Times New Roman"/>
          <w:b w:val="false"/>
          <w:i w:val="false"/>
          <w:color w:val="000000"/>
          <w:sz w:val="28"/>
        </w:rPr>
        <w:t>
      4) опыт работы с внештатными консультантами - реальная потребность в получении деловых консультационных услуг, а также способность применить получаемую поддержку при незначительном опыте работы с внештатными консультантами или без такого опыта, и (или) отсутствие средств для финансирования проекта в полном объеме;</w:t>
      </w:r>
    </w:p>
    <w:p>
      <w:pPr>
        <w:spacing w:after="0"/>
        <w:ind w:left="0"/>
        <w:jc w:val="both"/>
      </w:pPr>
      <w:r>
        <w:rPr>
          <w:rFonts w:ascii="Times New Roman"/>
          <w:b w:val="false"/>
          <w:i w:val="false"/>
          <w:color w:val="000000"/>
          <w:sz w:val="28"/>
        </w:rPr>
        <w:t>
      5) финансовые обязательства - предприятие должно быть готово и иметь возможность оплатить 25 - 75 % общей стоимости реализации проекта.</w:t>
      </w:r>
    </w:p>
    <w:bookmarkStart w:name="z399" w:id="376"/>
    <w:p>
      <w:pPr>
        <w:spacing w:after="0"/>
        <w:ind w:left="0"/>
        <w:jc w:val="both"/>
      </w:pPr>
      <w:r>
        <w:rPr>
          <w:rFonts w:ascii="Times New Roman"/>
          <w:b w:val="false"/>
          <w:i w:val="false"/>
          <w:color w:val="000000"/>
          <w:sz w:val="28"/>
        </w:rPr>
        <w:t xml:space="preserve">
      307. ЕБРР проводит предквалификационный отбор и ведет базу данных поставщиков консультационных услуг, отвечающих требованиям к реализации проектов в рамках Программы ЕБРР по поддержке малого и среднего предпринимательства Республики Казахстан. </w:t>
      </w:r>
    </w:p>
    <w:bookmarkEnd w:id="376"/>
    <w:bookmarkStart w:name="z400" w:id="377"/>
    <w:p>
      <w:pPr>
        <w:spacing w:after="0"/>
        <w:ind w:left="0"/>
        <w:jc w:val="both"/>
      </w:pPr>
      <w:r>
        <w:rPr>
          <w:rFonts w:ascii="Times New Roman"/>
          <w:b w:val="false"/>
          <w:i w:val="false"/>
          <w:color w:val="000000"/>
          <w:sz w:val="28"/>
        </w:rPr>
        <w:t xml:space="preserve">
      308.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 </w:t>
      </w:r>
    </w:p>
    <w:bookmarkEnd w:id="377"/>
    <w:bookmarkStart w:name="z910" w:id="378"/>
    <w:p>
      <w:pPr>
        <w:spacing w:after="0"/>
        <w:ind w:left="0"/>
        <w:jc w:val="both"/>
      </w:pPr>
      <w:r>
        <w:rPr>
          <w:rFonts w:ascii="Times New Roman"/>
          <w:b w:val="false"/>
          <w:i w:val="false"/>
          <w:color w:val="000000"/>
          <w:sz w:val="28"/>
        </w:rPr>
        <w:t xml:space="preserve">
      1) опыт работы - характеристика деятельности компании, копия свидетельства о ее регистрации в государственном реестре, свидетельство о праве собственности (выдержки из устава и (или) учредительного договора), годовая финансовая отчетность как минимум за два предыдущих года (отчет о прибылях и убытках, отчет о движении денежных средств, баланс), если это применимо, описание специализации компании/индивидуального консультанта с указанием ставок оплаты в разбивке по видам консультационных услуг; </w:t>
      </w:r>
    </w:p>
    <w:bookmarkEnd w:id="378"/>
    <w:bookmarkStart w:name="z911" w:id="379"/>
    <w:p>
      <w:pPr>
        <w:spacing w:after="0"/>
        <w:ind w:left="0"/>
        <w:jc w:val="both"/>
      </w:pPr>
      <w:r>
        <w:rPr>
          <w:rFonts w:ascii="Times New Roman"/>
          <w:b w:val="false"/>
          <w:i w:val="false"/>
          <w:color w:val="000000"/>
          <w:sz w:val="28"/>
        </w:rPr>
        <w:t xml:space="preserve">
      2) работа с клиентом и рекомендации - описание реализованных проектов (в рамках специализации консалтинговой компании) за последние 2-3 года, включая отзывы и рекомендации; </w:t>
      </w:r>
    </w:p>
    <w:bookmarkEnd w:id="379"/>
    <w:bookmarkStart w:name="z912" w:id="380"/>
    <w:p>
      <w:pPr>
        <w:spacing w:after="0"/>
        <w:ind w:left="0"/>
        <w:jc w:val="both"/>
      </w:pPr>
      <w:r>
        <w:rPr>
          <w:rFonts w:ascii="Times New Roman"/>
          <w:b w:val="false"/>
          <w:i w:val="false"/>
          <w:color w:val="000000"/>
          <w:sz w:val="28"/>
        </w:rPr>
        <w:t xml:space="preserve">
      3) укомплектование кадрами - проведение собеседований со всеми консультантами и получение их резюме. </w:t>
      </w:r>
    </w:p>
    <w:bookmarkEnd w:id="380"/>
    <w:bookmarkStart w:name="z401" w:id="381"/>
    <w:p>
      <w:pPr>
        <w:spacing w:after="0"/>
        <w:ind w:left="0"/>
        <w:jc w:val="both"/>
      </w:pPr>
      <w:r>
        <w:rPr>
          <w:rFonts w:ascii="Times New Roman"/>
          <w:b w:val="false"/>
          <w:i w:val="false"/>
          <w:color w:val="000000"/>
          <w:sz w:val="28"/>
        </w:rPr>
        <w:t xml:space="preserve">
      309.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может быть произведен запрос коммерческих предложений консалтинговых компаний, отвечающих установленным в рамках Программы ЕБРР по поддержке малого и среднего предпринимательства Республики Казахстан требованиям. Право окончательного выбора консультанта остается за самим предприятием. Консультантам запрещается выполнять параллельно другие проекты до тех пор, пока первый проект не будет успешно реализован. </w:t>
      </w:r>
    </w:p>
    <w:bookmarkEnd w:id="381"/>
    <w:bookmarkStart w:name="z402" w:id="382"/>
    <w:p>
      <w:pPr>
        <w:spacing w:after="0"/>
        <w:ind w:left="0"/>
        <w:jc w:val="both"/>
      </w:pPr>
      <w:r>
        <w:rPr>
          <w:rFonts w:ascii="Times New Roman"/>
          <w:b w:val="false"/>
          <w:i w:val="false"/>
          <w:color w:val="000000"/>
          <w:sz w:val="28"/>
        </w:rPr>
        <w:t xml:space="preserve">
      310. Поддерживаемые проекты будут дополнять услуги, оказываемые в рамках ЦПП и других инициатив Правительства Республики Казахстан. Они могут включать, среди прочих, следующие виды консультационных услуг: </w:t>
      </w:r>
    </w:p>
    <w:bookmarkEnd w:id="382"/>
    <w:p>
      <w:pPr>
        <w:spacing w:after="0"/>
        <w:ind w:left="0"/>
        <w:jc w:val="both"/>
      </w:pPr>
      <w:r>
        <w:rPr>
          <w:rFonts w:ascii="Times New Roman"/>
          <w:b w:val="false"/>
          <w:i w:val="false"/>
          <w:color w:val="000000"/>
          <w:sz w:val="28"/>
        </w:rPr>
        <w:t>
      1) стратегический менеджмент:</w:t>
      </w:r>
    </w:p>
    <w:p>
      <w:pPr>
        <w:spacing w:after="0"/>
        <w:ind w:left="0"/>
        <w:jc w:val="both"/>
      </w:pPr>
      <w:r>
        <w:rPr>
          <w:rFonts w:ascii="Times New Roman"/>
          <w:b w:val="false"/>
          <w:i w:val="false"/>
          <w:color w:val="000000"/>
          <w:sz w:val="28"/>
        </w:rPr>
        <w:t>
      стратегическое планирование</w:t>
      </w:r>
    </w:p>
    <w:p>
      <w:pPr>
        <w:spacing w:after="0"/>
        <w:ind w:left="0"/>
        <w:jc w:val="both"/>
      </w:pPr>
      <w:r>
        <w:rPr>
          <w:rFonts w:ascii="Times New Roman"/>
          <w:b w:val="false"/>
          <w:i w:val="false"/>
          <w:color w:val="000000"/>
          <w:sz w:val="28"/>
        </w:rPr>
        <w:t>
      бизнес-планирование</w:t>
      </w:r>
    </w:p>
    <w:p>
      <w:pPr>
        <w:spacing w:after="0"/>
        <w:ind w:left="0"/>
        <w:jc w:val="both"/>
      </w:pPr>
      <w:r>
        <w:rPr>
          <w:rFonts w:ascii="Times New Roman"/>
          <w:b w:val="false"/>
          <w:i w:val="false"/>
          <w:color w:val="000000"/>
          <w:sz w:val="28"/>
        </w:rPr>
        <w:t>
      разработка технико- и финансово-экономического обоснования</w:t>
      </w:r>
    </w:p>
    <w:p>
      <w:pPr>
        <w:spacing w:after="0"/>
        <w:ind w:left="0"/>
        <w:jc w:val="both"/>
      </w:pPr>
      <w:r>
        <w:rPr>
          <w:rFonts w:ascii="Times New Roman"/>
          <w:b w:val="false"/>
          <w:i w:val="false"/>
          <w:color w:val="000000"/>
          <w:sz w:val="28"/>
        </w:rPr>
        <w:t>
      финансовый анализ и планирование</w:t>
      </w:r>
    </w:p>
    <w:p>
      <w:pPr>
        <w:spacing w:after="0"/>
        <w:ind w:left="0"/>
        <w:jc w:val="both"/>
      </w:pPr>
      <w:r>
        <w:rPr>
          <w:rFonts w:ascii="Times New Roman"/>
          <w:b w:val="false"/>
          <w:i w:val="false"/>
          <w:color w:val="000000"/>
          <w:sz w:val="28"/>
        </w:rPr>
        <w:t>
      поиск партнеров</w:t>
      </w:r>
    </w:p>
    <w:p>
      <w:pPr>
        <w:spacing w:after="0"/>
        <w:ind w:left="0"/>
        <w:jc w:val="both"/>
      </w:pPr>
      <w:r>
        <w:rPr>
          <w:rFonts w:ascii="Times New Roman"/>
          <w:b w:val="false"/>
          <w:i w:val="false"/>
          <w:color w:val="000000"/>
          <w:sz w:val="28"/>
        </w:rPr>
        <w:t>
      2) маркетинг-менеджмент:</w:t>
      </w:r>
    </w:p>
    <w:p>
      <w:pPr>
        <w:spacing w:after="0"/>
        <w:ind w:left="0"/>
        <w:jc w:val="both"/>
      </w:pPr>
      <w:r>
        <w:rPr>
          <w:rFonts w:ascii="Times New Roman"/>
          <w:b w:val="false"/>
          <w:i w:val="false"/>
          <w:color w:val="000000"/>
          <w:sz w:val="28"/>
        </w:rPr>
        <w:t>
      управление продажами</w:t>
      </w:r>
    </w:p>
    <w:p>
      <w:pPr>
        <w:spacing w:after="0"/>
        <w:ind w:left="0"/>
        <w:jc w:val="both"/>
      </w:pPr>
      <w:r>
        <w:rPr>
          <w:rFonts w:ascii="Times New Roman"/>
          <w:b w:val="false"/>
          <w:i w:val="false"/>
          <w:color w:val="000000"/>
          <w:sz w:val="28"/>
        </w:rPr>
        <w:t>
      маркетинговые исследования</w:t>
      </w:r>
    </w:p>
    <w:p>
      <w:pPr>
        <w:spacing w:after="0"/>
        <w:ind w:left="0"/>
        <w:jc w:val="both"/>
      </w:pPr>
      <w:r>
        <w:rPr>
          <w:rFonts w:ascii="Times New Roman"/>
          <w:b w:val="false"/>
          <w:i w:val="false"/>
          <w:color w:val="000000"/>
          <w:sz w:val="28"/>
        </w:rPr>
        <w:t>
      разработка маркетинговой стратегии</w:t>
      </w:r>
    </w:p>
    <w:p>
      <w:pPr>
        <w:spacing w:after="0"/>
        <w:ind w:left="0"/>
        <w:jc w:val="both"/>
      </w:pPr>
      <w:r>
        <w:rPr>
          <w:rFonts w:ascii="Times New Roman"/>
          <w:b w:val="false"/>
          <w:i w:val="false"/>
          <w:color w:val="000000"/>
          <w:sz w:val="28"/>
        </w:rPr>
        <w:t>
      брендинг и продвижение</w:t>
      </w:r>
    </w:p>
    <w:p>
      <w:pPr>
        <w:spacing w:after="0"/>
        <w:ind w:left="0"/>
        <w:jc w:val="both"/>
      </w:pPr>
      <w:r>
        <w:rPr>
          <w:rFonts w:ascii="Times New Roman"/>
          <w:b w:val="false"/>
          <w:i w:val="false"/>
          <w:color w:val="000000"/>
          <w:sz w:val="28"/>
        </w:rPr>
        <w:t xml:space="preserve">
      электронный маркетинг </w:t>
      </w:r>
    </w:p>
    <w:p>
      <w:pPr>
        <w:spacing w:after="0"/>
        <w:ind w:left="0"/>
        <w:jc w:val="both"/>
      </w:pPr>
      <w:r>
        <w:rPr>
          <w:rFonts w:ascii="Times New Roman"/>
          <w:b w:val="false"/>
          <w:i w:val="false"/>
          <w:color w:val="000000"/>
          <w:sz w:val="28"/>
        </w:rPr>
        <w:t>
      3) организационный менеджмент:</w:t>
      </w:r>
    </w:p>
    <w:p>
      <w:pPr>
        <w:spacing w:after="0"/>
        <w:ind w:left="0"/>
        <w:jc w:val="both"/>
      </w:pPr>
      <w:r>
        <w:rPr>
          <w:rFonts w:ascii="Times New Roman"/>
          <w:b w:val="false"/>
          <w:i w:val="false"/>
          <w:color w:val="000000"/>
          <w:sz w:val="28"/>
        </w:rPr>
        <w:t>
      организационное развитие</w:t>
      </w:r>
    </w:p>
    <w:p>
      <w:pPr>
        <w:spacing w:after="0"/>
        <w:ind w:left="0"/>
        <w:jc w:val="both"/>
      </w:pPr>
      <w:r>
        <w:rPr>
          <w:rFonts w:ascii="Times New Roman"/>
          <w:b w:val="false"/>
          <w:i w:val="false"/>
          <w:color w:val="000000"/>
          <w:sz w:val="28"/>
        </w:rPr>
        <w:t xml:space="preserve">
      управление человеческими ресурсами </w:t>
      </w:r>
    </w:p>
    <w:p>
      <w:pPr>
        <w:spacing w:after="0"/>
        <w:ind w:left="0"/>
        <w:jc w:val="both"/>
      </w:pPr>
      <w:r>
        <w:rPr>
          <w:rFonts w:ascii="Times New Roman"/>
          <w:b w:val="false"/>
          <w:i w:val="false"/>
          <w:color w:val="000000"/>
          <w:sz w:val="28"/>
        </w:rPr>
        <w:t>
      4) операционный менеджмент:</w:t>
      </w:r>
    </w:p>
    <w:p>
      <w:pPr>
        <w:spacing w:after="0"/>
        <w:ind w:left="0"/>
        <w:jc w:val="both"/>
      </w:pPr>
      <w:r>
        <w:rPr>
          <w:rFonts w:ascii="Times New Roman"/>
          <w:b w:val="false"/>
          <w:i w:val="false"/>
          <w:color w:val="000000"/>
          <w:sz w:val="28"/>
        </w:rPr>
        <w:t>
      реинжиниринг бизнес-процессов</w:t>
      </w:r>
    </w:p>
    <w:p>
      <w:pPr>
        <w:spacing w:after="0"/>
        <w:ind w:left="0"/>
        <w:jc w:val="both"/>
      </w:pPr>
      <w:r>
        <w:rPr>
          <w:rFonts w:ascii="Times New Roman"/>
          <w:b w:val="false"/>
          <w:i w:val="false"/>
          <w:color w:val="000000"/>
          <w:sz w:val="28"/>
        </w:rPr>
        <w:t>
      управление цепочками поставок</w:t>
      </w:r>
    </w:p>
    <w:p>
      <w:pPr>
        <w:spacing w:after="0"/>
        <w:ind w:left="0"/>
        <w:jc w:val="both"/>
      </w:pPr>
      <w:r>
        <w:rPr>
          <w:rFonts w:ascii="Times New Roman"/>
          <w:b w:val="false"/>
          <w:i w:val="false"/>
          <w:color w:val="000000"/>
          <w:sz w:val="28"/>
        </w:rPr>
        <w:t>
      5) информационно-коммуникационные технологии:</w:t>
      </w:r>
    </w:p>
    <w:p>
      <w:pPr>
        <w:spacing w:after="0"/>
        <w:ind w:left="0"/>
        <w:jc w:val="both"/>
      </w:pPr>
      <w:r>
        <w:rPr>
          <w:rFonts w:ascii="Times New Roman"/>
          <w:b w:val="false"/>
          <w:i w:val="false"/>
          <w:color w:val="000000"/>
          <w:sz w:val="28"/>
        </w:rPr>
        <w:t>
      отраслевые системы автоматизации</w:t>
      </w:r>
    </w:p>
    <w:p>
      <w:pPr>
        <w:spacing w:after="0"/>
        <w:ind w:left="0"/>
        <w:jc w:val="both"/>
      </w:pPr>
      <w:r>
        <w:rPr>
          <w:rFonts w:ascii="Times New Roman"/>
          <w:b w:val="false"/>
          <w:i w:val="false"/>
          <w:color w:val="000000"/>
          <w:sz w:val="28"/>
        </w:rPr>
        <w:t>
      системы автоматизации документооборота</w:t>
      </w:r>
    </w:p>
    <w:p>
      <w:pPr>
        <w:spacing w:after="0"/>
        <w:ind w:left="0"/>
        <w:jc w:val="both"/>
      </w:pPr>
      <w:r>
        <w:rPr>
          <w:rFonts w:ascii="Times New Roman"/>
          <w:b w:val="false"/>
          <w:i w:val="false"/>
          <w:color w:val="000000"/>
          <w:sz w:val="28"/>
        </w:rPr>
        <w:t>
      IT-инфраструктура</w:t>
      </w:r>
    </w:p>
    <w:p>
      <w:pPr>
        <w:spacing w:after="0"/>
        <w:ind w:left="0"/>
        <w:jc w:val="both"/>
      </w:pPr>
      <w:r>
        <w:rPr>
          <w:rFonts w:ascii="Times New Roman"/>
          <w:b w:val="false"/>
          <w:i w:val="false"/>
          <w:color w:val="000000"/>
          <w:sz w:val="28"/>
        </w:rPr>
        <w:t>
      системы автоматизации производственных процессов</w:t>
      </w:r>
    </w:p>
    <w:p>
      <w:pPr>
        <w:spacing w:after="0"/>
        <w:ind w:left="0"/>
        <w:jc w:val="both"/>
      </w:pPr>
      <w:r>
        <w:rPr>
          <w:rFonts w:ascii="Times New Roman"/>
          <w:b w:val="false"/>
          <w:i w:val="false"/>
          <w:color w:val="000000"/>
          <w:sz w:val="28"/>
        </w:rPr>
        <w:t>
      корпоративные информационные системы менеджмента</w:t>
      </w:r>
    </w:p>
    <w:p>
      <w:pPr>
        <w:spacing w:after="0"/>
        <w:ind w:left="0"/>
        <w:jc w:val="both"/>
      </w:pPr>
      <w:r>
        <w:rPr>
          <w:rFonts w:ascii="Times New Roman"/>
          <w:b w:val="false"/>
          <w:i w:val="false"/>
          <w:color w:val="000000"/>
          <w:sz w:val="28"/>
        </w:rPr>
        <w:t>
      6) инженерно-конструкторские разработки:</w:t>
      </w:r>
    </w:p>
    <w:p>
      <w:pPr>
        <w:spacing w:after="0"/>
        <w:ind w:left="0"/>
        <w:jc w:val="both"/>
      </w:pPr>
      <w:r>
        <w:rPr>
          <w:rFonts w:ascii="Times New Roman"/>
          <w:b w:val="false"/>
          <w:i w:val="false"/>
          <w:color w:val="000000"/>
          <w:sz w:val="28"/>
        </w:rPr>
        <w:t>
      оптимизация производственных линий</w:t>
      </w:r>
    </w:p>
    <w:p>
      <w:pPr>
        <w:spacing w:after="0"/>
        <w:ind w:left="0"/>
        <w:jc w:val="both"/>
      </w:pPr>
      <w:r>
        <w:rPr>
          <w:rFonts w:ascii="Times New Roman"/>
          <w:b w:val="false"/>
          <w:i w:val="false"/>
          <w:color w:val="000000"/>
          <w:sz w:val="28"/>
        </w:rPr>
        <w:t>
      архитектурное планирование/дизайн</w:t>
      </w:r>
    </w:p>
    <w:p>
      <w:pPr>
        <w:spacing w:after="0"/>
        <w:ind w:left="0"/>
        <w:jc w:val="both"/>
      </w:pPr>
      <w:r>
        <w:rPr>
          <w:rFonts w:ascii="Times New Roman"/>
          <w:b w:val="false"/>
          <w:i w:val="false"/>
          <w:color w:val="000000"/>
          <w:sz w:val="28"/>
        </w:rPr>
        <w:t xml:space="preserve">
      планирование инфраструктуры и коммунальных сетей </w:t>
      </w:r>
    </w:p>
    <w:p>
      <w:pPr>
        <w:spacing w:after="0"/>
        <w:ind w:left="0"/>
        <w:jc w:val="both"/>
      </w:pPr>
      <w:r>
        <w:rPr>
          <w:rFonts w:ascii="Times New Roman"/>
          <w:b w:val="false"/>
          <w:i w:val="false"/>
          <w:color w:val="000000"/>
          <w:sz w:val="28"/>
        </w:rPr>
        <w:t xml:space="preserve">
      7) менеджмент качества: </w:t>
      </w:r>
    </w:p>
    <w:p>
      <w:pPr>
        <w:spacing w:after="0"/>
        <w:ind w:left="0"/>
        <w:jc w:val="both"/>
      </w:pPr>
      <w:r>
        <w:rPr>
          <w:rFonts w:ascii="Times New Roman"/>
          <w:b w:val="false"/>
          <w:i w:val="false"/>
          <w:color w:val="000000"/>
          <w:sz w:val="28"/>
        </w:rPr>
        <w:t xml:space="preserve">
      внедрение систем менеджмента качества </w:t>
      </w:r>
    </w:p>
    <w:p>
      <w:pPr>
        <w:spacing w:after="0"/>
        <w:ind w:left="0"/>
        <w:jc w:val="both"/>
      </w:pPr>
      <w:r>
        <w:rPr>
          <w:rFonts w:ascii="Times New Roman"/>
          <w:b w:val="false"/>
          <w:i w:val="false"/>
          <w:color w:val="000000"/>
          <w:sz w:val="28"/>
        </w:rPr>
        <w:t>
      внедрение систем безопасности пищевых продуктов</w:t>
      </w:r>
    </w:p>
    <w:p>
      <w:pPr>
        <w:spacing w:after="0"/>
        <w:ind w:left="0"/>
        <w:jc w:val="both"/>
      </w:pPr>
      <w:r>
        <w:rPr>
          <w:rFonts w:ascii="Times New Roman"/>
          <w:b w:val="false"/>
          <w:i w:val="false"/>
          <w:color w:val="000000"/>
          <w:sz w:val="28"/>
        </w:rPr>
        <w:t>
      внедрение систем безопасности на производстве</w:t>
      </w:r>
    </w:p>
    <w:p>
      <w:pPr>
        <w:spacing w:after="0"/>
        <w:ind w:left="0"/>
        <w:jc w:val="both"/>
      </w:pPr>
      <w:r>
        <w:rPr>
          <w:rFonts w:ascii="Times New Roman"/>
          <w:b w:val="false"/>
          <w:i w:val="false"/>
          <w:color w:val="000000"/>
          <w:sz w:val="28"/>
        </w:rPr>
        <w:t>
      внедрение систем безопасности продукции</w:t>
      </w:r>
    </w:p>
    <w:p>
      <w:pPr>
        <w:spacing w:after="0"/>
        <w:ind w:left="0"/>
        <w:jc w:val="both"/>
      </w:pPr>
      <w:r>
        <w:rPr>
          <w:rFonts w:ascii="Times New Roman"/>
          <w:b w:val="false"/>
          <w:i w:val="false"/>
          <w:color w:val="000000"/>
          <w:sz w:val="28"/>
        </w:rPr>
        <w:t>
      8) энерго- и ресурсоэффективность:</w:t>
      </w:r>
    </w:p>
    <w:p>
      <w:pPr>
        <w:spacing w:after="0"/>
        <w:ind w:left="0"/>
        <w:jc w:val="both"/>
      </w:pPr>
      <w:r>
        <w:rPr>
          <w:rFonts w:ascii="Times New Roman"/>
          <w:b w:val="false"/>
          <w:i w:val="false"/>
          <w:color w:val="000000"/>
          <w:sz w:val="28"/>
        </w:rPr>
        <w:t>
      энергоаудит, сертификация и присвоение рейтингов</w:t>
      </w:r>
    </w:p>
    <w:p>
      <w:pPr>
        <w:spacing w:after="0"/>
        <w:ind w:left="0"/>
        <w:jc w:val="both"/>
      </w:pPr>
      <w:r>
        <w:rPr>
          <w:rFonts w:ascii="Times New Roman"/>
          <w:b w:val="false"/>
          <w:i w:val="false"/>
          <w:color w:val="000000"/>
          <w:sz w:val="28"/>
        </w:rPr>
        <w:t>
      внедрение систем энергоменеджмента</w:t>
      </w:r>
    </w:p>
    <w:p>
      <w:pPr>
        <w:spacing w:after="0"/>
        <w:ind w:left="0"/>
        <w:jc w:val="both"/>
      </w:pPr>
      <w:r>
        <w:rPr>
          <w:rFonts w:ascii="Times New Roman"/>
          <w:b w:val="false"/>
          <w:i w:val="false"/>
          <w:color w:val="000000"/>
          <w:sz w:val="28"/>
        </w:rPr>
        <w:t>
      внедрение инженерно-конструкторских решений в области энергоэффективности</w:t>
      </w:r>
    </w:p>
    <w:p>
      <w:pPr>
        <w:spacing w:after="0"/>
        <w:ind w:left="0"/>
        <w:jc w:val="both"/>
      </w:pPr>
      <w:r>
        <w:rPr>
          <w:rFonts w:ascii="Times New Roman"/>
          <w:b w:val="false"/>
          <w:i w:val="false"/>
          <w:color w:val="000000"/>
          <w:sz w:val="28"/>
        </w:rPr>
        <w:t>
      внедрение возобновляемых источников энергии</w:t>
      </w:r>
    </w:p>
    <w:p>
      <w:pPr>
        <w:spacing w:after="0"/>
        <w:ind w:left="0"/>
        <w:jc w:val="both"/>
      </w:pPr>
      <w:r>
        <w:rPr>
          <w:rFonts w:ascii="Times New Roman"/>
          <w:b w:val="false"/>
          <w:i w:val="false"/>
          <w:color w:val="000000"/>
          <w:sz w:val="28"/>
        </w:rPr>
        <w:t>
      9) экологический менеджмент:</w:t>
      </w:r>
    </w:p>
    <w:p>
      <w:pPr>
        <w:spacing w:after="0"/>
        <w:ind w:left="0"/>
        <w:jc w:val="both"/>
      </w:pPr>
      <w:r>
        <w:rPr>
          <w:rFonts w:ascii="Times New Roman"/>
          <w:b w:val="false"/>
          <w:i w:val="false"/>
          <w:color w:val="000000"/>
          <w:sz w:val="28"/>
        </w:rPr>
        <w:t>
      экологический аудит и оценка воздействия на окружающую среду</w:t>
      </w:r>
    </w:p>
    <w:p>
      <w:pPr>
        <w:spacing w:after="0"/>
        <w:ind w:left="0"/>
        <w:jc w:val="both"/>
      </w:pPr>
      <w:r>
        <w:rPr>
          <w:rFonts w:ascii="Times New Roman"/>
          <w:b w:val="false"/>
          <w:i w:val="false"/>
          <w:color w:val="000000"/>
          <w:sz w:val="28"/>
        </w:rPr>
        <w:t>
      внедрение систем экологического менеджмента</w:t>
      </w:r>
    </w:p>
    <w:p>
      <w:pPr>
        <w:spacing w:after="0"/>
        <w:ind w:left="0"/>
        <w:jc w:val="both"/>
      </w:pPr>
      <w:r>
        <w:rPr>
          <w:rFonts w:ascii="Times New Roman"/>
          <w:b w:val="false"/>
          <w:i w:val="false"/>
          <w:color w:val="000000"/>
          <w:sz w:val="28"/>
        </w:rPr>
        <w:t>
      внедрение инженерно-конструкторских решений в области экологии</w:t>
      </w:r>
    </w:p>
    <w:p>
      <w:pPr>
        <w:spacing w:after="0"/>
        <w:ind w:left="0"/>
        <w:jc w:val="both"/>
      </w:pPr>
      <w:r>
        <w:rPr>
          <w:rFonts w:ascii="Times New Roman"/>
          <w:b w:val="false"/>
          <w:i w:val="false"/>
          <w:color w:val="000000"/>
          <w:sz w:val="28"/>
        </w:rPr>
        <w:t>
      10) учет и финансовая отчетность:</w:t>
      </w:r>
    </w:p>
    <w:p>
      <w:pPr>
        <w:spacing w:after="0"/>
        <w:ind w:left="0"/>
        <w:jc w:val="both"/>
      </w:pPr>
      <w:r>
        <w:rPr>
          <w:rFonts w:ascii="Times New Roman"/>
          <w:b w:val="false"/>
          <w:i w:val="false"/>
          <w:color w:val="000000"/>
          <w:sz w:val="28"/>
        </w:rPr>
        <w:t>
      внедрение систем финансового управления и учета</w:t>
      </w:r>
    </w:p>
    <w:p>
      <w:pPr>
        <w:spacing w:after="0"/>
        <w:ind w:left="0"/>
        <w:jc w:val="both"/>
      </w:pPr>
      <w:r>
        <w:rPr>
          <w:rFonts w:ascii="Times New Roman"/>
          <w:b w:val="false"/>
          <w:i w:val="false"/>
          <w:color w:val="000000"/>
          <w:sz w:val="28"/>
        </w:rPr>
        <w:t>
      переработка финансовой информации для подготовки аудируемой финансовой отчетности</w:t>
      </w:r>
    </w:p>
    <w:p>
      <w:pPr>
        <w:spacing w:after="0"/>
        <w:ind w:left="0"/>
        <w:jc w:val="both"/>
      </w:pPr>
      <w:r>
        <w:rPr>
          <w:rFonts w:ascii="Times New Roman"/>
          <w:b w:val="false"/>
          <w:i w:val="false"/>
          <w:color w:val="000000"/>
          <w:sz w:val="28"/>
        </w:rPr>
        <w:t>
      консультации в области реализации учетной политики для совершенствования финансовой информации, требуемой для управления предприятием и ведения отчетности</w:t>
      </w:r>
    </w:p>
    <w:p>
      <w:pPr>
        <w:spacing w:after="0"/>
        <w:ind w:left="0"/>
        <w:jc w:val="both"/>
      </w:pPr>
      <w:r>
        <w:rPr>
          <w:rFonts w:ascii="Times New Roman"/>
          <w:b w:val="false"/>
          <w:i w:val="false"/>
          <w:color w:val="000000"/>
          <w:sz w:val="28"/>
        </w:rPr>
        <w:t>
      совершенствование финансовой отчетности в соответствии с национальными/международными стандартами (НСФО/МСФО).</w:t>
      </w:r>
    </w:p>
    <w:bookmarkStart w:name="z403" w:id="383"/>
    <w:p>
      <w:pPr>
        <w:spacing w:after="0"/>
        <w:ind w:left="0"/>
        <w:jc w:val="both"/>
      </w:pPr>
      <w:r>
        <w:rPr>
          <w:rFonts w:ascii="Times New Roman"/>
          <w:b w:val="false"/>
          <w:i w:val="false"/>
          <w:color w:val="000000"/>
          <w:sz w:val="28"/>
        </w:rPr>
        <w:t xml:space="preserve">
      311. Сроки реализации проектов в рамках Программы ЕБРР по поддержке малого и среднего предпринимательства Республики Казахстан зависят от содержания проекта но, как правило, составляют от четырех до шести месяцев. </w:t>
      </w:r>
    </w:p>
    <w:bookmarkEnd w:id="383"/>
    <w:bookmarkStart w:name="z404" w:id="384"/>
    <w:p>
      <w:pPr>
        <w:spacing w:after="0"/>
        <w:ind w:left="0"/>
        <w:jc w:val="both"/>
      </w:pPr>
      <w:r>
        <w:rPr>
          <w:rFonts w:ascii="Times New Roman"/>
          <w:b w:val="false"/>
          <w:i w:val="false"/>
          <w:color w:val="000000"/>
          <w:sz w:val="28"/>
        </w:rPr>
        <w:t xml:space="preserve">
      312. Механизм реализации проектов в рамках Программы ЕБРР по поддержке малого и среднего предпринимательства Республики Казахстан: </w:t>
      </w:r>
    </w:p>
    <w:bookmarkEnd w:id="384"/>
    <w:p>
      <w:pPr>
        <w:spacing w:after="0"/>
        <w:ind w:left="0"/>
        <w:jc w:val="both"/>
      </w:pPr>
      <w:r>
        <w:rPr>
          <w:rFonts w:ascii="Times New Roman"/>
          <w:b w:val="false"/>
          <w:i w:val="false"/>
          <w:color w:val="000000"/>
          <w:sz w:val="28"/>
        </w:rPr>
        <w:t>
      1) ЕБРР и/или финансовое агентство в каждом регионе Республики Казахстан обеспечивают предпринимателей информацией о Программе ЕБРР по поддержке малого и среднего предпринимательства Республики Казахстан, включая информацию о критериях участия в Программе и требованиях к заявочному пакету, а также оказывают содействие потенциальным клиентам в подготовке проектной заявки;</w:t>
      </w:r>
    </w:p>
    <w:p>
      <w:pPr>
        <w:spacing w:after="0"/>
        <w:ind w:left="0"/>
        <w:jc w:val="both"/>
      </w:pPr>
      <w:r>
        <w:rPr>
          <w:rFonts w:ascii="Times New Roman"/>
          <w:b w:val="false"/>
          <w:i w:val="false"/>
          <w:color w:val="000000"/>
          <w:sz w:val="28"/>
        </w:rPr>
        <w:t>
      2) заявитель представляет в ЕБРР заявку на поддержку при содействии Программы ЕБРР по поддержке малого и среднего предпринимательства Республики Казахстан и необходимый пакет документов (в том числе заполненный оригинал заявки согласно стандартной форме Программы ЕБРР по поддержке малого и среднего предпринимательства Республики Казахстан, копии учредительных документов, копии финансовых отчетов за два полных предыдущих года и текущий финансовый период на момент подачи заявки);</w:t>
      </w:r>
    </w:p>
    <w:p>
      <w:pPr>
        <w:spacing w:after="0"/>
        <w:ind w:left="0"/>
        <w:jc w:val="both"/>
      </w:pPr>
      <w:r>
        <w:rPr>
          <w:rFonts w:ascii="Times New Roman"/>
          <w:b w:val="false"/>
          <w:i w:val="false"/>
          <w:color w:val="000000"/>
          <w:sz w:val="28"/>
        </w:rPr>
        <w:t xml:space="preserve">
      3) специалист ЕБРР выезжает на предприятие для оценки его соответствия критериям отбора после выполнения стандартных процедур Программы ЕБРР по поддержке малого и среднего предпринимательства Республики Казахстан по обследованию и диагностике предприятия с тем, чтобы определить его жизнеспособность, потребности и приоритеты и принять окончательное решение по заявке; </w:t>
      </w:r>
    </w:p>
    <w:p>
      <w:pPr>
        <w:spacing w:after="0"/>
        <w:ind w:left="0"/>
        <w:jc w:val="both"/>
      </w:pPr>
      <w:r>
        <w:rPr>
          <w:rFonts w:ascii="Times New Roman"/>
          <w:b w:val="false"/>
          <w:i w:val="false"/>
          <w:color w:val="000000"/>
          <w:sz w:val="28"/>
        </w:rPr>
        <w:t>
      4) специалист ЕБРР составляет сводный перечень заявителей на участие в Программе ЕБРР по поддержке малого и среднего предпринимательства Республики Казахстан и занимается регистрацией и хранением информации о заинтересованных предприятиях, представляет сводный перечень предпринимателей, получивших одобрение на участие в Программе ЕБРР по поддержке малого и среднего предпринимательства Республики Казахстан, финансовому агентству с целью уведомления;</w:t>
      </w:r>
    </w:p>
    <w:p>
      <w:pPr>
        <w:spacing w:after="0"/>
        <w:ind w:left="0"/>
        <w:jc w:val="both"/>
      </w:pPr>
      <w:r>
        <w:rPr>
          <w:rFonts w:ascii="Times New Roman"/>
          <w:b w:val="false"/>
          <w:i w:val="false"/>
          <w:color w:val="000000"/>
          <w:sz w:val="28"/>
        </w:rPr>
        <w:t xml:space="preserve">
      5) потенциальный консультационный проект обсуждается с руководством предприятия; </w:t>
      </w:r>
    </w:p>
    <w:p>
      <w:pPr>
        <w:spacing w:after="0"/>
        <w:ind w:left="0"/>
        <w:jc w:val="both"/>
      </w:pPr>
      <w:r>
        <w:rPr>
          <w:rFonts w:ascii="Times New Roman"/>
          <w:b w:val="false"/>
          <w:i w:val="false"/>
          <w:color w:val="000000"/>
          <w:sz w:val="28"/>
        </w:rPr>
        <w:t xml:space="preserve">
      6) ЕБРР готовит для предприятия список консалтинговых компаний и/или экспертов, подходящих для реализации проекта, из базы данных местных и международных экспертов и содействует в проведении переговоров с потенциальными консультантами по проекту, в частности, международными экспертами; </w:t>
      </w:r>
    </w:p>
    <w:p>
      <w:pPr>
        <w:spacing w:after="0"/>
        <w:ind w:left="0"/>
        <w:jc w:val="both"/>
      </w:pPr>
      <w:r>
        <w:rPr>
          <w:rFonts w:ascii="Times New Roman"/>
          <w:b w:val="false"/>
          <w:i w:val="false"/>
          <w:color w:val="000000"/>
          <w:sz w:val="28"/>
        </w:rPr>
        <w:t xml:space="preserve">
      7) заявитель принимает окончательное решение о выборе консалтинговой компании и/или эксперта; </w:t>
      </w:r>
    </w:p>
    <w:p>
      <w:pPr>
        <w:spacing w:after="0"/>
        <w:ind w:left="0"/>
        <w:jc w:val="both"/>
      </w:pPr>
      <w:r>
        <w:rPr>
          <w:rFonts w:ascii="Times New Roman"/>
          <w:b w:val="false"/>
          <w:i w:val="false"/>
          <w:color w:val="000000"/>
          <w:sz w:val="28"/>
        </w:rPr>
        <w:t xml:space="preserve">
      8) предприятие и консалтинговая компания совместно разрабатывают техническое задание согласно установленной форме, которое должно быть согласовано и утверждено ЕБРР; </w:t>
      </w:r>
    </w:p>
    <w:p>
      <w:pPr>
        <w:spacing w:after="0"/>
        <w:ind w:left="0"/>
        <w:jc w:val="both"/>
      </w:pPr>
      <w:r>
        <w:rPr>
          <w:rFonts w:ascii="Times New Roman"/>
          <w:b w:val="false"/>
          <w:i w:val="false"/>
          <w:color w:val="000000"/>
          <w:sz w:val="28"/>
        </w:rPr>
        <w:t xml:space="preserve">
      9) ЕБРР принимает решение по размеру софинансирования консультационного проекта, основываясь на действующей матрице-руководстве по грантам; </w:t>
      </w:r>
    </w:p>
    <w:p>
      <w:pPr>
        <w:spacing w:after="0"/>
        <w:ind w:left="0"/>
        <w:jc w:val="both"/>
      </w:pPr>
      <w:r>
        <w:rPr>
          <w:rFonts w:ascii="Times New Roman"/>
          <w:b w:val="false"/>
          <w:i w:val="false"/>
          <w:color w:val="000000"/>
          <w:sz w:val="28"/>
        </w:rPr>
        <w:t>
      10) предприятие и консалтинговая компания заключают договор об оказании консультационных услуг в соответствии с техническим заданием на проект, одобренный ЕБРР;</w:t>
      </w:r>
    </w:p>
    <w:p>
      <w:pPr>
        <w:spacing w:after="0"/>
        <w:ind w:left="0"/>
        <w:jc w:val="both"/>
      </w:pPr>
      <w:r>
        <w:rPr>
          <w:rFonts w:ascii="Times New Roman"/>
          <w:b w:val="false"/>
          <w:i w:val="false"/>
          <w:color w:val="000000"/>
          <w:sz w:val="28"/>
        </w:rPr>
        <w:t>
      11) ЕБРР и предприятие заключают соглашение о предоставлении гранта на консультационный проект в рамках Программы ЕБРР по поддержке малого и среднего предпринимательства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изменениями, внесенными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85"/>
    <w:p>
      <w:pPr>
        <w:spacing w:after="0"/>
        <w:ind w:left="0"/>
        <w:jc w:val="both"/>
      </w:pPr>
      <w:r>
        <w:rPr>
          <w:rFonts w:ascii="Times New Roman"/>
          <w:b w:val="false"/>
          <w:i w:val="false"/>
          <w:color w:val="000000"/>
          <w:sz w:val="28"/>
        </w:rPr>
        <w:t xml:space="preserve">
      313. ЕБРР осуществляет мониторинг реализации проекта. </w:t>
      </w:r>
    </w:p>
    <w:bookmarkEnd w:id="385"/>
    <w:bookmarkStart w:name="z406" w:id="386"/>
    <w:p>
      <w:pPr>
        <w:spacing w:after="0"/>
        <w:ind w:left="0"/>
        <w:jc w:val="both"/>
      </w:pPr>
      <w:r>
        <w:rPr>
          <w:rFonts w:ascii="Times New Roman"/>
          <w:b w:val="false"/>
          <w:i w:val="false"/>
          <w:color w:val="000000"/>
          <w:sz w:val="28"/>
        </w:rPr>
        <w:t xml:space="preserve">
      314. По окончании проекта консультант проводит заключительную презентацию и представляет отчет о результатах проекта предприятию-бенефициару и ЕБРР. </w:t>
      </w:r>
    </w:p>
    <w:bookmarkEnd w:id="386"/>
    <w:bookmarkStart w:name="z407" w:id="387"/>
    <w:p>
      <w:pPr>
        <w:spacing w:after="0"/>
        <w:ind w:left="0"/>
        <w:jc w:val="both"/>
      </w:pPr>
      <w:r>
        <w:rPr>
          <w:rFonts w:ascii="Times New Roman"/>
          <w:b w:val="false"/>
          <w:i w:val="false"/>
          <w:color w:val="000000"/>
          <w:sz w:val="28"/>
        </w:rPr>
        <w:t xml:space="preserve">
      315. Предприятие оплачивает консультанту сумму в соответствии с договором на оказание консультационных услуг. </w:t>
      </w:r>
    </w:p>
    <w:bookmarkEnd w:id="387"/>
    <w:bookmarkStart w:name="z408" w:id="388"/>
    <w:p>
      <w:pPr>
        <w:spacing w:after="0"/>
        <w:ind w:left="0"/>
        <w:jc w:val="both"/>
      </w:pPr>
      <w:r>
        <w:rPr>
          <w:rFonts w:ascii="Times New Roman"/>
          <w:b w:val="false"/>
          <w:i w:val="false"/>
          <w:color w:val="000000"/>
          <w:sz w:val="28"/>
        </w:rPr>
        <w:t xml:space="preserve">
      316. После проверки соответствия выполненных работ заявленному техническому заданию, успешного завершения проекта и факта оплаты предприятием стоимости проекта консультанту в соответствии с договором об оказании консультационных услуг, ЕБРР выплачивает грант предприятию-бенефициару в соответствии с подписанным соглашением о предоставлении гранта в рамках Программы ЕБРР по поддержке малого и среднего предпринимательства Республики Казахстан. </w:t>
      </w:r>
    </w:p>
    <w:bookmarkEnd w:id="388"/>
    <w:bookmarkStart w:name="z409" w:id="389"/>
    <w:p>
      <w:pPr>
        <w:spacing w:after="0"/>
        <w:ind w:left="0"/>
        <w:jc w:val="both"/>
      </w:pPr>
      <w:r>
        <w:rPr>
          <w:rFonts w:ascii="Times New Roman"/>
          <w:b w:val="false"/>
          <w:i w:val="false"/>
          <w:color w:val="000000"/>
          <w:sz w:val="28"/>
        </w:rPr>
        <w:t xml:space="preserve">
      317. По истечении года после завершения проекта специалист ЕБРР посещает и проводит заключительную оценку проекта, чтобы оценить его влияние на эффективность работы предприятия-бенефициара. </w:t>
      </w:r>
    </w:p>
    <w:bookmarkEnd w:id="389"/>
    <w:bookmarkStart w:name="z410" w:id="390"/>
    <w:p>
      <w:pPr>
        <w:spacing w:after="0"/>
        <w:ind w:left="0"/>
        <w:jc w:val="both"/>
      </w:pPr>
      <w:r>
        <w:rPr>
          <w:rFonts w:ascii="Times New Roman"/>
          <w:b w:val="false"/>
          <w:i w:val="false"/>
          <w:color w:val="000000"/>
          <w:sz w:val="28"/>
        </w:rPr>
        <w:t xml:space="preserve">
      318. ЕБРР ежегодно представляет отчет уполномоченному органу о ходе реализации компонента. </w:t>
      </w:r>
    </w:p>
    <w:bookmarkEnd w:id="390"/>
    <w:bookmarkStart w:name="z411" w:id="391"/>
    <w:p>
      <w:pPr>
        <w:spacing w:after="0"/>
        <w:ind w:left="0"/>
        <w:jc w:val="left"/>
      </w:pPr>
      <w:r>
        <w:rPr>
          <w:rFonts w:ascii="Times New Roman"/>
          <w:b/>
          <w:i w:val="false"/>
          <w:color w:val="000000"/>
        </w:rPr>
        <w:t xml:space="preserve"> Компонент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391"/>
    <w:bookmarkStart w:name="z412" w:id="392"/>
    <w:p>
      <w:pPr>
        <w:spacing w:after="0"/>
        <w:ind w:left="0"/>
        <w:jc w:val="both"/>
      </w:pPr>
      <w:r>
        <w:rPr>
          <w:rFonts w:ascii="Times New Roman"/>
          <w:b w:val="false"/>
          <w:i w:val="false"/>
          <w:color w:val="000000"/>
          <w:sz w:val="28"/>
        </w:rPr>
        <w:t xml:space="preserve">
      319. Компонент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направлен на привлечение высококвалифицированных иностранных специалистов с успешным опытом работы для консультирования участников компонента непосредственно на предприятиях по вопросам внедрения новых методов управления, технологий производства, оборудования и обучения персонала. </w:t>
      </w:r>
    </w:p>
    <w:bookmarkEnd w:id="392"/>
    <w:bookmarkStart w:name="z413" w:id="393"/>
    <w:p>
      <w:pPr>
        <w:spacing w:after="0"/>
        <w:ind w:left="0"/>
        <w:jc w:val="both"/>
      </w:pPr>
      <w:r>
        <w:rPr>
          <w:rFonts w:ascii="Times New Roman"/>
          <w:b w:val="false"/>
          <w:i w:val="false"/>
          <w:color w:val="000000"/>
          <w:sz w:val="28"/>
        </w:rPr>
        <w:t xml:space="preserve">
      320. Организационное сопровождение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 на территории Казахстана осуществляет финансовое агентство, а с 2016 года оператор нефинансовой поддержки при содействии международных и зарубежных организаций (далее - МЗО). </w:t>
      </w:r>
    </w:p>
    <w:bookmarkEnd w:id="393"/>
    <w:bookmarkStart w:name="z414" w:id="394"/>
    <w:p>
      <w:pPr>
        <w:spacing w:after="0"/>
        <w:ind w:left="0"/>
        <w:jc w:val="both"/>
      </w:pPr>
      <w:r>
        <w:rPr>
          <w:rFonts w:ascii="Times New Roman"/>
          <w:b w:val="false"/>
          <w:i w:val="false"/>
          <w:color w:val="000000"/>
          <w:sz w:val="28"/>
        </w:rPr>
        <w:t>
      321. Условия реализации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394"/>
    <w:p>
      <w:pPr>
        <w:spacing w:after="0"/>
        <w:ind w:left="0"/>
        <w:jc w:val="both"/>
      </w:pPr>
      <w:r>
        <w:rPr>
          <w:rFonts w:ascii="Times New Roman"/>
          <w:b w:val="false"/>
          <w:i w:val="false"/>
          <w:color w:val="000000"/>
          <w:sz w:val="28"/>
        </w:rPr>
        <w:t>
      1) участниками компонента могут быть субъекты малого и среднего предпринимательства, осуществляющие деятельность в приоритетных секторах экономики в рамках Программы;</w:t>
      </w:r>
    </w:p>
    <w:p>
      <w:pPr>
        <w:spacing w:after="0"/>
        <w:ind w:left="0"/>
        <w:jc w:val="both"/>
      </w:pPr>
      <w:r>
        <w:rPr>
          <w:rFonts w:ascii="Times New Roman"/>
          <w:b w:val="false"/>
          <w:i w:val="false"/>
          <w:color w:val="000000"/>
          <w:sz w:val="28"/>
        </w:rPr>
        <w:t xml:space="preserve">
      2) оплата расходов по привлечению иностранных экспертов по компоненту осуществляется за счет средств республиканского бюджета; </w:t>
      </w:r>
    </w:p>
    <w:p>
      <w:pPr>
        <w:spacing w:after="0"/>
        <w:ind w:left="0"/>
        <w:jc w:val="both"/>
      </w:pPr>
      <w:r>
        <w:rPr>
          <w:rFonts w:ascii="Times New Roman"/>
          <w:b w:val="false"/>
          <w:i w:val="false"/>
          <w:color w:val="000000"/>
          <w:sz w:val="28"/>
        </w:rPr>
        <w:t xml:space="preserve">
      3) оплата расходов по перелету и услуг иностранных экспертов осуществляется за счет средств республиканского бюджета; </w:t>
      </w:r>
    </w:p>
    <w:p>
      <w:pPr>
        <w:spacing w:after="0"/>
        <w:ind w:left="0"/>
        <w:jc w:val="both"/>
      </w:pPr>
      <w:r>
        <w:rPr>
          <w:rFonts w:ascii="Times New Roman"/>
          <w:b w:val="false"/>
          <w:i w:val="false"/>
          <w:color w:val="000000"/>
          <w:sz w:val="28"/>
        </w:rPr>
        <w:t xml:space="preserve">
      4) транспортные и суточные расходы иностранных экспертов, а также их проживание на территории Казахстана осуществляются за счет собственных средств субъектов малого и среднего предпринимательства. </w:t>
      </w:r>
    </w:p>
    <w:bookmarkStart w:name="z415" w:id="395"/>
    <w:p>
      <w:pPr>
        <w:spacing w:after="0"/>
        <w:ind w:left="0"/>
        <w:jc w:val="both"/>
      </w:pPr>
      <w:r>
        <w:rPr>
          <w:rFonts w:ascii="Times New Roman"/>
          <w:b w:val="false"/>
          <w:i w:val="false"/>
          <w:color w:val="000000"/>
          <w:sz w:val="28"/>
        </w:rPr>
        <w:t>
      322. Механизм реализации компонента ""Привлечение высококвалифицированных иностранных специалистов по вопросам внедрения новых методов управления, технологий производства, оборудования и обучения персонала (старшие сеньоры)":</w:t>
      </w:r>
    </w:p>
    <w:bookmarkEnd w:id="395"/>
    <w:p>
      <w:pPr>
        <w:spacing w:after="0"/>
        <w:ind w:left="0"/>
        <w:jc w:val="both"/>
      </w:pPr>
      <w:r>
        <w:rPr>
          <w:rFonts w:ascii="Times New Roman"/>
          <w:b w:val="false"/>
          <w:i w:val="false"/>
          <w:color w:val="000000"/>
          <w:sz w:val="28"/>
        </w:rPr>
        <w:t xml:space="preserve">
      1) финансовое агентство, а с 2016 года оператор нефинансовой поддержки совместно с региональным координатором Программы уведомляют непосредственно и/или через средства массовой информации субъектов малого и среднего предпринимательства об условиях реализации компонента; </w:t>
      </w:r>
    </w:p>
    <w:p>
      <w:pPr>
        <w:spacing w:after="0"/>
        <w:ind w:left="0"/>
        <w:jc w:val="both"/>
      </w:pPr>
      <w:r>
        <w:rPr>
          <w:rFonts w:ascii="Times New Roman"/>
          <w:b w:val="false"/>
          <w:i w:val="false"/>
          <w:color w:val="000000"/>
          <w:sz w:val="28"/>
        </w:rPr>
        <w:t xml:space="preserve">
      2) заявитель подает заявку на привлечение иностранных специалистов оператору нефинансовой поддержки; </w:t>
      </w:r>
    </w:p>
    <w:p>
      <w:pPr>
        <w:spacing w:after="0"/>
        <w:ind w:left="0"/>
        <w:jc w:val="both"/>
      </w:pPr>
      <w:r>
        <w:rPr>
          <w:rFonts w:ascii="Times New Roman"/>
          <w:b w:val="false"/>
          <w:i w:val="false"/>
          <w:color w:val="000000"/>
          <w:sz w:val="28"/>
        </w:rPr>
        <w:t xml:space="preserve">
      3) финансовое агентство, а с 2016 года оператор нефинансовой поддержки рассматривают заявки и проводят отбор на предмет соответствия заявителя условиям Программы. Из отобранных заявок финансовое агентство, а с 2016 года оператор нефинансовой поддержки формируют сводную заявку и направляют на согласование уполномоченному органу; </w:t>
      </w:r>
    </w:p>
    <w:p>
      <w:pPr>
        <w:spacing w:after="0"/>
        <w:ind w:left="0"/>
        <w:jc w:val="both"/>
      </w:pPr>
      <w:r>
        <w:rPr>
          <w:rFonts w:ascii="Times New Roman"/>
          <w:b w:val="false"/>
          <w:i w:val="false"/>
          <w:color w:val="000000"/>
          <w:sz w:val="28"/>
        </w:rPr>
        <w:t xml:space="preserve">
      4) уполномоченный орган направляет согласованный список участников финансовому агентству, а с 2016 года оператору нефинансовой поддержки для осуществления организационных мероприятий по привлечению иностранных специалистов; </w:t>
      </w:r>
    </w:p>
    <w:p>
      <w:pPr>
        <w:spacing w:after="0"/>
        <w:ind w:left="0"/>
        <w:jc w:val="both"/>
      </w:pPr>
      <w:r>
        <w:rPr>
          <w:rFonts w:ascii="Times New Roman"/>
          <w:b w:val="false"/>
          <w:i w:val="false"/>
          <w:color w:val="000000"/>
          <w:sz w:val="28"/>
        </w:rPr>
        <w:t xml:space="preserve">
      5) финансовое агентство, а с 2016 года оператор нефинансовой поддержки совместно с МЗО обеспечивают привлечение иностранных специалистов; </w:t>
      </w:r>
    </w:p>
    <w:p>
      <w:pPr>
        <w:spacing w:after="0"/>
        <w:ind w:left="0"/>
        <w:jc w:val="both"/>
      </w:pPr>
      <w:r>
        <w:rPr>
          <w:rFonts w:ascii="Times New Roman"/>
          <w:b w:val="false"/>
          <w:i w:val="false"/>
          <w:color w:val="000000"/>
          <w:sz w:val="28"/>
        </w:rPr>
        <w:t xml:space="preserve">
      6) МЗО направляют финансовому агентству, а с 2016 года оператору нефинансовой поддержки отчет о результатах работы по завершении каждой миссии иностранных специалистов.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с изменением, внесенным постановлением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416" w:id="396"/>
    <w:p>
      <w:pPr>
        <w:spacing w:after="0"/>
        <w:ind w:left="0"/>
        <w:jc w:val="both"/>
      </w:pPr>
      <w:r>
        <w:rPr>
          <w:rFonts w:ascii="Times New Roman"/>
          <w:b w:val="false"/>
          <w:i w:val="false"/>
          <w:color w:val="000000"/>
          <w:sz w:val="28"/>
        </w:rPr>
        <w:t>
      323. Финансирование реализации компонента осуществляется за счет средств республиканского бюджета путем заключения соответствующего договора между уполномоченным органом и финансовым агентством, а с 2016 года оператором нефинансовой поддержки.</w:t>
      </w:r>
    </w:p>
    <w:bookmarkEnd w:id="396"/>
    <w:bookmarkStart w:name="z417" w:id="397"/>
    <w:p>
      <w:pPr>
        <w:spacing w:after="0"/>
        <w:ind w:left="0"/>
        <w:jc w:val="left"/>
      </w:pPr>
      <w:r>
        <w:rPr>
          <w:rFonts w:ascii="Times New Roman"/>
          <w:b/>
          <w:i w:val="false"/>
          <w:color w:val="000000"/>
        </w:rPr>
        <w:t xml:space="preserve"> Инструмент "Технологическое развитие предприятий"</w:t>
      </w:r>
    </w:p>
    <w:bookmarkEnd w:id="397"/>
    <w:bookmarkStart w:name="z418" w:id="398"/>
    <w:p>
      <w:pPr>
        <w:spacing w:after="0"/>
        <w:ind w:left="0"/>
        <w:jc w:val="both"/>
      </w:pPr>
      <w:r>
        <w:rPr>
          <w:rFonts w:ascii="Times New Roman"/>
          <w:b w:val="false"/>
          <w:i w:val="false"/>
          <w:color w:val="000000"/>
          <w:sz w:val="28"/>
        </w:rPr>
        <w:t>
      324. Инструмент "Технологическое развитие предприятий" предусматривает реализацию следующих компонентов:</w:t>
      </w:r>
    </w:p>
    <w:bookmarkEnd w:id="398"/>
    <w:p>
      <w:pPr>
        <w:spacing w:after="0"/>
        <w:ind w:left="0"/>
        <w:jc w:val="both"/>
      </w:pPr>
      <w:r>
        <w:rPr>
          <w:rFonts w:ascii="Times New Roman"/>
          <w:b w:val="false"/>
          <w:i w:val="false"/>
          <w:color w:val="000000"/>
          <w:sz w:val="28"/>
        </w:rPr>
        <w:t>
      1) "Разработка и/или экспертиза комплексного плана индустриально-инновационного проекта";</w:t>
      </w:r>
    </w:p>
    <w:p>
      <w:pPr>
        <w:spacing w:after="0"/>
        <w:ind w:left="0"/>
        <w:jc w:val="both"/>
      </w:pPr>
      <w:r>
        <w:rPr>
          <w:rFonts w:ascii="Times New Roman"/>
          <w:b w:val="false"/>
          <w:i w:val="false"/>
          <w:color w:val="000000"/>
          <w:sz w:val="28"/>
        </w:rPr>
        <w:t xml:space="preserve">
      2) "Совершенствование технологических процессов"; </w:t>
      </w:r>
    </w:p>
    <w:p>
      <w:pPr>
        <w:spacing w:after="0"/>
        <w:ind w:left="0"/>
        <w:jc w:val="both"/>
      </w:pPr>
      <w:r>
        <w:rPr>
          <w:rFonts w:ascii="Times New Roman"/>
          <w:b w:val="false"/>
          <w:i w:val="false"/>
          <w:color w:val="000000"/>
          <w:sz w:val="28"/>
        </w:rPr>
        <w:t xml:space="preserve">
      3) "Повышение эффективности организации производства"; </w:t>
      </w:r>
    </w:p>
    <w:p>
      <w:pPr>
        <w:spacing w:after="0"/>
        <w:ind w:left="0"/>
        <w:jc w:val="both"/>
      </w:pPr>
      <w:r>
        <w:rPr>
          <w:rFonts w:ascii="Times New Roman"/>
          <w:b w:val="false"/>
          <w:i w:val="false"/>
          <w:color w:val="000000"/>
          <w:sz w:val="28"/>
        </w:rPr>
        <w:t>
      4) "Сертификация продукции и систем менеджмента качества в соответствии с международными стандартами (ISO, API, ASTM, GMP, EN и 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324 с изменением, внесенным постановлением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419" w:id="399"/>
    <w:p>
      <w:pPr>
        <w:spacing w:after="0"/>
        <w:ind w:left="0"/>
        <w:jc w:val="left"/>
      </w:pPr>
      <w:r>
        <w:rPr>
          <w:rFonts w:ascii="Times New Roman"/>
          <w:b/>
          <w:i w:val="false"/>
          <w:color w:val="000000"/>
        </w:rPr>
        <w:t xml:space="preserve"> Компонент "Разработка и/или экспертиза комплексного плана индустриально-инновационного проекта"</w:t>
      </w:r>
    </w:p>
    <w:bookmarkEnd w:id="399"/>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420" w:id="400"/>
    <w:p>
      <w:pPr>
        <w:spacing w:after="0"/>
        <w:ind w:left="0"/>
        <w:jc w:val="both"/>
      </w:pPr>
      <w:r>
        <w:rPr>
          <w:rFonts w:ascii="Times New Roman"/>
          <w:b w:val="false"/>
          <w:i w:val="false"/>
          <w:color w:val="000000"/>
          <w:sz w:val="28"/>
        </w:rPr>
        <w:t xml:space="preserve">
      325. Компонент "Разработка и/или экспертиза комплексного плана индустриально-инновационного проекта" направлен на разработку комплексного плана индустриально-инновационного проекта для получения долгосрочного лизингового финансирования в рамках раздела "Долгосрочное лизинговое финансирование" и разработку и/или экспертизу технико-экономического обоснования для проектов карты в рамках реализации </w:t>
      </w:r>
      <w:r>
        <w:rPr>
          <w:rFonts w:ascii="Times New Roman"/>
          <w:b w:val="false"/>
          <w:i w:val="false"/>
          <w:color w:val="000000"/>
          <w:sz w:val="28"/>
        </w:rPr>
        <w:t>Правил</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401"/>
    <w:p>
      <w:pPr>
        <w:spacing w:after="0"/>
        <w:ind w:left="0"/>
        <w:jc w:val="both"/>
      </w:pPr>
      <w:r>
        <w:rPr>
          <w:rFonts w:ascii="Times New Roman"/>
          <w:b w:val="false"/>
          <w:i w:val="false"/>
          <w:color w:val="000000"/>
          <w:sz w:val="28"/>
        </w:rPr>
        <w:t>
      326. Компонент "Разработка и (или) экспертиза комплексного плана индустриально-инновационного проекта" предоставляется субъектам индустриально-инновационной деятельности, реализующим и (или) планирующим реализовать индустриально-инновационный проект или осуществляющим деятельность в приоритетных секторах экономики, определенных Правилами предоставления государственной поддержки субъектам индустриально-инновационной деятельности.</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02"/>
    <w:p>
      <w:pPr>
        <w:spacing w:after="0"/>
        <w:ind w:left="0"/>
        <w:jc w:val="both"/>
      </w:pPr>
      <w:r>
        <w:rPr>
          <w:rFonts w:ascii="Times New Roman"/>
          <w:b w:val="false"/>
          <w:i w:val="false"/>
          <w:color w:val="000000"/>
          <w:sz w:val="28"/>
        </w:rPr>
        <w:t>
      327. В рамках компонента "Разработка и/или экспертиза комплексного плана индустриально-инновационного проекта" осуществляется возмещение затрат за услуги, оказанные третьими лицами.</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в редакции постановления Правительства РК от 23.06.2016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403"/>
    <w:p>
      <w:pPr>
        <w:spacing w:after="0"/>
        <w:ind w:left="0"/>
        <w:jc w:val="both"/>
      </w:pPr>
      <w:r>
        <w:rPr>
          <w:rFonts w:ascii="Times New Roman"/>
          <w:b w:val="false"/>
          <w:i w:val="false"/>
          <w:color w:val="000000"/>
          <w:sz w:val="28"/>
        </w:rPr>
        <w:t>
      328. В рамках компонента "Разработка и (или) экспертиза комплексного плана индустриально-инновационного проекта" предусматривается оплата расходов, понесенных субъектом индустриально-инновационной деятельности не ранее, чем за 24 (двадцать четыре) месяца до даты подачи заявки в размере 40 (сорок) процентов, но не более 60 (шестьдесят) миллионов тенге в календарном году за:</w:t>
      </w:r>
    </w:p>
    <w:bookmarkEnd w:id="403"/>
    <w:p>
      <w:pPr>
        <w:spacing w:after="0"/>
        <w:ind w:left="0"/>
        <w:jc w:val="both"/>
      </w:pPr>
      <w:r>
        <w:rPr>
          <w:rFonts w:ascii="Times New Roman"/>
          <w:b w:val="false"/>
          <w:i w:val="false"/>
          <w:color w:val="000000"/>
          <w:sz w:val="28"/>
        </w:rPr>
        <w:t>
      1) разработку комплексного плана индустриально-инновационного проекта для получения лизингового финансирования в рамках раздела "Долгосрочное лизинговое финансирование";</w:t>
      </w:r>
    </w:p>
    <w:p>
      <w:pPr>
        <w:spacing w:after="0"/>
        <w:ind w:left="0"/>
        <w:jc w:val="both"/>
      </w:pPr>
      <w:r>
        <w:rPr>
          <w:rFonts w:ascii="Times New Roman"/>
          <w:b w:val="false"/>
          <w:i w:val="false"/>
          <w:color w:val="000000"/>
          <w:sz w:val="28"/>
        </w:rPr>
        <w:t>
      2) разработку и/или экспертизу технико-экономического обоснования для проектов карты.</w:t>
      </w:r>
    </w:p>
    <w:p>
      <w:pPr>
        <w:spacing w:after="0"/>
        <w:ind w:left="0"/>
        <w:jc w:val="both"/>
      </w:pPr>
      <w:r>
        <w:rPr>
          <w:rFonts w:ascii="Times New Roman"/>
          <w:b w:val="false"/>
          <w:i w:val="false"/>
          <w:color w:val="000000"/>
          <w:sz w:val="28"/>
        </w:rPr>
        <w:t>
      Виды затрат по компоненту "Разработка и/или экспертиза комплексного плана индустриально-инновационного проекта" определяются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04"/>
    <w:p>
      <w:pPr>
        <w:spacing w:after="0"/>
        <w:ind w:left="0"/>
        <w:jc w:val="both"/>
      </w:pPr>
      <w:r>
        <w:rPr>
          <w:rFonts w:ascii="Times New Roman"/>
          <w:b w:val="false"/>
          <w:i w:val="false"/>
          <w:color w:val="000000"/>
          <w:sz w:val="28"/>
        </w:rPr>
        <w:t>
      329. Механизм предоставления компонента:</w:t>
      </w:r>
    </w:p>
    <w:bookmarkEnd w:id="404"/>
    <w:p>
      <w:pPr>
        <w:spacing w:after="0"/>
        <w:ind w:left="0"/>
        <w:jc w:val="both"/>
      </w:pPr>
      <w:r>
        <w:rPr>
          <w:rFonts w:ascii="Times New Roman"/>
          <w:b w:val="false"/>
          <w:i w:val="false"/>
          <w:color w:val="000000"/>
          <w:sz w:val="28"/>
        </w:rPr>
        <w:t>
      1) заявка и прилагаемые документы представляются в ЦОП или оператору компонента на бумажных носителях с приложением описи документов;</w:t>
      </w:r>
    </w:p>
    <w:p>
      <w:pPr>
        <w:spacing w:after="0"/>
        <w:ind w:left="0"/>
        <w:jc w:val="both"/>
      </w:pPr>
      <w:r>
        <w:rPr>
          <w:rFonts w:ascii="Times New Roman"/>
          <w:b w:val="false"/>
          <w:i w:val="false"/>
          <w:color w:val="000000"/>
          <w:sz w:val="28"/>
        </w:rPr>
        <w:t xml:space="preserve">
      2) оператор нефинансовой поддержки в течение 2 (двух) рабочих дней рассматривает заявки и прилагаемые к ним документы на их полноту согласно установленным требованиям и направляет оператору компонента (в случае обнаружения несоответствия заявки и прилагаемых к ним документов, оператор нефинансовой поддержки уведомляет об этом субъекта индустриально-инновационной деятельности); </w:t>
      </w:r>
    </w:p>
    <w:p>
      <w:pPr>
        <w:spacing w:after="0"/>
        <w:ind w:left="0"/>
        <w:jc w:val="both"/>
      </w:pPr>
      <w:r>
        <w:rPr>
          <w:rFonts w:ascii="Times New Roman"/>
          <w:b w:val="false"/>
          <w:i w:val="false"/>
          <w:color w:val="000000"/>
          <w:sz w:val="28"/>
        </w:rPr>
        <w:t xml:space="preserve">
      3) субъект индустриально-инновационной деятельности после получения информации о несоответствии заявки и необходимых приложений устраняет несоответствия и повторно вносит заявку и прилагаемые документы в ЦОП на рассмотрение оператору нефинансовой поддержки; </w:t>
      </w:r>
    </w:p>
    <w:p>
      <w:pPr>
        <w:spacing w:after="0"/>
        <w:ind w:left="0"/>
        <w:jc w:val="both"/>
      </w:pPr>
      <w:r>
        <w:rPr>
          <w:rFonts w:ascii="Times New Roman"/>
          <w:b w:val="false"/>
          <w:i w:val="false"/>
          <w:color w:val="000000"/>
          <w:sz w:val="28"/>
        </w:rPr>
        <w:t xml:space="preserve">
      4) оператор нефинансовой поддержки в течение 2 (двух) рабочих дней осуществляет повторное рассмотрение заявки и прилагаемых документов и, в случае отсутствия несоответствий, направляет заявку с прилагаемыми документами оператору компонента; </w:t>
      </w:r>
    </w:p>
    <w:p>
      <w:pPr>
        <w:spacing w:after="0"/>
        <w:ind w:left="0"/>
        <w:jc w:val="both"/>
      </w:pPr>
      <w:r>
        <w:rPr>
          <w:rFonts w:ascii="Times New Roman"/>
          <w:b w:val="false"/>
          <w:i w:val="false"/>
          <w:color w:val="000000"/>
          <w:sz w:val="28"/>
        </w:rPr>
        <w:t>
      5)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p>
      <w:pPr>
        <w:spacing w:after="0"/>
        <w:ind w:left="0"/>
        <w:jc w:val="both"/>
      </w:pPr>
      <w:r>
        <w:rPr>
          <w:rFonts w:ascii="Times New Roman"/>
          <w:b w:val="false"/>
          <w:i w:val="false"/>
          <w:color w:val="000000"/>
          <w:sz w:val="28"/>
        </w:rPr>
        <w:t>
      6) оператор компонента уведомляет оператора нефинансовой поддержки о принятом решении о возможности возмещения затрат по каждой заявке субъекта индустриально-инновационной деятельности;</w:t>
      </w:r>
    </w:p>
    <w:p>
      <w:pPr>
        <w:spacing w:after="0"/>
        <w:ind w:left="0"/>
        <w:jc w:val="both"/>
      </w:pPr>
      <w:r>
        <w:rPr>
          <w:rFonts w:ascii="Times New Roman"/>
          <w:b w:val="false"/>
          <w:i w:val="false"/>
          <w:color w:val="000000"/>
          <w:sz w:val="28"/>
        </w:rPr>
        <w:t>
      7)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субъектом индустриально-инновационной деятельности (после подписания субъектом индустриально-инновационной деятельности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8) в случае отрицательного решения, оператор компонента высылает оператору нефинансовой поддержки уведомление с указанием несоответствий субъекта индустриально-инновационной деятельности установленным требованиям. Оператор нефинансовой поддержки в целях осуществления защиты прав и законных интересов субъекта индустриально-инновационной деятельности рассматривает уведомление о несоответствии субъекта индустриально-инновационной деятельности установленным требованиям на предмет обоснованности.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05"/>
    <w:p>
      <w:pPr>
        <w:spacing w:after="0"/>
        <w:ind w:left="0"/>
        <w:jc w:val="both"/>
      </w:pPr>
      <w:r>
        <w:rPr>
          <w:rFonts w:ascii="Times New Roman"/>
          <w:b w:val="false"/>
          <w:i w:val="false"/>
          <w:color w:val="000000"/>
          <w:sz w:val="28"/>
        </w:rPr>
        <w:t>
      330. Определение соответствия заявки субъекта индустриально-инновационной деятельности установленным требованиям осуществляется на основании исчерпывающего перечня документов.</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06"/>
    <w:p>
      <w:pPr>
        <w:spacing w:after="0"/>
        <w:ind w:left="0"/>
        <w:jc w:val="both"/>
      </w:pPr>
      <w:r>
        <w:rPr>
          <w:rFonts w:ascii="Times New Roman"/>
          <w:b w:val="false"/>
          <w:i w:val="false"/>
          <w:color w:val="000000"/>
          <w:sz w:val="28"/>
        </w:rPr>
        <w:t>
      331. Не допускается требование от субъектов индустриально-инновационной деятельности представления документов, не предусмотренных в исчерпывающем перечне.</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07"/>
    <w:p>
      <w:pPr>
        <w:spacing w:after="0"/>
        <w:ind w:left="0"/>
        <w:jc w:val="both"/>
      </w:pPr>
      <w:r>
        <w:rPr>
          <w:rFonts w:ascii="Times New Roman"/>
          <w:b w:val="false"/>
          <w:i w:val="false"/>
          <w:color w:val="000000"/>
          <w:sz w:val="28"/>
        </w:rPr>
        <w:t xml:space="preserve">
      332. Оператор компонента при реализации компонента заключает с субъектом индустриально-инновационной деятельности Соглашение о возмещении затрат, которое предусматривает: </w:t>
      </w:r>
    </w:p>
    <w:bookmarkEnd w:id="407"/>
    <w:p>
      <w:pPr>
        <w:spacing w:after="0"/>
        <w:ind w:left="0"/>
        <w:jc w:val="both"/>
      </w:pPr>
      <w:r>
        <w:rPr>
          <w:rFonts w:ascii="Times New Roman"/>
          <w:b w:val="false"/>
          <w:i w:val="false"/>
          <w:color w:val="000000"/>
          <w:sz w:val="28"/>
        </w:rPr>
        <w:t>
      1) сумму возмещения затрат по компоненту и при необходимости пояснение по сумме принимаемых к возмещению затрат;</w:t>
      </w:r>
    </w:p>
    <w:p>
      <w:pPr>
        <w:spacing w:after="0"/>
        <w:ind w:left="0"/>
        <w:jc w:val="both"/>
      </w:pPr>
      <w:r>
        <w:rPr>
          <w:rFonts w:ascii="Times New Roman"/>
          <w:b w:val="false"/>
          <w:i w:val="false"/>
          <w:color w:val="000000"/>
          <w:sz w:val="28"/>
        </w:rPr>
        <w:t>
      2) предоставление субъектом индустриально-инновационной деятельности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субъекте индустриально-инновационной деятельности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p>
      <w:pPr>
        <w:spacing w:after="0"/>
        <w:ind w:left="0"/>
        <w:jc w:val="both"/>
      </w:pPr>
      <w:r>
        <w:rPr>
          <w:rFonts w:ascii="Times New Roman"/>
          <w:b w:val="false"/>
          <w:i w:val="false"/>
          <w:color w:val="000000"/>
          <w:sz w:val="28"/>
        </w:rPr>
        <w:t xml:space="preserve">
      3) право оператора компонента запрашивать у субъекта индустриально-инновационной деятельности информацию о ходе реализации компонента в случае недостижения целевого индикатора по компоненту; </w:t>
      </w:r>
    </w:p>
    <w:p>
      <w:pPr>
        <w:spacing w:after="0"/>
        <w:ind w:left="0"/>
        <w:jc w:val="both"/>
      </w:pPr>
      <w:r>
        <w:rPr>
          <w:rFonts w:ascii="Times New Roman"/>
          <w:b w:val="false"/>
          <w:i w:val="false"/>
          <w:color w:val="000000"/>
          <w:sz w:val="28"/>
        </w:rPr>
        <w:t>
      4) расторжение Соглашения о возмещении затрат и возврат денежных средств, выданных по компоненту в виде возмещения затрат, в случае нарушения условий Соглашения о возмещении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408"/>
    <w:p>
      <w:pPr>
        <w:spacing w:after="0"/>
        <w:ind w:left="0"/>
        <w:jc w:val="both"/>
      </w:pPr>
      <w:r>
        <w:rPr>
          <w:rFonts w:ascii="Times New Roman"/>
          <w:b w:val="false"/>
          <w:i w:val="false"/>
          <w:color w:val="000000"/>
          <w:sz w:val="28"/>
        </w:rPr>
        <w:t xml:space="preserve">
      333. Оператором компонента ведется мониторинг о ходе реализации компонента в течение 2 (двух) лет со дня заключения Соглашения о возмещении затрат. </w:t>
      </w:r>
    </w:p>
    <w:bookmarkEnd w:id="408"/>
    <w:bookmarkStart w:name="z429" w:id="409"/>
    <w:p>
      <w:pPr>
        <w:spacing w:after="0"/>
        <w:ind w:left="0"/>
        <w:jc w:val="both"/>
      </w:pPr>
      <w:r>
        <w:rPr>
          <w:rFonts w:ascii="Times New Roman"/>
          <w:b w:val="false"/>
          <w:i w:val="false"/>
          <w:color w:val="000000"/>
          <w:sz w:val="28"/>
        </w:rPr>
        <w:t xml:space="preserve">
      334. Взаимодействие оператора компонента и оператора нефинансовой поддержки по реализации компонента осуществляется в рамках соответствующего соглашения, заключенного между оператором компонента и операторам нефинансовой поддержки, в рамках которого оператор компонента осуществляет периодическое обучение консультантов оператора нефинансовой поддержки по вопросам реализации компонента. </w:t>
      </w:r>
    </w:p>
    <w:bookmarkEnd w:id="409"/>
    <w:bookmarkStart w:name="z430" w:id="410"/>
    <w:p>
      <w:pPr>
        <w:spacing w:after="0"/>
        <w:ind w:left="0"/>
        <w:jc w:val="both"/>
      </w:pPr>
      <w:r>
        <w:rPr>
          <w:rFonts w:ascii="Times New Roman"/>
          <w:b w:val="false"/>
          <w:i w:val="false"/>
          <w:color w:val="000000"/>
          <w:sz w:val="28"/>
        </w:rPr>
        <w:t xml:space="preserve">
      335. Реализация компонента со стороны оператора нефинансовой поддержки осуществляется за счет собственных средств оператора нефинансовой поддержки. </w:t>
      </w:r>
    </w:p>
    <w:bookmarkEnd w:id="410"/>
    <w:bookmarkStart w:name="z431" w:id="411"/>
    <w:p>
      <w:pPr>
        <w:spacing w:after="0"/>
        <w:ind w:left="0"/>
        <w:jc w:val="left"/>
      </w:pPr>
      <w:r>
        <w:rPr>
          <w:rFonts w:ascii="Times New Roman"/>
          <w:b/>
          <w:i w:val="false"/>
          <w:color w:val="000000"/>
        </w:rPr>
        <w:t xml:space="preserve"> Компонент "Совершенствование технологических процессов"</w:t>
      </w:r>
    </w:p>
    <w:bookmarkEnd w:id="411"/>
    <w:bookmarkStart w:name="z432" w:id="412"/>
    <w:p>
      <w:pPr>
        <w:spacing w:after="0"/>
        <w:ind w:left="0"/>
        <w:jc w:val="both"/>
      </w:pPr>
      <w:r>
        <w:rPr>
          <w:rFonts w:ascii="Times New Roman"/>
          <w:b w:val="false"/>
          <w:i w:val="false"/>
          <w:color w:val="000000"/>
          <w:sz w:val="28"/>
        </w:rPr>
        <w:t>
      336. Компонент "Совершенствование технологических процессов" направлен на:</w:t>
      </w:r>
    </w:p>
    <w:bookmarkEnd w:id="412"/>
    <w:p>
      <w:pPr>
        <w:spacing w:after="0"/>
        <w:ind w:left="0"/>
        <w:jc w:val="both"/>
      </w:pPr>
      <w:r>
        <w:rPr>
          <w:rFonts w:ascii="Times New Roman"/>
          <w:b w:val="false"/>
          <w:i w:val="false"/>
          <w:color w:val="000000"/>
          <w:sz w:val="28"/>
        </w:rPr>
        <w:t>
      1) оптимизацию общего функционирования предприятия;</w:t>
      </w:r>
    </w:p>
    <w:p>
      <w:pPr>
        <w:spacing w:after="0"/>
        <w:ind w:left="0"/>
        <w:jc w:val="both"/>
      </w:pPr>
      <w:r>
        <w:rPr>
          <w:rFonts w:ascii="Times New Roman"/>
          <w:b w:val="false"/>
          <w:i w:val="false"/>
          <w:color w:val="000000"/>
          <w:sz w:val="28"/>
        </w:rPr>
        <w:t xml:space="preserve">
      2) разработку промышленного дизайна производимой продукции; </w:t>
      </w:r>
    </w:p>
    <w:p>
      <w:pPr>
        <w:spacing w:after="0"/>
        <w:ind w:left="0"/>
        <w:jc w:val="both"/>
      </w:pPr>
      <w:r>
        <w:rPr>
          <w:rFonts w:ascii="Times New Roman"/>
          <w:b w:val="false"/>
          <w:i w:val="false"/>
          <w:color w:val="000000"/>
          <w:sz w:val="28"/>
        </w:rPr>
        <w:t xml:space="preserve">
      3) подготовку инженерного замысла и решения, поиск новых конструкций, технологий, оборудования и определение возможностей их внедрения на производстве; </w:t>
      </w:r>
    </w:p>
    <w:p>
      <w:pPr>
        <w:spacing w:after="0"/>
        <w:ind w:left="0"/>
        <w:jc w:val="both"/>
      </w:pPr>
      <w:r>
        <w:rPr>
          <w:rFonts w:ascii="Times New Roman"/>
          <w:b w:val="false"/>
          <w:i w:val="false"/>
          <w:color w:val="000000"/>
          <w:sz w:val="28"/>
        </w:rPr>
        <w:t>
      4) обеспечение, сопровождение и управление процессами производства продукции.</w:t>
      </w:r>
    </w:p>
    <w:p>
      <w:pPr>
        <w:spacing w:after="0"/>
        <w:ind w:left="0"/>
        <w:jc w:val="both"/>
      </w:pPr>
      <w:r>
        <w:rPr>
          <w:rFonts w:ascii="Times New Roman"/>
          <w:b w:val="false"/>
          <w:i w:val="false"/>
          <w:color w:val="000000"/>
          <w:sz w:val="28"/>
        </w:rPr>
        <w:t>
      Виды затрат по компоненту "Совершенствование технологических процессов" определяются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336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413"/>
    <w:p>
      <w:pPr>
        <w:spacing w:after="0"/>
        <w:ind w:left="0"/>
        <w:jc w:val="both"/>
      </w:pPr>
      <w:r>
        <w:rPr>
          <w:rFonts w:ascii="Times New Roman"/>
          <w:b w:val="false"/>
          <w:i w:val="false"/>
          <w:color w:val="000000"/>
          <w:sz w:val="28"/>
        </w:rPr>
        <w:t>
      337. Компонент "Совершенствование технологических процессов" предоставляется субъектам индустриально-инновационной деятельности, осуществляющим деятельность не менее 1 (один) года в приоритетных секторах экономики, определенных Правилами предоставления государственной поддержки субъектам индустриально-инновационной деятельности.</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337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14"/>
    <w:p>
      <w:pPr>
        <w:spacing w:after="0"/>
        <w:ind w:left="0"/>
        <w:jc w:val="both"/>
      </w:pPr>
      <w:r>
        <w:rPr>
          <w:rFonts w:ascii="Times New Roman"/>
          <w:b w:val="false"/>
          <w:i w:val="false"/>
          <w:color w:val="000000"/>
          <w:sz w:val="28"/>
        </w:rPr>
        <w:t xml:space="preserve">
      338. В рамках компонента "Совершенствование технологических процессов" осуществляется частичное возмещение затрат за услуги, оказанные третьими лицами. </w:t>
      </w:r>
    </w:p>
    <w:bookmarkEnd w:id="414"/>
    <w:bookmarkStart w:name="z435" w:id="415"/>
    <w:p>
      <w:pPr>
        <w:spacing w:after="0"/>
        <w:ind w:left="0"/>
        <w:jc w:val="both"/>
      </w:pPr>
      <w:r>
        <w:rPr>
          <w:rFonts w:ascii="Times New Roman"/>
          <w:b w:val="false"/>
          <w:i w:val="false"/>
          <w:color w:val="000000"/>
          <w:sz w:val="28"/>
        </w:rPr>
        <w:t>
      339. В рамках компонента "Совершенствование технологических процессов" предусматривается возмещение затрат, понесенных субъектом индустриально-инновационной деятельности не ранее, чем за 24 (двадцать четыре) месяца до даты подачи заявки в размере 40 (сорок) процентов, но не более 60 (шестьдесят) миллионов тенге в календарном году.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416"/>
    <w:p>
      <w:pPr>
        <w:spacing w:after="0"/>
        <w:ind w:left="0"/>
        <w:jc w:val="both"/>
      </w:pPr>
      <w:r>
        <w:rPr>
          <w:rFonts w:ascii="Times New Roman"/>
          <w:b w:val="false"/>
          <w:i w:val="false"/>
          <w:color w:val="000000"/>
          <w:sz w:val="28"/>
        </w:rPr>
        <w:t>
      340. Механизм предоставления компонента:</w:t>
      </w:r>
    </w:p>
    <w:bookmarkEnd w:id="416"/>
    <w:p>
      <w:pPr>
        <w:spacing w:after="0"/>
        <w:ind w:left="0"/>
        <w:jc w:val="both"/>
      </w:pPr>
      <w:r>
        <w:rPr>
          <w:rFonts w:ascii="Times New Roman"/>
          <w:b w:val="false"/>
          <w:i w:val="false"/>
          <w:color w:val="000000"/>
          <w:sz w:val="28"/>
        </w:rPr>
        <w:t>
      1) заявка и прилагаемые документы представляются в ЦОП или оператору компонента на бумажных носителях с приложением описи документов;</w:t>
      </w:r>
    </w:p>
    <w:p>
      <w:pPr>
        <w:spacing w:after="0"/>
        <w:ind w:left="0"/>
        <w:jc w:val="both"/>
      </w:pPr>
      <w:r>
        <w:rPr>
          <w:rFonts w:ascii="Times New Roman"/>
          <w:b w:val="false"/>
          <w:i w:val="false"/>
          <w:color w:val="000000"/>
          <w:sz w:val="28"/>
        </w:rPr>
        <w:t xml:space="preserve">
      2) оператор нефинансовой поддержки в течение 2 (двух) рабочих дней рассматривает заявки и прилагаемые к ним документы на их полноту согласно установленным требованиям и направляет их оператору компонента (в случае обнаружения несоответствия заявки и прилагаемых к ним документов, оператор нефинансовой поддержки уведомляет об этом субъекта индустриально-инновационной деятельности); </w:t>
      </w:r>
    </w:p>
    <w:p>
      <w:pPr>
        <w:spacing w:after="0"/>
        <w:ind w:left="0"/>
        <w:jc w:val="both"/>
      </w:pPr>
      <w:r>
        <w:rPr>
          <w:rFonts w:ascii="Times New Roman"/>
          <w:b w:val="false"/>
          <w:i w:val="false"/>
          <w:color w:val="000000"/>
          <w:sz w:val="28"/>
        </w:rPr>
        <w:t xml:space="preserve">
      3) субъект индустриально-инновационной деятельности после получения информации о несоответствии заявки и необходимых приложений устраняет несоответствия и повторно вносит заявку и прилагаемые документы в ЦОП на рассмотрение оператору нефинансовой поддержки; </w:t>
      </w:r>
    </w:p>
    <w:p>
      <w:pPr>
        <w:spacing w:after="0"/>
        <w:ind w:left="0"/>
        <w:jc w:val="both"/>
      </w:pPr>
      <w:r>
        <w:rPr>
          <w:rFonts w:ascii="Times New Roman"/>
          <w:b w:val="false"/>
          <w:i w:val="false"/>
          <w:color w:val="000000"/>
          <w:sz w:val="28"/>
        </w:rPr>
        <w:t xml:space="preserve">
      4) оператор нефинансовой поддержки в течение 2 (двух) рабочих дней осуществляет повторное рассмотрение заявки и прилагаемых документов и, в случае отсутствия несоответствий, направляет заявку с прилагаемыми документами оператору компонента; </w:t>
      </w:r>
    </w:p>
    <w:p>
      <w:pPr>
        <w:spacing w:after="0"/>
        <w:ind w:left="0"/>
        <w:jc w:val="both"/>
      </w:pPr>
      <w:r>
        <w:rPr>
          <w:rFonts w:ascii="Times New Roman"/>
          <w:b w:val="false"/>
          <w:i w:val="false"/>
          <w:color w:val="000000"/>
          <w:sz w:val="28"/>
        </w:rPr>
        <w:t>
      5)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p>
      <w:pPr>
        <w:spacing w:after="0"/>
        <w:ind w:left="0"/>
        <w:jc w:val="both"/>
      </w:pPr>
      <w:r>
        <w:rPr>
          <w:rFonts w:ascii="Times New Roman"/>
          <w:b w:val="false"/>
          <w:i w:val="false"/>
          <w:color w:val="000000"/>
          <w:sz w:val="28"/>
        </w:rPr>
        <w:t>
      6) оператор компонента уведомляет оператора нефинансовой поддержки о принятом решении о возможности возмещения затрат по каждой заявке субъекта индустриально-инновационной деятельности;</w:t>
      </w:r>
    </w:p>
    <w:p>
      <w:pPr>
        <w:spacing w:after="0"/>
        <w:ind w:left="0"/>
        <w:jc w:val="both"/>
      </w:pPr>
      <w:r>
        <w:rPr>
          <w:rFonts w:ascii="Times New Roman"/>
          <w:b w:val="false"/>
          <w:i w:val="false"/>
          <w:color w:val="000000"/>
          <w:sz w:val="28"/>
        </w:rPr>
        <w:t>
      7)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субъектом индустриально-инновационной деятельности (после подписания субъектом индустриально-инновационной деятельности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8) в случае отрицательного решения оператор компонента высылает оператору нефинансовой поддержки уведомление с указанием несоответствий субъекта индустриально-инновационной деятельности установленным требованиям. Оператор нефинансовой поддержки в целях осуществления защиты прав и законных интересов субъекта индустриально-инновационной деятельности рассматривает уведомление о несоответствии заявителя установленным требованиям на предмет обоснованности.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17"/>
    <w:p>
      <w:pPr>
        <w:spacing w:after="0"/>
        <w:ind w:left="0"/>
        <w:jc w:val="both"/>
      </w:pPr>
      <w:r>
        <w:rPr>
          <w:rFonts w:ascii="Times New Roman"/>
          <w:b w:val="false"/>
          <w:i w:val="false"/>
          <w:color w:val="000000"/>
          <w:sz w:val="28"/>
        </w:rPr>
        <w:t>
      341. Определение соответствия заявки субъекта индустриально-инновационной деятельности установленным требованиям осуществляется на основании исчерпывающего перечня документов.</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18"/>
    <w:p>
      <w:pPr>
        <w:spacing w:after="0"/>
        <w:ind w:left="0"/>
        <w:jc w:val="both"/>
      </w:pPr>
      <w:r>
        <w:rPr>
          <w:rFonts w:ascii="Times New Roman"/>
          <w:b w:val="false"/>
          <w:i w:val="false"/>
          <w:color w:val="000000"/>
          <w:sz w:val="28"/>
        </w:rPr>
        <w:t>
      342. Не допускается требование от субъектов индустриально-инновационной деятельности представления документов, не предусмотренных в исчерпывающем перечне.</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19"/>
    <w:p>
      <w:pPr>
        <w:spacing w:after="0"/>
        <w:ind w:left="0"/>
        <w:jc w:val="both"/>
      </w:pPr>
      <w:r>
        <w:rPr>
          <w:rFonts w:ascii="Times New Roman"/>
          <w:b w:val="false"/>
          <w:i w:val="false"/>
          <w:color w:val="000000"/>
          <w:sz w:val="28"/>
        </w:rPr>
        <w:t xml:space="preserve">
      343. Оператор компонента при реализации компонента заключает с субъектом индустриально-инновационной деятельности Соглашение о возмещении затрат, которое предусматривает: </w:t>
      </w:r>
    </w:p>
    <w:bookmarkEnd w:id="419"/>
    <w:p>
      <w:pPr>
        <w:spacing w:after="0"/>
        <w:ind w:left="0"/>
        <w:jc w:val="both"/>
      </w:pPr>
      <w:r>
        <w:rPr>
          <w:rFonts w:ascii="Times New Roman"/>
          <w:b w:val="false"/>
          <w:i w:val="false"/>
          <w:color w:val="000000"/>
          <w:sz w:val="28"/>
        </w:rPr>
        <w:t xml:space="preserve">
      1) сумму возмещения затрат по компоненту и при необходимости пояснение по сумме принимаемых к возмещению затрат; </w:t>
      </w:r>
    </w:p>
    <w:p>
      <w:pPr>
        <w:spacing w:after="0"/>
        <w:ind w:left="0"/>
        <w:jc w:val="both"/>
      </w:pPr>
      <w:r>
        <w:rPr>
          <w:rFonts w:ascii="Times New Roman"/>
          <w:b w:val="false"/>
          <w:i w:val="false"/>
          <w:color w:val="000000"/>
          <w:sz w:val="28"/>
        </w:rPr>
        <w:t>
      2) предоставление субъектом индустриально-инновационной деятельности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субъекте индустриально-инновационной деятельности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p>
      <w:pPr>
        <w:spacing w:after="0"/>
        <w:ind w:left="0"/>
        <w:jc w:val="both"/>
      </w:pPr>
      <w:r>
        <w:rPr>
          <w:rFonts w:ascii="Times New Roman"/>
          <w:b w:val="false"/>
          <w:i w:val="false"/>
          <w:color w:val="000000"/>
          <w:sz w:val="28"/>
        </w:rPr>
        <w:t xml:space="preserve">
      3) право оператора компонента запрашивать у субъекта индустриально-инновационной деятельности информацию о ходе реализации компонента в случае недостижения целевого индикатора по компоненту; </w:t>
      </w:r>
    </w:p>
    <w:p>
      <w:pPr>
        <w:spacing w:after="0"/>
        <w:ind w:left="0"/>
        <w:jc w:val="both"/>
      </w:pPr>
      <w:r>
        <w:rPr>
          <w:rFonts w:ascii="Times New Roman"/>
          <w:b w:val="false"/>
          <w:i w:val="false"/>
          <w:color w:val="000000"/>
          <w:sz w:val="28"/>
        </w:rPr>
        <w:t>
      4) расторжение Соглашения о возмещении затрат я и возврат денежных средств, выданных по компоненту в виде возмещения затрат, в случае нарушения условий Соглашения о возмещении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20"/>
    <w:p>
      <w:pPr>
        <w:spacing w:after="0"/>
        <w:ind w:left="0"/>
        <w:jc w:val="both"/>
      </w:pPr>
      <w:r>
        <w:rPr>
          <w:rFonts w:ascii="Times New Roman"/>
          <w:b w:val="false"/>
          <w:i w:val="false"/>
          <w:color w:val="000000"/>
          <w:sz w:val="28"/>
        </w:rPr>
        <w:t xml:space="preserve">
      344. Оператором компонента ведется мониторинг о ходе реализации компонента в течение 2 (двух) лет со дня заключения Соглашения о возмещении затрат. </w:t>
      </w:r>
    </w:p>
    <w:bookmarkEnd w:id="420"/>
    <w:bookmarkStart w:name="z441" w:id="421"/>
    <w:p>
      <w:pPr>
        <w:spacing w:after="0"/>
        <w:ind w:left="0"/>
        <w:jc w:val="both"/>
      </w:pPr>
      <w:r>
        <w:rPr>
          <w:rFonts w:ascii="Times New Roman"/>
          <w:b w:val="false"/>
          <w:i w:val="false"/>
          <w:color w:val="000000"/>
          <w:sz w:val="28"/>
        </w:rPr>
        <w:t xml:space="preserve">
      345. Взаимодействие оператора компонента и оператора нефинансовой поддержки по реализации компонента осуществляется в рамках соответствующего соглашения, заключенного между оператором компонента и операторам нефинансовой поддержки, в рамках которого оператор компонента осуществляет периодическое обучение консультантов оператора нефинансовой поддержки по вопросам реализации компонента. </w:t>
      </w:r>
    </w:p>
    <w:bookmarkEnd w:id="421"/>
    <w:bookmarkStart w:name="z442" w:id="422"/>
    <w:p>
      <w:pPr>
        <w:spacing w:after="0"/>
        <w:ind w:left="0"/>
        <w:jc w:val="both"/>
      </w:pPr>
      <w:r>
        <w:rPr>
          <w:rFonts w:ascii="Times New Roman"/>
          <w:b w:val="false"/>
          <w:i w:val="false"/>
          <w:color w:val="000000"/>
          <w:sz w:val="28"/>
        </w:rPr>
        <w:t xml:space="preserve">
      346. Реализация компонента со стороны оператора нефинансовой поддержки осуществляется за счет собственных средств оператора нефинансовой поддержки. </w:t>
      </w:r>
    </w:p>
    <w:bookmarkEnd w:id="422"/>
    <w:bookmarkStart w:name="z443" w:id="423"/>
    <w:p>
      <w:pPr>
        <w:spacing w:after="0"/>
        <w:ind w:left="0"/>
        <w:jc w:val="left"/>
      </w:pPr>
      <w:r>
        <w:rPr>
          <w:rFonts w:ascii="Times New Roman"/>
          <w:b/>
          <w:i w:val="false"/>
          <w:color w:val="000000"/>
        </w:rPr>
        <w:t xml:space="preserve"> Компонент "Повышение эффективности организации производства"</w:t>
      </w:r>
    </w:p>
    <w:bookmarkEnd w:id="423"/>
    <w:bookmarkStart w:name="z444" w:id="424"/>
    <w:p>
      <w:pPr>
        <w:spacing w:after="0"/>
        <w:ind w:left="0"/>
        <w:jc w:val="both"/>
      </w:pPr>
      <w:r>
        <w:rPr>
          <w:rFonts w:ascii="Times New Roman"/>
          <w:b w:val="false"/>
          <w:i w:val="false"/>
          <w:color w:val="000000"/>
          <w:sz w:val="28"/>
        </w:rPr>
        <w:t xml:space="preserve">
      347. Компонент "Повышение эффективности организации производства" направлен на стимулирование роста управленческого и производственного уровня отечественных предприятий для повышения эффективности организации производства. </w:t>
      </w:r>
    </w:p>
    <w:bookmarkEnd w:id="424"/>
    <w:bookmarkStart w:name="z445" w:id="425"/>
    <w:p>
      <w:pPr>
        <w:spacing w:after="0"/>
        <w:ind w:left="0"/>
        <w:jc w:val="both"/>
      </w:pPr>
      <w:r>
        <w:rPr>
          <w:rFonts w:ascii="Times New Roman"/>
          <w:b w:val="false"/>
          <w:i w:val="false"/>
          <w:color w:val="000000"/>
          <w:sz w:val="28"/>
        </w:rPr>
        <w:t>
      348. Компонент "Повышение эффективности организации производства" предоставляется субъектам индустриально-инновационной деятельности, осуществляющим деятельность не менее 1 (один) года в приоритетных секторах экономики, определенных Правилами предоставления государственной поддержки субъектам индустриально-инновационной деятельности.</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426"/>
    <w:p>
      <w:pPr>
        <w:spacing w:after="0"/>
        <w:ind w:left="0"/>
        <w:jc w:val="both"/>
      </w:pPr>
      <w:r>
        <w:rPr>
          <w:rFonts w:ascii="Times New Roman"/>
          <w:b w:val="false"/>
          <w:i w:val="false"/>
          <w:color w:val="000000"/>
          <w:sz w:val="28"/>
        </w:rPr>
        <w:t xml:space="preserve">
      349. В рамках компонента "Повышение эффективности организации производства" осуществляется частичное возмещение затрат за услуги, оказанные третьими лицами. </w:t>
      </w:r>
    </w:p>
    <w:bookmarkEnd w:id="426"/>
    <w:bookmarkStart w:name="z447" w:id="427"/>
    <w:p>
      <w:pPr>
        <w:spacing w:after="0"/>
        <w:ind w:left="0"/>
        <w:jc w:val="both"/>
      </w:pPr>
      <w:r>
        <w:rPr>
          <w:rFonts w:ascii="Times New Roman"/>
          <w:b w:val="false"/>
          <w:i w:val="false"/>
          <w:color w:val="000000"/>
          <w:sz w:val="28"/>
        </w:rPr>
        <w:t>
      350. В рамках компонента "Повышение эффективности организации производства" предусматривается возмещение затрат, понесенных субъектом индустриально-инновационной деятельности, на разработку документации для повышения эффективности организации производства и (или) внедрение прогрессивных управленческих и производственных технологий, а также повышение эффективности системы продвижения производимой продукции, не ранее, чем за 24 (двадцать четыре) месяца до даты подачи заявки в размере 40 (сорок) процентов, но не более 60 (шестьдесят) миллионов тенге в календарном году.</w:t>
      </w:r>
    </w:p>
    <w:bookmarkEnd w:id="427"/>
    <w:p>
      <w:pPr>
        <w:spacing w:after="0"/>
        <w:ind w:left="0"/>
        <w:jc w:val="both"/>
      </w:pPr>
      <w:r>
        <w:rPr>
          <w:rFonts w:ascii="Times New Roman"/>
          <w:b w:val="false"/>
          <w:i w:val="false"/>
          <w:color w:val="000000"/>
          <w:sz w:val="28"/>
        </w:rPr>
        <w:t>
      Виды затрат по компоненту "Повышение эффективности организации производства" определяются Правилами предоставления государственной поддержки субъектам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28"/>
    <w:p>
      <w:pPr>
        <w:spacing w:after="0"/>
        <w:ind w:left="0"/>
        <w:jc w:val="both"/>
      </w:pPr>
      <w:r>
        <w:rPr>
          <w:rFonts w:ascii="Times New Roman"/>
          <w:b w:val="false"/>
          <w:i w:val="false"/>
          <w:color w:val="000000"/>
          <w:sz w:val="28"/>
        </w:rPr>
        <w:t>
      351. Механизм предоставления компонента:</w:t>
      </w:r>
    </w:p>
    <w:bookmarkEnd w:id="428"/>
    <w:p>
      <w:pPr>
        <w:spacing w:after="0"/>
        <w:ind w:left="0"/>
        <w:jc w:val="both"/>
      </w:pPr>
      <w:r>
        <w:rPr>
          <w:rFonts w:ascii="Times New Roman"/>
          <w:b w:val="false"/>
          <w:i w:val="false"/>
          <w:color w:val="000000"/>
          <w:sz w:val="28"/>
        </w:rPr>
        <w:t>
      1) заявка и прилагаемые документы представляются в ЦОП или оператору компонента на бумажных носителях с приложением описи документов;</w:t>
      </w:r>
    </w:p>
    <w:p>
      <w:pPr>
        <w:spacing w:after="0"/>
        <w:ind w:left="0"/>
        <w:jc w:val="both"/>
      </w:pPr>
      <w:r>
        <w:rPr>
          <w:rFonts w:ascii="Times New Roman"/>
          <w:b w:val="false"/>
          <w:i w:val="false"/>
          <w:color w:val="000000"/>
          <w:sz w:val="28"/>
        </w:rPr>
        <w:t xml:space="preserve">
      2) оператор нефинансовой поддержки в течение 2 (двух) рабочих дней рассматривает заявки и прилагаемые к ним документы на их полноту согласно установленным требованиям и направляет их оператору компонента (в случае обнаружения несоответствия заявки и прилагаемых к нему документов, оператор нефинансовой поддержки уведомляет об этом субъекта индустриально-инновационной деятельности); </w:t>
      </w:r>
    </w:p>
    <w:p>
      <w:pPr>
        <w:spacing w:after="0"/>
        <w:ind w:left="0"/>
        <w:jc w:val="both"/>
      </w:pPr>
      <w:r>
        <w:rPr>
          <w:rFonts w:ascii="Times New Roman"/>
          <w:b w:val="false"/>
          <w:i w:val="false"/>
          <w:color w:val="000000"/>
          <w:sz w:val="28"/>
        </w:rPr>
        <w:t xml:space="preserve">
      3) субъект индустриально-инновационной деятельности после получения информации о несоответствии заявки и необходимых приложений устраняет несоответствия и повторно вносит заявку и прилагаемые документы в ЦОП на рассмотрение оператору нефинансовой поддержки; </w:t>
      </w:r>
    </w:p>
    <w:p>
      <w:pPr>
        <w:spacing w:after="0"/>
        <w:ind w:left="0"/>
        <w:jc w:val="both"/>
      </w:pPr>
      <w:r>
        <w:rPr>
          <w:rFonts w:ascii="Times New Roman"/>
          <w:b w:val="false"/>
          <w:i w:val="false"/>
          <w:color w:val="000000"/>
          <w:sz w:val="28"/>
        </w:rPr>
        <w:t xml:space="preserve">
      4) оператор нефинансовой поддержки в течение 2 (двух) рабочих дней осуществляет повторное рассмотрение заявки и прилагаемых документов и, в случае отсутствия несоответствий, направляет заявку с прилагаемыми документами оператору компонента; </w:t>
      </w:r>
    </w:p>
    <w:p>
      <w:pPr>
        <w:spacing w:after="0"/>
        <w:ind w:left="0"/>
        <w:jc w:val="both"/>
      </w:pPr>
      <w:r>
        <w:rPr>
          <w:rFonts w:ascii="Times New Roman"/>
          <w:b w:val="false"/>
          <w:i w:val="false"/>
          <w:color w:val="000000"/>
          <w:sz w:val="28"/>
        </w:rPr>
        <w:t>
      5) оператор компонента в течение 10 (десять) рабочих дней в порядке, определенном Правилами предоставления государственной поддержки субъектам индустриально-инновационной деятельности, осуществляет проверку представленной заявки и прилагаемых к ней документов на предмет соответствия установленным требованиям и принимает решение о возможности или невозможности возмещения затрат;</w:t>
      </w:r>
    </w:p>
    <w:p>
      <w:pPr>
        <w:spacing w:after="0"/>
        <w:ind w:left="0"/>
        <w:jc w:val="both"/>
      </w:pPr>
      <w:r>
        <w:rPr>
          <w:rFonts w:ascii="Times New Roman"/>
          <w:b w:val="false"/>
          <w:i w:val="false"/>
          <w:color w:val="000000"/>
          <w:sz w:val="28"/>
        </w:rPr>
        <w:t>
      6) оператор компонента уведомляет оператора нефинансовой поддержки о принятом решении о возможности возмещения затрат по каждой заявке субъекта индустриально-инновационной деятельности;</w:t>
      </w:r>
    </w:p>
    <w:p>
      <w:pPr>
        <w:spacing w:after="0"/>
        <w:ind w:left="0"/>
        <w:jc w:val="both"/>
      </w:pPr>
      <w:r>
        <w:rPr>
          <w:rFonts w:ascii="Times New Roman"/>
          <w:b w:val="false"/>
          <w:i w:val="false"/>
          <w:color w:val="000000"/>
          <w:sz w:val="28"/>
        </w:rPr>
        <w:t>
      7) в случае принятия решения о возможности возмещения затрат, оператор компонента направляет оператору нефинансовой поддержки уведомление с приложением Соглашения о возмещении затрат в 2 (два) экземплярах, подписанного оператором компонента, для подписания его субъектом индустриально-инновационной деятельности (после подписания субъектом индустриально-инновационной деятельности Соглашения о возмещении затрат оператор нефинансовой поддержки возвращает один экземпляр оператору компонента для дальнейшей реализации компонента в порядке, определенном Правилами предоставления государственной поддержки субъектам индустриально-инновационной деятельности);</w:t>
      </w:r>
    </w:p>
    <w:p>
      <w:pPr>
        <w:spacing w:after="0"/>
        <w:ind w:left="0"/>
        <w:jc w:val="both"/>
      </w:pPr>
      <w:r>
        <w:rPr>
          <w:rFonts w:ascii="Times New Roman"/>
          <w:b w:val="false"/>
          <w:i w:val="false"/>
          <w:color w:val="000000"/>
          <w:sz w:val="28"/>
        </w:rPr>
        <w:t>
      8) в случае отрицательного решения оператор компонента высылает оператору нефинансовой поддержки уведомление с указанием несоответствий субъекта индустриально-инновационной деятельности установленным требованиям. Оператор нефинансовой поддержки в целях осуществления защиты прав и законных интересов субъекта индустриально-инновационной деятельности рассматривает уведомление о несоответствии субъекта индустриально-инновационной деятельности установленным требованиям на предмет обоснованности.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429"/>
    <w:p>
      <w:pPr>
        <w:spacing w:after="0"/>
        <w:ind w:left="0"/>
        <w:jc w:val="both"/>
      </w:pPr>
      <w:r>
        <w:rPr>
          <w:rFonts w:ascii="Times New Roman"/>
          <w:b w:val="false"/>
          <w:i w:val="false"/>
          <w:color w:val="000000"/>
          <w:sz w:val="28"/>
        </w:rPr>
        <w:t>
      352. Определение соответствия заявки субъекта индустриально-инновационной деятельности установленным требованиям осуществляется на основании исчерпывающего перечня документов.</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30"/>
    <w:p>
      <w:pPr>
        <w:spacing w:after="0"/>
        <w:ind w:left="0"/>
        <w:jc w:val="both"/>
      </w:pPr>
      <w:r>
        <w:rPr>
          <w:rFonts w:ascii="Times New Roman"/>
          <w:b w:val="false"/>
          <w:i w:val="false"/>
          <w:color w:val="000000"/>
          <w:sz w:val="28"/>
        </w:rPr>
        <w:t>
      353. Не допускается требование от субъектов индустриально-инновационной деятельности представления документов, не предусмотренных в исчерпывающем перечне.</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31"/>
    <w:p>
      <w:pPr>
        <w:spacing w:after="0"/>
        <w:ind w:left="0"/>
        <w:jc w:val="both"/>
      </w:pPr>
      <w:r>
        <w:rPr>
          <w:rFonts w:ascii="Times New Roman"/>
          <w:b w:val="false"/>
          <w:i w:val="false"/>
          <w:color w:val="000000"/>
          <w:sz w:val="28"/>
        </w:rPr>
        <w:t xml:space="preserve">
      354. Оператор компонента при реализации компонента заключает с субъектом индустриально-инновационной деятельности Соглашение о возмещении затрат, которое предусматривает: </w:t>
      </w:r>
    </w:p>
    <w:bookmarkEnd w:id="431"/>
    <w:p>
      <w:pPr>
        <w:spacing w:after="0"/>
        <w:ind w:left="0"/>
        <w:jc w:val="both"/>
      </w:pPr>
      <w:r>
        <w:rPr>
          <w:rFonts w:ascii="Times New Roman"/>
          <w:b w:val="false"/>
          <w:i w:val="false"/>
          <w:color w:val="000000"/>
          <w:sz w:val="28"/>
        </w:rPr>
        <w:t>
      1) сумму возмещения затрат по компоненту и при необходимости пояснение по сумме принимаемых к возмещению затрат;</w:t>
      </w:r>
    </w:p>
    <w:p>
      <w:pPr>
        <w:spacing w:after="0"/>
        <w:ind w:left="0"/>
        <w:jc w:val="both"/>
      </w:pPr>
      <w:r>
        <w:rPr>
          <w:rFonts w:ascii="Times New Roman"/>
          <w:b w:val="false"/>
          <w:i w:val="false"/>
          <w:color w:val="000000"/>
          <w:sz w:val="28"/>
        </w:rPr>
        <w:t>
      2) предоставление субъектом индустриально-инновационной деятельности оператору компонента для дальнейшего направления в уполномоченный орган в области государственной статистики согласия на распространение статистических данных о субъекте индустриально-инновационной деятельности уполномоченному органу в области государственной поддержки индустриально-инновационной деятельности и оператору компонента, включая данные за 2 (два) года до и 2 (два) года после дня заключения Соглашения о возмещении затрат с целью проведения оператором компонента мониторинга реализации компонента;</w:t>
      </w:r>
    </w:p>
    <w:p>
      <w:pPr>
        <w:spacing w:after="0"/>
        <w:ind w:left="0"/>
        <w:jc w:val="both"/>
      </w:pPr>
      <w:r>
        <w:rPr>
          <w:rFonts w:ascii="Times New Roman"/>
          <w:b w:val="false"/>
          <w:i w:val="false"/>
          <w:color w:val="000000"/>
          <w:sz w:val="28"/>
        </w:rPr>
        <w:t xml:space="preserve">
      3) право оператора компонента запрашивать у субъекта индустриально-инновационной деятельности информацию о ходе реализации компонента в случае недостижения целевого индикатора по компоненту; </w:t>
      </w:r>
    </w:p>
    <w:p>
      <w:pPr>
        <w:spacing w:after="0"/>
        <w:ind w:left="0"/>
        <w:jc w:val="both"/>
      </w:pPr>
      <w:r>
        <w:rPr>
          <w:rFonts w:ascii="Times New Roman"/>
          <w:b w:val="false"/>
          <w:i w:val="false"/>
          <w:color w:val="000000"/>
          <w:sz w:val="28"/>
        </w:rPr>
        <w:t>
      4) расторжение соглашения и возврат денежных средств, выданных по компоненту в виде возмещения затрат, в случае нарушения условий Соглашения о возмещении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354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32"/>
    <w:p>
      <w:pPr>
        <w:spacing w:after="0"/>
        <w:ind w:left="0"/>
        <w:jc w:val="both"/>
      </w:pPr>
      <w:r>
        <w:rPr>
          <w:rFonts w:ascii="Times New Roman"/>
          <w:b w:val="false"/>
          <w:i w:val="false"/>
          <w:color w:val="000000"/>
          <w:sz w:val="28"/>
        </w:rPr>
        <w:t xml:space="preserve">
      355. Оператором компонента ведется мониторинг о ходе реализации компонента в течение 2 (двух) лет со дня заключения Соглашения о возмещении затрат. </w:t>
      </w:r>
    </w:p>
    <w:bookmarkEnd w:id="432"/>
    <w:bookmarkStart w:name="z453" w:id="433"/>
    <w:p>
      <w:pPr>
        <w:spacing w:after="0"/>
        <w:ind w:left="0"/>
        <w:jc w:val="both"/>
      </w:pPr>
      <w:r>
        <w:rPr>
          <w:rFonts w:ascii="Times New Roman"/>
          <w:b w:val="false"/>
          <w:i w:val="false"/>
          <w:color w:val="000000"/>
          <w:sz w:val="28"/>
        </w:rPr>
        <w:t xml:space="preserve">
      356. Взаимодействие оператора компонента и оператора нефинансовой поддержки по реализации компонента осуществляется в рамках соответствующего соглашения, заключенного между оператором компонента и операторам нефинансовой поддержки, в рамках которого оператор компонента осуществляет периодическое обучение консультантов оператора нефинансовой поддержки по вопросам реализации компонента. </w:t>
      </w:r>
    </w:p>
    <w:bookmarkEnd w:id="433"/>
    <w:bookmarkStart w:name="z454" w:id="434"/>
    <w:p>
      <w:pPr>
        <w:spacing w:after="0"/>
        <w:ind w:left="0"/>
        <w:jc w:val="both"/>
      </w:pPr>
      <w:r>
        <w:rPr>
          <w:rFonts w:ascii="Times New Roman"/>
          <w:b w:val="false"/>
          <w:i w:val="false"/>
          <w:color w:val="000000"/>
          <w:sz w:val="28"/>
        </w:rPr>
        <w:t xml:space="preserve">
      357. Реализация компонента со стороны оператора нефинансовой поддержки осуществляется за счет собственных средств оператора нефинансовой поддержки. </w:t>
      </w:r>
    </w:p>
    <w:bookmarkEnd w:id="434"/>
    <w:bookmarkStart w:name="z455" w:id="435"/>
    <w:p>
      <w:pPr>
        <w:spacing w:after="0"/>
        <w:ind w:left="0"/>
        <w:jc w:val="left"/>
      </w:pPr>
      <w:r>
        <w:rPr>
          <w:rFonts w:ascii="Times New Roman"/>
          <w:b/>
          <w:i w:val="false"/>
          <w:color w:val="000000"/>
        </w:rPr>
        <w:t xml:space="preserve"> Компонент "Сертификация продукции и систем менеджмента качества в соответствии с международными стандартами (ISO, API, ASTM, GMP, EN и др.)"</w:t>
      </w:r>
    </w:p>
    <w:bookmarkEnd w:id="435"/>
    <w:bookmarkStart w:name="z456" w:id="436"/>
    <w:p>
      <w:pPr>
        <w:spacing w:after="0"/>
        <w:ind w:left="0"/>
        <w:jc w:val="both"/>
      </w:pPr>
      <w:r>
        <w:rPr>
          <w:rFonts w:ascii="Times New Roman"/>
          <w:b w:val="false"/>
          <w:i w:val="false"/>
          <w:color w:val="000000"/>
          <w:sz w:val="28"/>
        </w:rPr>
        <w:t>
      358. Компонент "Сертификация продукции и систем менеджмента качества в соответствии с международными стандартами (ISO, API, ASTM, GMP, EN и др.)" направлен на сертификацию продукции и систем менеджмента качества в соответствии с международными стандартами (ISO, API, ASTM, GMP, EN и др.).</w:t>
      </w:r>
    </w:p>
    <w:bookmarkEnd w:id="436"/>
    <w:bookmarkStart w:name="z457" w:id="437"/>
    <w:p>
      <w:pPr>
        <w:spacing w:after="0"/>
        <w:ind w:left="0"/>
        <w:jc w:val="both"/>
      </w:pPr>
      <w:r>
        <w:rPr>
          <w:rFonts w:ascii="Times New Roman"/>
          <w:b w:val="false"/>
          <w:i w:val="false"/>
          <w:color w:val="000000"/>
          <w:sz w:val="28"/>
        </w:rPr>
        <w:t>
      359. Компонент "Сертификация продукции и систем менеджмента качества в соответствии с международными стандартами (ISO, API, ASTM, GMP, EN и др.)" предоставляется субъектам индустриально-инновационной деятельности, соответствующим следующим критериям:</w:t>
      </w:r>
    </w:p>
    <w:bookmarkEnd w:id="437"/>
    <w:p>
      <w:pPr>
        <w:spacing w:after="0"/>
        <w:ind w:left="0"/>
        <w:jc w:val="both"/>
      </w:pPr>
      <w:r>
        <w:rPr>
          <w:rFonts w:ascii="Times New Roman"/>
          <w:b w:val="false"/>
          <w:i w:val="false"/>
          <w:color w:val="000000"/>
          <w:sz w:val="28"/>
        </w:rPr>
        <w:t>
      1) не имеющие задолженности перед бюджетом и имеющие положительное сальдо баланса на конец года в течение 2 лет;</w:t>
      </w:r>
    </w:p>
    <w:p>
      <w:pPr>
        <w:spacing w:after="0"/>
        <w:ind w:left="0"/>
        <w:jc w:val="both"/>
      </w:pPr>
      <w:r>
        <w:rPr>
          <w:rFonts w:ascii="Times New Roman"/>
          <w:b w:val="false"/>
          <w:i w:val="false"/>
          <w:color w:val="000000"/>
          <w:sz w:val="28"/>
        </w:rPr>
        <w:t>
      2) являющиеся отечественными производителями товаров, работ и услуг;</w:t>
      </w:r>
    </w:p>
    <w:p>
      <w:pPr>
        <w:spacing w:after="0"/>
        <w:ind w:left="0"/>
        <w:jc w:val="both"/>
      </w:pPr>
      <w:r>
        <w:rPr>
          <w:rFonts w:ascii="Times New Roman"/>
          <w:b w:val="false"/>
          <w:i w:val="false"/>
          <w:color w:val="000000"/>
          <w:sz w:val="28"/>
        </w:rPr>
        <w:t>
      3) понесшие затраты за последние 2 (два) финансовых года до выхода объявления о приеме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438"/>
    <w:p>
      <w:pPr>
        <w:spacing w:after="0"/>
        <w:ind w:left="0"/>
        <w:jc w:val="both"/>
      </w:pPr>
      <w:r>
        <w:rPr>
          <w:rFonts w:ascii="Times New Roman"/>
          <w:b w:val="false"/>
          <w:i w:val="false"/>
          <w:color w:val="000000"/>
          <w:sz w:val="28"/>
        </w:rPr>
        <w:t>
      360. В рамках компонента "Сертификация продукции и систем менеджмента качества в соответствии с международными стандартами (ISO, API, ASTM, GMP, EN и др.)" осуществляется возмещение части затрат, понесенных субъектом индустриально-инновационной деятельности при сертификации продукции и систем менеджмента качества в соответствии с международными стандартами (ISO, API, ASTM, GMP, EN и др.).</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439"/>
    <w:p>
      <w:pPr>
        <w:spacing w:after="0"/>
        <w:ind w:left="0"/>
        <w:jc w:val="both"/>
      </w:pPr>
      <w:r>
        <w:rPr>
          <w:rFonts w:ascii="Times New Roman"/>
          <w:b w:val="false"/>
          <w:i w:val="false"/>
          <w:color w:val="000000"/>
          <w:sz w:val="28"/>
        </w:rPr>
        <w:t xml:space="preserve">
      361. В рамках компонента предусматривается возмещение обоснованных и документально подтвержденных затрат субъектов индустриально-инновационной деятельности в размере 50 % от суммы, предъявляемой к возмещению, но не более трех тысяч месячных расчетных показателей на одного субъекта индустриально-инновационной деятельности. </w:t>
      </w:r>
    </w:p>
    <w:bookmarkEnd w:id="439"/>
    <w:p>
      <w:pPr>
        <w:spacing w:after="0"/>
        <w:ind w:left="0"/>
        <w:jc w:val="both"/>
      </w:pPr>
      <w:r>
        <w:rPr>
          <w:rFonts w:ascii="Times New Roman"/>
          <w:b w:val="false"/>
          <w:i w:val="false"/>
          <w:color w:val="000000"/>
          <w:sz w:val="28"/>
        </w:rPr>
        <w:t>
      Порядок возмещения части затрат по сертификации продукции и систем менеджмента качества в соответствии с международными стандартами (ISO, API, ASTM, GMP, EN и др.) устанавливается Правилами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 утвержденными приказом исполняющего обязанности Министра по инвестициям и развитию Республики Казахстан от 4 декабря 2015 года № 1164.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40"/>
    <w:p>
      <w:pPr>
        <w:spacing w:after="0"/>
        <w:ind w:left="0"/>
        <w:jc w:val="both"/>
      </w:pPr>
      <w:r>
        <w:rPr>
          <w:rFonts w:ascii="Times New Roman"/>
          <w:b w:val="false"/>
          <w:i w:val="false"/>
          <w:color w:val="000000"/>
          <w:sz w:val="28"/>
        </w:rPr>
        <w:t>
      362. Механизм возмещения части затрат в рамках компонента:</w:t>
      </w:r>
    </w:p>
    <w:bookmarkEnd w:id="440"/>
    <w:p>
      <w:pPr>
        <w:spacing w:after="0"/>
        <w:ind w:left="0"/>
        <w:jc w:val="both"/>
      </w:pPr>
      <w:r>
        <w:rPr>
          <w:rFonts w:ascii="Times New Roman"/>
          <w:b w:val="false"/>
          <w:i w:val="false"/>
          <w:color w:val="000000"/>
          <w:sz w:val="28"/>
        </w:rPr>
        <w:t>
      1) заявка и прилагающиеся документы представляются в ЦОП на бумажных носителях с приложением описи документов;</w:t>
      </w:r>
    </w:p>
    <w:p>
      <w:pPr>
        <w:spacing w:after="0"/>
        <w:ind w:left="0"/>
        <w:jc w:val="both"/>
      </w:pPr>
      <w:r>
        <w:rPr>
          <w:rFonts w:ascii="Times New Roman"/>
          <w:b w:val="false"/>
          <w:i w:val="false"/>
          <w:color w:val="000000"/>
          <w:sz w:val="28"/>
        </w:rPr>
        <w:t>
      2) оператор нефинансовой поддержки в течение 2 (двух) рабочих дней рассматривает заявки и прилагающиеся к ним документы на их полноту согласно установленным требованиям и, в случае обнаружения несоответствий, уведомляет об этом субъекта индустриально-инновационной деятельности;</w:t>
      </w:r>
    </w:p>
    <w:p>
      <w:pPr>
        <w:spacing w:after="0"/>
        <w:ind w:left="0"/>
        <w:jc w:val="both"/>
      </w:pPr>
      <w:r>
        <w:rPr>
          <w:rFonts w:ascii="Times New Roman"/>
          <w:b w:val="false"/>
          <w:i w:val="false"/>
          <w:color w:val="000000"/>
          <w:sz w:val="28"/>
        </w:rPr>
        <w:t>
      3) субъект индустриально-инновационной деятельности после получения информации о несоответствии заявки и необходимых приложений устраняет несоответствия и повторно вносит заявку и прилагающиеся документы в ЦОП на рассмотрение оператору нефинансовой поддержки;</w:t>
      </w:r>
    </w:p>
    <w:p>
      <w:pPr>
        <w:spacing w:after="0"/>
        <w:ind w:left="0"/>
        <w:jc w:val="both"/>
      </w:pPr>
      <w:r>
        <w:rPr>
          <w:rFonts w:ascii="Times New Roman"/>
          <w:b w:val="false"/>
          <w:i w:val="false"/>
          <w:color w:val="000000"/>
          <w:sz w:val="28"/>
        </w:rPr>
        <w:t xml:space="preserve">
      4) оператор нефинансовой поддержки в течение 2 рабочих дней осуществляет повторное рассмотрение заявки и прилагающих документов и, в случае отсутствия несоответствий, направляет заявку с прилагающимися документами оператору компонента; </w:t>
      </w:r>
    </w:p>
    <w:p>
      <w:pPr>
        <w:spacing w:after="0"/>
        <w:ind w:left="0"/>
        <w:jc w:val="both"/>
      </w:pPr>
      <w:r>
        <w:rPr>
          <w:rFonts w:ascii="Times New Roman"/>
          <w:b w:val="false"/>
          <w:i w:val="false"/>
          <w:color w:val="000000"/>
          <w:sz w:val="28"/>
        </w:rPr>
        <w:t xml:space="preserve">
      5) оператор компонента в течение 2 рабочих дней рассматривает представленную оператором нефинансовой поддержки заявку с прилагающимися документами на полноту (в случае представления неполного пакета документов, оператор компонента отказывает в рассмотрении заявки и возвращает ее оператору нефинансовой поддержки); </w:t>
      </w:r>
    </w:p>
    <w:p>
      <w:pPr>
        <w:spacing w:after="0"/>
        <w:ind w:left="0"/>
        <w:jc w:val="both"/>
      </w:pPr>
      <w:r>
        <w:rPr>
          <w:rFonts w:ascii="Times New Roman"/>
          <w:b w:val="false"/>
          <w:i w:val="false"/>
          <w:color w:val="000000"/>
          <w:sz w:val="28"/>
        </w:rPr>
        <w:t xml:space="preserve">
      6) в случае представления полного пакета документов, оператор компонента в течение 20 рабочих дней в порядке, утверждаемом уполномоченным органом в области государственной поддержки индустриально-инновационной деятельности, осуществляет проверку представленной заявки и прилагающихся к ним документов на предмет соответствия установленным требованиям; </w:t>
      </w:r>
    </w:p>
    <w:p>
      <w:pPr>
        <w:spacing w:after="0"/>
        <w:ind w:left="0"/>
        <w:jc w:val="both"/>
      </w:pPr>
      <w:r>
        <w:rPr>
          <w:rFonts w:ascii="Times New Roman"/>
          <w:b w:val="false"/>
          <w:i w:val="false"/>
          <w:color w:val="000000"/>
          <w:sz w:val="28"/>
        </w:rPr>
        <w:t xml:space="preserve">
      7) в случае выявления несоответствия представленной заявки и прилагающихся к ним документов установленным требованиям, оператор компонента направляет субъекту индустриально-инновационной деятельности соответствующее уведомление и информирует об этом оператора нефинансовой поддержки; </w:t>
      </w:r>
    </w:p>
    <w:p>
      <w:pPr>
        <w:spacing w:after="0"/>
        <w:ind w:left="0"/>
        <w:jc w:val="both"/>
      </w:pPr>
      <w:r>
        <w:rPr>
          <w:rFonts w:ascii="Times New Roman"/>
          <w:b w:val="false"/>
          <w:i w:val="false"/>
          <w:color w:val="000000"/>
          <w:sz w:val="28"/>
        </w:rPr>
        <w:t>
      8) оператор нефинансовой поддержки, в случае получения информации от оператора компонента о несоответствии заявки и прилагающихся к ним документов установленным требованиям, принимает меры по защите прав и законных интересов субъекта индустриально-инновационной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362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41"/>
    <w:p>
      <w:pPr>
        <w:spacing w:after="0"/>
        <w:ind w:left="0"/>
        <w:jc w:val="both"/>
      </w:pPr>
      <w:r>
        <w:rPr>
          <w:rFonts w:ascii="Times New Roman"/>
          <w:b w:val="false"/>
          <w:i w:val="false"/>
          <w:color w:val="000000"/>
          <w:sz w:val="28"/>
        </w:rPr>
        <w:t>
      363. Определение соответствия заявки субъекта индустриально-инновационной деятельности установленным требованиям осуществляется на основании исчерпывающего перечня документов.</w:t>
      </w:r>
    </w:p>
    <w:bookmarkEnd w:id="441"/>
    <w:p>
      <w:pPr>
        <w:spacing w:after="0"/>
        <w:ind w:left="0"/>
        <w:jc w:val="both"/>
      </w:pPr>
      <w:r>
        <w:rPr>
          <w:rFonts w:ascii="Times New Roman"/>
          <w:b w:val="false"/>
          <w:i w:val="false"/>
          <w:color w:val="000000"/>
          <w:sz w:val="28"/>
        </w:rPr>
        <w:t>
      Не допускается требование от субъектов индустриально-инновационной деятельности представления документов, не предусмотренных в исчерпывающем перечне.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42"/>
    <w:p>
      <w:pPr>
        <w:spacing w:after="0"/>
        <w:ind w:left="0"/>
        <w:jc w:val="both"/>
      </w:pPr>
      <w:r>
        <w:rPr>
          <w:rFonts w:ascii="Times New Roman"/>
          <w:b w:val="false"/>
          <w:i w:val="false"/>
          <w:color w:val="000000"/>
          <w:sz w:val="28"/>
        </w:rPr>
        <w:t xml:space="preserve">
      364. Оператор компонента уведомляет оператора нефинансовой поддержки о результатах рассмотрения принятых заявок. </w:t>
      </w:r>
    </w:p>
    <w:bookmarkEnd w:id="442"/>
    <w:bookmarkStart w:name="z464" w:id="443"/>
    <w:p>
      <w:pPr>
        <w:spacing w:after="0"/>
        <w:ind w:left="0"/>
        <w:jc w:val="both"/>
      </w:pPr>
      <w:r>
        <w:rPr>
          <w:rFonts w:ascii="Times New Roman"/>
          <w:b w:val="false"/>
          <w:i w:val="false"/>
          <w:color w:val="000000"/>
          <w:sz w:val="28"/>
        </w:rPr>
        <w:t xml:space="preserve">
      365. Взаимодействие оператора компонента и оператора нефинансовой поддержки по реализации компонента осуществляется в рамках соответствующего соглашения, заключенного между оператором компонента и операторам нефинансовой поддержки, в рамках которого оператор компонента осуществляет периодическое обучение консультантов оператора нефинансовой поддержки по вопросам реализации компонента. </w:t>
      </w:r>
    </w:p>
    <w:bookmarkEnd w:id="443"/>
    <w:bookmarkStart w:name="z463" w:id="444"/>
    <w:p>
      <w:pPr>
        <w:spacing w:after="0"/>
        <w:ind w:left="0"/>
        <w:jc w:val="both"/>
      </w:pPr>
      <w:r>
        <w:rPr>
          <w:rFonts w:ascii="Times New Roman"/>
          <w:b w:val="false"/>
          <w:i w:val="false"/>
          <w:color w:val="000000"/>
          <w:sz w:val="28"/>
        </w:rPr>
        <w:t xml:space="preserve">
      366. Реализация компонента со стороны оператора нефинансовой поддержки осуществляется за счет собственных средств Оператора нефинансовой поддержки. </w:t>
      </w:r>
    </w:p>
    <w:bookmarkEnd w:id="444"/>
    <w:bookmarkStart w:name="z465" w:id="445"/>
    <w:p>
      <w:pPr>
        <w:spacing w:after="0"/>
        <w:ind w:left="0"/>
        <w:jc w:val="left"/>
      </w:pPr>
      <w:r>
        <w:rPr>
          <w:rFonts w:ascii="Times New Roman"/>
          <w:b/>
          <w:i w:val="false"/>
          <w:color w:val="000000"/>
        </w:rPr>
        <w:t xml:space="preserve"> Функциональное направление: расширение деловых связей</w:t>
      </w:r>
      <w:r>
        <w:br/>
      </w:r>
      <w:r>
        <w:rPr>
          <w:rFonts w:ascii="Times New Roman"/>
          <w:b/>
          <w:i w:val="false"/>
          <w:color w:val="000000"/>
        </w:rPr>
        <w:t>Инструмент: "Деловые связи"</w:t>
      </w:r>
    </w:p>
    <w:bookmarkEnd w:id="445"/>
    <w:bookmarkStart w:name="z467" w:id="446"/>
    <w:p>
      <w:pPr>
        <w:spacing w:after="0"/>
        <w:ind w:left="0"/>
        <w:jc w:val="both"/>
      </w:pPr>
      <w:r>
        <w:rPr>
          <w:rFonts w:ascii="Times New Roman"/>
          <w:b w:val="false"/>
          <w:i w:val="false"/>
          <w:color w:val="000000"/>
          <w:sz w:val="28"/>
        </w:rPr>
        <w:t xml:space="preserve">
      367. Инструмент "Деловые связи" направлен на оказание поддержки субъектам малого и среднего предпринимательства, осуществляющим свою деятельность в приоритетных секторах экономики в рамках Программы, за счет установления деловых связей с иностранными партнерами при поддержке международных и зарубежных организаций (далее - МЗО). </w:t>
      </w:r>
    </w:p>
    <w:bookmarkEnd w:id="446"/>
    <w:bookmarkStart w:name="z468" w:id="447"/>
    <w:p>
      <w:pPr>
        <w:spacing w:after="0"/>
        <w:ind w:left="0"/>
        <w:jc w:val="both"/>
      </w:pPr>
      <w:r>
        <w:rPr>
          <w:rFonts w:ascii="Times New Roman"/>
          <w:b w:val="false"/>
          <w:i w:val="false"/>
          <w:color w:val="000000"/>
          <w:sz w:val="28"/>
        </w:rPr>
        <w:t xml:space="preserve">
      368. Инструмент "Деловые связи" предоставляется руководителям высшего и среднего звена субъектов малого и среднего предпринимательства, осуществляющих деятельность в приоритетных секторах экономики в рамках Программы. </w:t>
      </w:r>
    </w:p>
    <w:bookmarkEnd w:id="447"/>
    <w:bookmarkStart w:name="z469" w:id="448"/>
    <w:p>
      <w:pPr>
        <w:spacing w:after="0"/>
        <w:ind w:left="0"/>
        <w:jc w:val="both"/>
      </w:pPr>
      <w:r>
        <w:rPr>
          <w:rFonts w:ascii="Times New Roman"/>
          <w:b w:val="false"/>
          <w:i w:val="false"/>
          <w:color w:val="000000"/>
          <w:sz w:val="28"/>
        </w:rPr>
        <w:t xml:space="preserve">
      369. Инструмент "Деловые связи" состоит из двух этапов. </w:t>
      </w:r>
    </w:p>
    <w:bookmarkEnd w:id="448"/>
    <w:bookmarkStart w:name="z470" w:id="449"/>
    <w:p>
      <w:pPr>
        <w:spacing w:after="0"/>
        <w:ind w:left="0"/>
        <w:jc w:val="both"/>
      </w:pPr>
      <w:r>
        <w:rPr>
          <w:rFonts w:ascii="Times New Roman"/>
          <w:b w:val="false"/>
          <w:i w:val="false"/>
          <w:color w:val="000000"/>
          <w:sz w:val="28"/>
        </w:rPr>
        <w:t xml:space="preserve">
      370. Первый этап осуществляется на территории Казахстана. На данном этапе проводится повышение квалификации руководителей высшего и среднего звена субъектов малого и среднего предпринимательства, осуществляющих деятельность в приоритетных секторах экономики в рамках Программы, путем организации бизнес-тренингов, направленных на обучение современным методам ведения предпринимательства, маркетингу, установлению деловых контактов с бизнес-партнерами и другим. В процессе обучения участники инструмента разрабатывают бизнес-планы своего предприятия под руководством иностранных и отечественных бизнес-тренеров. </w:t>
      </w:r>
    </w:p>
    <w:bookmarkEnd w:id="449"/>
    <w:bookmarkStart w:name="z471" w:id="450"/>
    <w:p>
      <w:pPr>
        <w:spacing w:after="0"/>
        <w:ind w:left="0"/>
        <w:jc w:val="both"/>
      </w:pPr>
      <w:r>
        <w:rPr>
          <w:rFonts w:ascii="Times New Roman"/>
          <w:b w:val="false"/>
          <w:i w:val="false"/>
          <w:color w:val="000000"/>
          <w:sz w:val="28"/>
        </w:rPr>
        <w:t xml:space="preserve">
      371. По окончании бизнес-тренингов участники инструмента самостоятельно дорабатывают бизнес-планы в соответствии с полученными консультациями и в последующем могут участвовать в конкурсном отборе на второй этап инструмента "Установление деловых связей с иностранными партнерами". </w:t>
      </w:r>
    </w:p>
    <w:bookmarkEnd w:id="450"/>
    <w:bookmarkStart w:name="z472" w:id="451"/>
    <w:p>
      <w:pPr>
        <w:spacing w:after="0"/>
        <w:ind w:left="0"/>
        <w:jc w:val="both"/>
      </w:pPr>
      <w:r>
        <w:rPr>
          <w:rFonts w:ascii="Times New Roman"/>
          <w:b w:val="false"/>
          <w:i w:val="false"/>
          <w:color w:val="000000"/>
          <w:sz w:val="28"/>
        </w:rPr>
        <w:t xml:space="preserve">
      372. Второй этап предусматривает для участников инструмента тематическую бизнес-стажировку за рубежом, включает стажировку на иностранных предприятиях аналогичного профиля и установление деловых связей с иностранными партнерами по вопросам: </w:t>
      </w:r>
    </w:p>
    <w:bookmarkEnd w:id="451"/>
    <w:p>
      <w:pPr>
        <w:spacing w:after="0"/>
        <w:ind w:left="0"/>
        <w:jc w:val="both"/>
      </w:pPr>
      <w:r>
        <w:rPr>
          <w:rFonts w:ascii="Times New Roman"/>
          <w:b w:val="false"/>
          <w:i w:val="false"/>
          <w:color w:val="000000"/>
          <w:sz w:val="28"/>
        </w:rPr>
        <w:t xml:space="preserve">
      1) трансферта технологий и приобретения оборудования; </w:t>
      </w:r>
    </w:p>
    <w:p>
      <w:pPr>
        <w:spacing w:after="0"/>
        <w:ind w:left="0"/>
        <w:jc w:val="both"/>
      </w:pPr>
      <w:r>
        <w:rPr>
          <w:rFonts w:ascii="Times New Roman"/>
          <w:b w:val="false"/>
          <w:i w:val="false"/>
          <w:color w:val="000000"/>
          <w:sz w:val="28"/>
        </w:rPr>
        <w:t xml:space="preserve">
      2) взаимной поставки товаров, работ и услуг; </w:t>
      </w:r>
    </w:p>
    <w:p>
      <w:pPr>
        <w:spacing w:after="0"/>
        <w:ind w:left="0"/>
        <w:jc w:val="both"/>
      </w:pPr>
      <w:r>
        <w:rPr>
          <w:rFonts w:ascii="Times New Roman"/>
          <w:b w:val="false"/>
          <w:i w:val="false"/>
          <w:color w:val="000000"/>
          <w:sz w:val="28"/>
        </w:rPr>
        <w:t xml:space="preserve">
      3) приобретения франшиз; </w:t>
      </w:r>
    </w:p>
    <w:p>
      <w:pPr>
        <w:spacing w:after="0"/>
        <w:ind w:left="0"/>
        <w:jc w:val="both"/>
      </w:pPr>
      <w:r>
        <w:rPr>
          <w:rFonts w:ascii="Times New Roman"/>
          <w:b w:val="false"/>
          <w:i w:val="false"/>
          <w:color w:val="000000"/>
          <w:sz w:val="28"/>
        </w:rPr>
        <w:t xml:space="preserve">
      4) получения грантов международных и зарубежных организаций; </w:t>
      </w:r>
    </w:p>
    <w:p>
      <w:pPr>
        <w:spacing w:after="0"/>
        <w:ind w:left="0"/>
        <w:jc w:val="both"/>
      </w:pPr>
      <w:r>
        <w:rPr>
          <w:rFonts w:ascii="Times New Roman"/>
          <w:b w:val="false"/>
          <w:i w:val="false"/>
          <w:color w:val="000000"/>
          <w:sz w:val="28"/>
        </w:rPr>
        <w:t>
      5) создания совместных предприятий.</w:t>
      </w:r>
    </w:p>
    <w:bookmarkStart w:name="z943" w:id="452"/>
    <w:p>
      <w:pPr>
        <w:spacing w:after="0"/>
        <w:ind w:left="0"/>
        <w:jc w:val="both"/>
      </w:pPr>
      <w:r>
        <w:rPr>
          <w:rFonts w:ascii="Times New Roman"/>
          <w:b w:val="false"/>
          <w:i w:val="false"/>
          <w:color w:val="000000"/>
          <w:sz w:val="28"/>
        </w:rPr>
        <w:t>
      372-1. По результатам бизнес-стажировки за рубежом участник в течение 2-х месяцев с момента прибытия в Казахстан предоставляет в уполномоченный орган по предпринимательству отчетную информацию о результатах бизнес-стажировки и дальнейших планах по развитию собственного бизнеса.</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372-1 в соответствии с постановлением Правительства РК от 31.07.2017 </w:t>
      </w:r>
      <w:r>
        <w:rPr>
          <w:rFonts w:ascii="Times New Roman"/>
          <w:b w:val="false"/>
          <w:i w:val="false"/>
          <w:color w:val="000000"/>
          <w:sz w:val="28"/>
        </w:rPr>
        <w:t>№ 459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453"/>
    <w:p>
      <w:pPr>
        <w:spacing w:after="0"/>
        <w:ind w:left="0"/>
        <w:jc w:val="both"/>
      </w:pPr>
      <w:r>
        <w:rPr>
          <w:rFonts w:ascii="Times New Roman"/>
          <w:b w:val="false"/>
          <w:i w:val="false"/>
          <w:color w:val="000000"/>
          <w:sz w:val="28"/>
        </w:rPr>
        <w:t>
      373. Содействие в организации зарубежных стажировок для субъектов малого и среднего предпринимательства оказывают МЗО с учетом потребностей участников инструмента и уровня развития отраслей принимающих стран.</w:t>
      </w:r>
    </w:p>
    <w:bookmarkEnd w:id="453"/>
    <w:bookmarkStart w:name="z474" w:id="454"/>
    <w:p>
      <w:pPr>
        <w:spacing w:after="0"/>
        <w:ind w:left="0"/>
        <w:jc w:val="both"/>
      </w:pPr>
      <w:r>
        <w:rPr>
          <w:rFonts w:ascii="Times New Roman"/>
          <w:b w:val="false"/>
          <w:i w:val="false"/>
          <w:color w:val="000000"/>
          <w:sz w:val="28"/>
        </w:rPr>
        <w:t xml:space="preserve">
      374. Взаимодействие с МЗО осуществляется в рамках действующих международных соглашений о сотрудничестве между Правительством Республики Казахстан и МЗО. </w:t>
      </w:r>
    </w:p>
    <w:bookmarkEnd w:id="454"/>
    <w:bookmarkStart w:name="z475" w:id="455"/>
    <w:p>
      <w:pPr>
        <w:spacing w:after="0"/>
        <w:ind w:left="0"/>
        <w:jc w:val="both"/>
      </w:pPr>
      <w:r>
        <w:rPr>
          <w:rFonts w:ascii="Times New Roman"/>
          <w:b w:val="false"/>
          <w:i w:val="false"/>
          <w:color w:val="000000"/>
          <w:sz w:val="28"/>
        </w:rPr>
        <w:t xml:space="preserve">
      375. Финансирование мероприятий инструмента осуществляется за счет средств республиканского бюджета путем заключения соответствующего договора между уполномоченным органом и финансовым агентством, а с 2016 года Оператором нефинансовой поддержки, а также за счет средств связанных и несвязанных грантов МЗО. </w:t>
      </w:r>
    </w:p>
    <w:bookmarkEnd w:id="455"/>
    <w:p>
      <w:pPr>
        <w:spacing w:after="0"/>
        <w:ind w:left="0"/>
        <w:jc w:val="both"/>
      </w:pPr>
      <w:r>
        <w:rPr>
          <w:rFonts w:ascii="Times New Roman"/>
          <w:b w:val="false"/>
          <w:i w:val="false"/>
          <w:color w:val="000000"/>
          <w:sz w:val="28"/>
        </w:rPr>
        <w:t>
      Участники инструмента самостоятельно оплачивают транспортные расходы и проживание на территории Республики Казахстана.</w:t>
      </w:r>
    </w:p>
    <w:bookmarkStart w:name="z476" w:id="456"/>
    <w:p>
      <w:pPr>
        <w:spacing w:after="0"/>
        <w:ind w:left="0"/>
        <w:jc w:val="both"/>
      </w:pPr>
      <w:r>
        <w:rPr>
          <w:rFonts w:ascii="Times New Roman"/>
          <w:b w:val="false"/>
          <w:i w:val="false"/>
          <w:color w:val="000000"/>
          <w:sz w:val="28"/>
        </w:rPr>
        <w:t>
      376. Механизм реализации первого этапа инструмента "Деловые связи":</w:t>
      </w:r>
    </w:p>
    <w:bookmarkEnd w:id="456"/>
    <w:p>
      <w:pPr>
        <w:spacing w:after="0"/>
        <w:ind w:left="0"/>
        <w:jc w:val="both"/>
      </w:pPr>
      <w:r>
        <w:rPr>
          <w:rFonts w:ascii="Times New Roman"/>
          <w:b w:val="false"/>
          <w:i w:val="false"/>
          <w:color w:val="000000"/>
          <w:sz w:val="28"/>
        </w:rPr>
        <w:t xml:space="preserve">
      1) финансовое агентство, а с 2016 года оператор нефинансовой поддержки определяют Образовательное учреждение в соответствии с действующим законодательством Республики Казахстан и заключают с ним договор на проведение бизнес-тренингов и содействие в организации стажировки за рубежом; </w:t>
      </w:r>
    </w:p>
    <w:p>
      <w:pPr>
        <w:spacing w:after="0"/>
        <w:ind w:left="0"/>
        <w:jc w:val="both"/>
      </w:pPr>
      <w:r>
        <w:rPr>
          <w:rFonts w:ascii="Times New Roman"/>
          <w:b w:val="false"/>
          <w:i w:val="false"/>
          <w:color w:val="000000"/>
          <w:sz w:val="28"/>
        </w:rPr>
        <w:t xml:space="preserve">
      2) региональный координатор Программы уведомляет непосредственно и/или через средства массовой информации потенциальных участников Программы о начале приема документов; </w:t>
      </w:r>
    </w:p>
    <w:p>
      <w:pPr>
        <w:spacing w:after="0"/>
        <w:ind w:left="0"/>
        <w:jc w:val="both"/>
      </w:pPr>
      <w:r>
        <w:rPr>
          <w:rFonts w:ascii="Times New Roman"/>
          <w:b w:val="false"/>
          <w:i w:val="false"/>
          <w:color w:val="000000"/>
          <w:sz w:val="28"/>
        </w:rPr>
        <w:t xml:space="preserve">
      3) заявитель подает заявку на участие в проекте оператору нефинансовой поддержки и подписывает письменное обязательство о представлении всех сведений и данных, не представляющих коммерческой тайны, необходимых для проведения мониторинга или иных действий, связанных с реализацией инструмента; </w:t>
      </w:r>
    </w:p>
    <w:p>
      <w:pPr>
        <w:spacing w:after="0"/>
        <w:ind w:left="0"/>
        <w:jc w:val="both"/>
      </w:pPr>
      <w:r>
        <w:rPr>
          <w:rFonts w:ascii="Times New Roman"/>
          <w:b w:val="false"/>
          <w:i w:val="false"/>
          <w:color w:val="000000"/>
          <w:sz w:val="28"/>
        </w:rPr>
        <w:t xml:space="preserve">
      4) финансовое агентство, а с 2016 года оператор нефинансовой поддержки в течение 15 (пятнадцать) календарных дней рассматривают заявки и проводят отбор заявок и выдают заявителям, соответствующим условиям инструмента, направление на обучение. Из отобранных заявок финансовое агентство формируют, а с 2016 года оператор нефинансовой поддержки группируют сводную заявку ее по отраслям и направляют на согласование уполномоченному органу вместе с предложением по организации бизнес-тренингов и последующих тематических бизнес-стажировок; </w:t>
      </w:r>
    </w:p>
    <w:p>
      <w:pPr>
        <w:spacing w:after="0"/>
        <w:ind w:left="0"/>
        <w:jc w:val="both"/>
      </w:pPr>
      <w:r>
        <w:rPr>
          <w:rFonts w:ascii="Times New Roman"/>
          <w:b w:val="false"/>
          <w:i w:val="false"/>
          <w:color w:val="000000"/>
          <w:sz w:val="28"/>
        </w:rPr>
        <w:t xml:space="preserve">
      5) уполномоченный орган в течение 5 (пять) календарных дней направляет одобренные списки участников инструмента финансовому агентству, а с 2016 года оператору нефинансовой поддержки для проведения соответствующих работ по подготовке бизнес-тренингов; </w:t>
      </w:r>
    </w:p>
    <w:p>
      <w:pPr>
        <w:spacing w:after="0"/>
        <w:ind w:left="0"/>
        <w:jc w:val="both"/>
      </w:pPr>
      <w:r>
        <w:rPr>
          <w:rFonts w:ascii="Times New Roman"/>
          <w:b w:val="false"/>
          <w:i w:val="false"/>
          <w:color w:val="000000"/>
          <w:sz w:val="28"/>
        </w:rPr>
        <w:t xml:space="preserve">
      6) образовательное учреждение разрабатывает программу обучения, согласовывает ее с финансовым агентством, а с 2016 года оператором нефинансовой поддержки; </w:t>
      </w:r>
    </w:p>
    <w:p>
      <w:pPr>
        <w:spacing w:after="0"/>
        <w:ind w:left="0"/>
        <w:jc w:val="both"/>
      </w:pPr>
      <w:r>
        <w:rPr>
          <w:rFonts w:ascii="Times New Roman"/>
          <w:b w:val="false"/>
          <w:i w:val="false"/>
          <w:color w:val="000000"/>
          <w:sz w:val="28"/>
        </w:rPr>
        <w:t xml:space="preserve">
      7) финансовое агентство, а с 2016 года оператор нефинансовой поддержки направляют программу обучения на согласование уполномоченному органу; </w:t>
      </w:r>
    </w:p>
    <w:p>
      <w:pPr>
        <w:spacing w:after="0"/>
        <w:ind w:left="0"/>
        <w:jc w:val="both"/>
      </w:pPr>
      <w:r>
        <w:rPr>
          <w:rFonts w:ascii="Times New Roman"/>
          <w:b w:val="false"/>
          <w:i w:val="false"/>
          <w:color w:val="000000"/>
          <w:sz w:val="28"/>
        </w:rPr>
        <w:t xml:space="preserve">
      8) после утверждения уполномоченным органом программы обучения Образовательное учреждение организует бизнес-тренинги для участников инструмента; </w:t>
      </w:r>
    </w:p>
    <w:p>
      <w:pPr>
        <w:spacing w:after="0"/>
        <w:ind w:left="0"/>
        <w:jc w:val="both"/>
      </w:pPr>
      <w:r>
        <w:rPr>
          <w:rFonts w:ascii="Times New Roman"/>
          <w:b w:val="false"/>
          <w:i w:val="false"/>
          <w:color w:val="000000"/>
          <w:sz w:val="28"/>
        </w:rPr>
        <w:t xml:space="preserve">
      9) образовательное учреждение привлекает к проведению бизнес-тренингов иностранные и отечественные обучающие центры, консалтинговые компании, бизнес-тренеров и экспертов, имеющих соответствующую квалификацию в этих отраслях; </w:t>
      </w:r>
    </w:p>
    <w:p>
      <w:pPr>
        <w:spacing w:after="0"/>
        <w:ind w:left="0"/>
        <w:jc w:val="both"/>
      </w:pPr>
      <w:r>
        <w:rPr>
          <w:rFonts w:ascii="Times New Roman"/>
          <w:b w:val="false"/>
          <w:i w:val="false"/>
          <w:color w:val="000000"/>
          <w:sz w:val="28"/>
        </w:rPr>
        <w:t xml:space="preserve">
      10) после окончания бизнес-тренингов участники инструмента, желающие принять участие во втором этапе инструмента, дорабатывают свои бизнес-планы непосредственно на предприятии и представляют доработанные бизнес-планы Образовательному учреждению; </w:t>
      </w:r>
    </w:p>
    <w:p>
      <w:pPr>
        <w:spacing w:after="0"/>
        <w:ind w:left="0"/>
        <w:jc w:val="both"/>
      </w:pPr>
      <w:r>
        <w:rPr>
          <w:rFonts w:ascii="Times New Roman"/>
          <w:b w:val="false"/>
          <w:i w:val="false"/>
          <w:color w:val="000000"/>
          <w:sz w:val="28"/>
        </w:rPr>
        <w:t xml:space="preserve">
      11) образовательное учреждение совместно с финансовым агентством, а с 2016 года оператором нефинансовой поддержки организует защиту бизнес-планов участников инструмента; </w:t>
      </w:r>
    </w:p>
    <w:p>
      <w:pPr>
        <w:spacing w:after="0"/>
        <w:ind w:left="0"/>
        <w:jc w:val="both"/>
      </w:pPr>
      <w:r>
        <w:rPr>
          <w:rFonts w:ascii="Times New Roman"/>
          <w:b w:val="false"/>
          <w:i w:val="false"/>
          <w:color w:val="000000"/>
          <w:sz w:val="28"/>
        </w:rPr>
        <w:t>
      12) для участия во втором этапе инструмента также могут подавать заявки субъекты малого и среднего предпринимательства, прошедшие обучение в рамках компонента "Обучение топ-менеджмента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с изменением, внесенным постановлением Правительства РК от 15.06.2017 </w:t>
      </w:r>
      <w:r>
        <w:rPr>
          <w:rFonts w:ascii="Times New Roman"/>
          <w:b w:val="false"/>
          <w:i w:val="false"/>
          <w:color w:val="000000"/>
          <w:sz w:val="28"/>
        </w:rPr>
        <w:t>№ 373</w:t>
      </w:r>
      <w:r>
        <w:rPr>
          <w:rFonts w:ascii="Times New Roman"/>
          <w:b w:val="false"/>
          <w:i w:val="false"/>
          <w:color w:val="ff0000"/>
          <w:sz w:val="28"/>
        </w:rPr>
        <w:t xml:space="preserve">. </w:t>
      </w:r>
      <w:r>
        <w:br/>
      </w:r>
      <w:r>
        <w:rPr>
          <w:rFonts w:ascii="Times New Roman"/>
          <w:b w:val="false"/>
          <w:i w:val="false"/>
          <w:color w:val="000000"/>
          <w:sz w:val="28"/>
        </w:rPr>
        <w:t>
</w:t>
      </w:r>
    </w:p>
    <w:bookmarkStart w:name="z477" w:id="457"/>
    <w:p>
      <w:pPr>
        <w:spacing w:after="0"/>
        <w:ind w:left="0"/>
        <w:jc w:val="both"/>
      </w:pPr>
      <w:r>
        <w:rPr>
          <w:rFonts w:ascii="Times New Roman"/>
          <w:b w:val="false"/>
          <w:i w:val="false"/>
          <w:color w:val="000000"/>
          <w:sz w:val="28"/>
        </w:rPr>
        <w:t>
      377. Механизм реализации второго этапа инструмента "Деловые связи":</w:t>
      </w:r>
    </w:p>
    <w:bookmarkEnd w:id="457"/>
    <w:p>
      <w:pPr>
        <w:spacing w:after="0"/>
        <w:ind w:left="0"/>
        <w:jc w:val="both"/>
      </w:pPr>
      <w:r>
        <w:rPr>
          <w:rFonts w:ascii="Times New Roman"/>
          <w:b w:val="false"/>
          <w:i w:val="false"/>
          <w:color w:val="000000"/>
          <w:sz w:val="28"/>
        </w:rPr>
        <w:t>
      1) МЗО совместно с финансовым агентством, а с 2016 года оператором нефинансовой поддержки и Образовательным учреждением проводят отбор лучших представленных бизнес-планов, разработанных в рамках первого этапа инструмента, и вносят в уполномоченный орган перечень участников для участия во втором этапе инструмента;</w:t>
      </w:r>
    </w:p>
    <w:p>
      <w:pPr>
        <w:spacing w:after="0"/>
        <w:ind w:left="0"/>
        <w:jc w:val="both"/>
      </w:pPr>
      <w:r>
        <w:rPr>
          <w:rFonts w:ascii="Times New Roman"/>
          <w:b w:val="false"/>
          <w:i w:val="false"/>
          <w:color w:val="000000"/>
          <w:sz w:val="28"/>
        </w:rPr>
        <w:t>
      2) МЗО составляют календарь групповых программ и осуществляют поиск предприятий-партнеров для проведения тематических бизнес-стажировок и направляют участников инструмента на зарубежную стажировку;</w:t>
      </w:r>
    </w:p>
    <w:p>
      <w:pPr>
        <w:spacing w:after="0"/>
        <w:ind w:left="0"/>
        <w:jc w:val="both"/>
      </w:pPr>
      <w:r>
        <w:rPr>
          <w:rFonts w:ascii="Times New Roman"/>
          <w:b w:val="false"/>
          <w:i w:val="false"/>
          <w:color w:val="000000"/>
          <w:sz w:val="28"/>
        </w:rPr>
        <w:t>
      3) по результатам стажировки участники готовят детальный План развития предприятия с учетом полученных знаний, опыта и технологий;</w:t>
      </w:r>
    </w:p>
    <w:p>
      <w:pPr>
        <w:spacing w:after="0"/>
        <w:ind w:left="0"/>
        <w:jc w:val="both"/>
      </w:pPr>
      <w:r>
        <w:rPr>
          <w:rFonts w:ascii="Times New Roman"/>
          <w:b w:val="false"/>
          <w:i w:val="false"/>
          <w:color w:val="000000"/>
          <w:sz w:val="28"/>
        </w:rPr>
        <w:t>
      4) финансовое агентство, а с 2016 года оператор нефинансовой поддержки совместно с МЗО проводят мониторинг реализации планов развития предприятий-участников Программы.</w:t>
      </w:r>
    </w:p>
    <w:bookmarkStart w:name="z478" w:id="458"/>
    <w:p>
      <w:pPr>
        <w:spacing w:after="0"/>
        <w:ind w:left="0"/>
        <w:jc w:val="left"/>
      </w:pPr>
      <w:r>
        <w:rPr>
          <w:rFonts w:ascii="Times New Roman"/>
          <w:b/>
          <w:i w:val="false"/>
          <w:color w:val="000000"/>
        </w:rPr>
        <w:t xml:space="preserve"> Инструмент "Продвижение отечественных обработанных товаров и услуг"</w:t>
      </w:r>
    </w:p>
    <w:bookmarkEnd w:id="458"/>
    <w:p>
      <w:pPr>
        <w:spacing w:after="0"/>
        <w:ind w:left="0"/>
        <w:jc w:val="both"/>
      </w:pPr>
      <w:r>
        <w:rPr>
          <w:rFonts w:ascii="Times New Roman"/>
          <w:b w:val="false"/>
          <w:i w:val="false"/>
          <w:color w:val="ff0000"/>
          <w:sz w:val="28"/>
        </w:rPr>
        <w:t xml:space="preserve">
      Сноска. Подраздел исключен постановлением Правительства РК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9" w:id="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378.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59"/>
    <w:bookmarkStart w:name="z480" w:id="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379.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0"/>
    <w:bookmarkStart w:name="z481" w:id="4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380.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1"/>
    <w:bookmarkStart w:name="z482"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381.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2"/>
    <w:bookmarkStart w:name="z483" w:id="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3"/>
    <w:bookmarkStart w:name="z484" w:id="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383.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4"/>
    <w:bookmarkStart w:name="z485"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384.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5"/>
    <w:bookmarkStart w:name="z486"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6"/>
    <w:bookmarkStart w:name="z487" w:id="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386.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7"/>
    <w:bookmarkStart w:name="z488"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387.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8"/>
    <w:bookmarkStart w:name="z489"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388.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69"/>
    <w:bookmarkStart w:name="z490"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389.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0"/>
    <w:bookmarkStart w:name="z491" w:id="4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390. </w:t>
      </w:r>
      <w:r>
        <w:rPr>
          <w:rFonts w:ascii="Times New Roman"/>
          <w:b w:val="false"/>
          <w:i w:val="false"/>
          <w:color w:val="000000"/>
          <w:sz w:val="28"/>
        </w:rPr>
        <w:t xml:space="preserve">Исключен постановлением Правительства РК от 19.04.2016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71"/>
    <w:bookmarkStart w:name="z22" w:id="472"/>
    <w:p>
      <w:pPr>
        <w:spacing w:after="0"/>
        <w:ind w:left="0"/>
        <w:jc w:val="left"/>
      </w:pPr>
      <w:r>
        <w:rPr>
          <w:rFonts w:ascii="Times New Roman"/>
          <w:b/>
          <w:i w:val="false"/>
          <w:color w:val="000000"/>
        </w:rPr>
        <w:t xml:space="preserve"> Развитие малого и среднего предпринимательства вокруг крупного бизнеса, реализующего инвестиционные проекты на территории макрорегионов</w:t>
      </w:r>
    </w:p>
    <w:bookmarkEnd w:id="472"/>
    <w:p>
      <w:pPr>
        <w:spacing w:after="0"/>
        <w:ind w:left="0"/>
        <w:jc w:val="both"/>
      </w:pPr>
      <w:r>
        <w:rPr>
          <w:rFonts w:ascii="Times New Roman"/>
          <w:b w:val="false"/>
          <w:i w:val="false"/>
          <w:color w:val="ff0000"/>
          <w:sz w:val="28"/>
        </w:rPr>
        <w:t xml:space="preserve">
      Сноска. Раздел 5 дополнен подразделом в соответствии с постановлением Правительства РК от 23.06.2016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73"/>
    <w:p>
      <w:pPr>
        <w:spacing w:after="0"/>
        <w:ind w:left="0"/>
        <w:jc w:val="both"/>
      </w:pPr>
      <w:r>
        <w:rPr>
          <w:rFonts w:ascii="Times New Roman"/>
          <w:b w:val="false"/>
          <w:i w:val="false"/>
          <w:color w:val="000000"/>
          <w:sz w:val="28"/>
        </w:rPr>
        <w:t>
      390-1. Условия реализации партнерских программ по развитию малого и среднего предпринимательства вокруг крупных компаний.</w:t>
      </w:r>
    </w:p>
    <w:bookmarkEnd w:id="473"/>
    <w:p>
      <w:pPr>
        <w:spacing w:after="0"/>
        <w:ind w:left="0"/>
        <w:jc w:val="both"/>
      </w:pPr>
      <w:r>
        <w:rPr>
          <w:rFonts w:ascii="Times New Roman"/>
          <w:b w:val="false"/>
          <w:i w:val="false"/>
          <w:color w:val="000000"/>
          <w:sz w:val="28"/>
        </w:rPr>
        <w:t>
      Реализация партнерских программ государства с градообразующими предприятиями будет нацелена на развитие и поддержку малого и среднего бизнеса (МСБ) в регионах посредством объединения усилий крупных компаний, государства и финансовых институтов.</w:t>
      </w:r>
    </w:p>
    <w:bookmarkStart w:name="z23" w:id="474"/>
    <w:p>
      <w:pPr>
        <w:spacing w:after="0"/>
        <w:ind w:left="0"/>
        <w:jc w:val="both"/>
      </w:pPr>
      <w:r>
        <w:rPr>
          <w:rFonts w:ascii="Times New Roman"/>
          <w:b w:val="false"/>
          <w:i w:val="false"/>
          <w:color w:val="000000"/>
          <w:sz w:val="28"/>
        </w:rPr>
        <w:t>
      390-2. Из республиканского бюджета в рамках Программы будет предоставляться пакет инструментов, включающий:</w:t>
      </w:r>
    </w:p>
    <w:bookmarkEnd w:id="474"/>
    <w:p>
      <w:pPr>
        <w:spacing w:after="0"/>
        <w:ind w:left="0"/>
        <w:jc w:val="both"/>
      </w:pPr>
      <w:r>
        <w:rPr>
          <w:rFonts w:ascii="Times New Roman"/>
          <w:b w:val="false"/>
          <w:i w:val="false"/>
          <w:color w:val="000000"/>
          <w:sz w:val="28"/>
        </w:rPr>
        <w:t>
      1) субсидирование и гарантирование по кредитам;</w:t>
      </w:r>
    </w:p>
    <w:p>
      <w:pPr>
        <w:spacing w:after="0"/>
        <w:ind w:left="0"/>
        <w:jc w:val="both"/>
      </w:pPr>
      <w:r>
        <w:rPr>
          <w:rFonts w:ascii="Times New Roman"/>
          <w:b w:val="false"/>
          <w:i w:val="false"/>
          <w:color w:val="000000"/>
          <w:sz w:val="28"/>
        </w:rPr>
        <w:t>
      2) подведение инфраструктуры;</w:t>
      </w:r>
    </w:p>
    <w:p>
      <w:pPr>
        <w:spacing w:after="0"/>
        <w:ind w:left="0"/>
        <w:jc w:val="both"/>
      </w:pPr>
      <w:r>
        <w:rPr>
          <w:rFonts w:ascii="Times New Roman"/>
          <w:b w:val="false"/>
          <w:i w:val="false"/>
          <w:color w:val="000000"/>
          <w:sz w:val="28"/>
        </w:rPr>
        <w:t>
      3) проект "Бизнес-Советник";</w:t>
      </w:r>
    </w:p>
    <w:p>
      <w:pPr>
        <w:spacing w:after="0"/>
        <w:ind w:left="0"/>
        <w:jc w:val="both"/>
      </w:pPr>
      <w:r>
        <w:rPr>
          <w:rFonts w:ascii="Times New Roman"/>
          <w:b w:val="false"/>
          <w:i w:val="false"/>
          <w:color w:val="000000"/>
          <w:sz w:val="28"/>
        </w:rPr>
        <w:t>
      4) проект "Бизнес-Рост";</w:t>
      </w:r>
    </w:p>
    <w:p>
      <w:pPr>
        <w:spacing w:after="0"/>
        <w:ind w:left="0"/>
        <w:jc w:val="both"/>
      </w:pPr>
      <w:r>
        <w:rPr>
          <w:rFonts w:ascii="Times New Roman"/>
          <w:b w:val="false"/>
          <w:i w:val="false"/>
          <w:color w:val="000000"/>
          <w:sz w:val="28"/>
        </w:rPr>
        <w:t>
      5) компонент "Обучение топ-менеджмента МСБ";</w:t>
      </w:r>
    </w:p>
    <w:p>
      <w:pPr>
        <w:spacing w:after="0"/>
        <w:ind w:left="0"/>
        <w:jc w:val="both"/>
      </w:pPr>
      <w:r>
        <w:rPr>
          <w:rFonts w:ascii="Times New Roman"/>
          <w:b w:val="false"/>
          <w:i w:val="false"/>
          <w:color w:val="000000"/>
          <w:sz w:val="28"/>
        </w:rPr>
        <w:t>
      6) сервисную поддержку ведения бизнеса;</w:t>
      </w:r>
    </w:p>
    <w:p>
      <w:pPr>
        <w:spacing w:after="0"/>
        <w:ind w:left="0"/>
        <w:jc w:val="both"/>
      </w:pPr>
      <w:r>
        <w:rPr>
          <w:rFonts w:ascii="Times New Roman"/>
          <w:b w:val="false"/>
          <w:i w:val="false"/>
          <w:color w:val="000000"/>
          <w:sz w:val="28"/>
        </w:rPr>
        <w:t>
      7) предоставление квот в рамках проекта "Деловые связи".</w:t>
      </w:r>
    </w:p>
    <w:bookmarkStart w:name="z27" w:id="475"/>
    <w:p>
      <w:pPr>
        <w:spacing w:after="0"/>
        <w:ind w:left="0"/>
        <w:jc w:val="both"/>
      </w:pPr>
      <w:r>
        <w:rPr>
          <w:rFonts w:ascii="Times New Roman"/>
          <w:b w:val="false"/>
          <w:i w:val="false"/>
          <w:color w:val="000000"/>
          <w:sz w:val="28"/>
        </w:rPr>
        <w:t>
      390-3. Роль крупных компаний в реализации партнерских программ будет заключаться в:</w:t>
      </w:r>
    </w:p>
    <w:bookmarkEnd w:id="475"/>
    <w:p>
      <w:pPr>
        <w:spacing w:after="0"/>
        <w:ind w:left="0"/>
        <w:jc w:val="both"/>
      </w:pPr>
      <w:r>
        <w:rPr>
          <w:rFonts w:ascii="Times New Roman"/>
          <w:b w:val="false"/>
          <w:i w:val="false"/>
          <w:color w:val="000000"/>
          <w:sz w:val="28"/>
        </w:rPr>
        <w:t>
      1) обеспечении долгосрочными заказами местных производителей, включении выпускаемой продукции предприятиями в перечень продукции, востребованной крупными предприятиями;</w:t>
      </w:r>
    </w:p>
    <w:p>
      <w:pPr>
        <w:spacing w:after="0"/>
        <w:ind w:left="0"/>
        <w:jc w:val="both"/>
      </w:pPr>
      <w:r>
        <w:rPr>
          <w:rFonts w:ascii="Times New Roman"/>
          <w:b w:val="false"/>
          <w:i w:val="false"/>
          <w:color w:val="000000"/>
          <w:sz w:val="28"/>
        </w:rPr>
        <w:t>
      2) предоставлении квот на сырье для развития "следующих переделов";</w:t>
      </w:r>
    </w:p>
    <w:p>
      <w:pPr>
        <w:spacing w:after="0"/>
        <w:ind w:left="0"/>
        <w:jc w:val="both"/>
      </w:pPr>
      <w:r>
        <w:rPr>
          <w:rFonts w:ascii="Times New Roman"/>
          <w:b w:val="false"/>
          <w:i w:val="false"/>
          <w:color w:val="000000"/>
          <w:sz w:val="28"/>
        </w:rPr>
        <w:t xml:space="preserve">
      3) поддержке проектов по развитию альтернативных видов деятельности. </w:t>
      </w:r>
    </w:p>
    <w:p>
      <w:pPr>
        <w:spacing w:after="0"/>
        <w:ind w:left="0"/>
        <w:jc w:val="both"/>
      </w:pPr>
      <w:r>
        <w:rPr>
          <w:rFonts w:ascii="Times New Roman"/>
          <w:b w:val="false"/>
          <w:i w:val="false"/>
          <w:color w:val="000000"/>
          <w:sz w:val="28"/>
        </w:rPr>
        <w:t>
      Международные организации будут оказывать содействие в:</w:t>
      </w:r>
    </w:p>
    <w:p>
      <w:pPr>
        <w:spacing w:after="0"/>
        <w:ind w:left="0"/>
        <w:jc w:val="both"/>
      </w:pPr>
      <w:r>
        <w:rPr>
          <w:rFonts w:ascii="Times New Roman"/>
          <w:b w:val="false"/>
          <w:i w:val="false"/>
          <w:color w:val="000000"/>
          <w:sz w:val="28"/>
        </w:rPr>
        <w:t>
      1) привлечении технологий и приобретении оборудования;</w:t>
      </w:r>
    </w:p>
    <w:p>
      <w:pPr>
        <w:spacing w:after="0"/>
        <w:ind w:left="0"/>
        <w:jc w:val="both"/>
      </w:pPr>
      <w:r>
        <w:rPr>
          <w:rFonts w:ascii="Times New Roman"/>
          <w:b w:val="false"/>
          <w:i w:val="false"/>
          <w:color w:val="000000"/>
          <w:sz w:val="28"/>
        </w:rPr>
        <w:t>
      2) организации обучающих программ и специализированных тренингов;</w:t>
      </w:r>
    </w:p>
    <w:p>
      <w:pPr>
        <w:spacing w:after="0"/>
        <w:ind w:left="0"/>
        <w:jc w:val="both"/>
      </w:pPr>
      <w:r>
        <w:rPr>
          <w:rFonts w:ascii="Times New Roman"/>
          <w:b w:val="false"/>
          <w:i w:val="false"/>
          <w:color w:val="000000"/>
          <w:sz w:val="28"/>
        </w:rPr>
        <w:t>
      3) привлечении для консультаций непосредственно на предприятия высококвалифицированных зарубежных специалистов.</w:t>
      </w:r>
    </w:p>
    <w:bookmarkStart w:name="z28" w:id="476"/>
    <w:p>
      <w:pPr>
        <w:spacing w:after="0"/>
        <w:ind w:left="0"/>
        <w:jc w:val="both"/>
      </w:pPr>
      <w:r>
        <w:rPr>
          <w:rFonts w:ascii="Times New Roman"/>
          <w:b w:val="false"/>
          <w:i w:val="false"/>
          <w:color w:val="000000"/>
          <w:sz w:val="28"/>
        </w:rPr>
        <w:t>
      390-4. Механизм реализации партнерских программ:</w:t>
      </w:r>
    </w:p>
    <w:bookmarkEnd w:id="476"/>
    <w:p>
      <w:pPr>
        <w:spacing w:after="0"/>
        <w:ind w:left="0"/>
        <w:jc w:val="both"/>
      </w:pPr>
      <w:r>
        <w:rPr>
          <w:rFonts w:ascii="Times New Roman"/>
          <w:b w:val="false"/>
          <w:i w:val="false"/>
          <w:color w:val="000000"/>
          <w:sz w:val="28"/>
        </w:rPr>
        <w:t>
      1) разработка совместного плана действий с крупными компаниями по реализации партнерской программы;</w:t>
      </w:r>
    </w:p>
    <w:p>
      <w:pPr>
        <w:spacing w:after="0"/>
        <w:ind w:left="0"/>
        <w:jc w:val="both"/>
      </w:pPr>
      <w:r>
        <w:rPr>
          <w:rFonts w:ascii="Times New Roman"/>
          <w:b w:val="false"/>
          <w:i w:val="false"/>
          <w:color w:val="000000"/>
          <w:sz w:val="28"/>
        </w:rPr>
        <w:t>
      2) подписание меморандумов о взаимопонимании и сотрудничестве между крупной компанией, местными исполнительными органами, АО "ФРП "Даму" по реализации партнерской программы;</w:t>
      </w:r>
    </w:p>
    <w:p>
      <w:pPr>
        <w:spacing w:after="0"/>
        <w:ind w:left="0"/>
        <w:jc w:val="both"/>
      </w:pPr>
      <w:r>
        <w:rPr>
          <w:rFonts w:ascii="Times New Roman"/>
          <w:b w:val="false"/>
          <w:i w:val="false"/>
          <w:color w:val="000000"/>
          <w:sz w:val="28"/>
        </w:rPr>
        <w:t>
      3) объединение предпринимателей в общественные организации;</w:t>
      </w:r>
    </w:p>
    <w:p>
      <w:pPr>
        <w:spacing w:after="0"/>
        <w:ind w:left="0"/>
        <w:jc w:val="both"/>
      </w:pPr>
      <w:r>
        <w:rPr>
          <w:rFonts w:ascii="Times New Roman"/>
          <w:b w:val="false"/>
          <w:i w:val="false"/>
          <w:color w:val="000000"/>
          <w:sz w:val="28"/>
        </w:rPr>
        <w:t>
      4) определение с крупной компанией пилотных направлений для закупа у местных субъектов МСБ на основе перечня закупаемых товаров и услуг, ответственных лиц и формата взаимодействия;</w:t>
      </w:r>
    </w:p>
    <w:p>
      <w:pPr>
        <w:spacing w:after="0"/>
        <w:ind w:left="0"/>
        <w:jc w:val="both"/>
      </w:pPr>
      <w:r>
        <w:rPr>
          <w:rFonts w:ascii="Times New Roman"/>
          <w:b w:val="false"/>
          <w:i w:val="false"/>
          <w:color w:val="000000"/>
          <w:sz w:val="28"/>
        </w:rPr>
        <w:t>
      5) составление и ведение актуального реестра местных субъектов МСБ и разделение их по видам продукции;</w:t>
      </w:r>
    </w:p>
    <w:p>
      <w:pPr>
        <w:spacing w:after="0"/>
        <w:ind w:left="0"/>
        <w:jc w:val="both"/>
      </w:pPr>
      <w:r>
        <w:rPr>
          <w:rFonts w:ascii="Times New Roman"/>
          <w:b w:val="false"/>
          <w:i w:val="false"/>
          <w:color w:val="000000"/>
          <w:sz w:val="28"/>
        </w:rPr>
        <w:t>
      6) проведение периодических совещаний с субъектами МСБ с участием системообразующих компаний, акимата, АО "ФРП "Даму";</w:t>
      </w:r>
    </w:p>
    <w:p>
      <w:pPr>
        <w:spacing w:after="0"/>
        <w:ind w:left="0"/>
        <w:jc w:val="both"/>
      </w:pPr>
      <w:r>
        <w:rPr>
          <w:rFonts w:ascii="Times New Roman"/>
          <w:b w:val="false"/>
          <w:i w:val="false"/>
          <w:color w:val="000000"/>
          <w:sz w:val="28"/>
        </w:rPr>
        <w:t>
      7) отбор потенциальных участников из числа заинтересованных компаний МСБ и организация специализированных семинаров и тренингов для них по выбранным пилотным направлениям, организация бизнес-стажировок; предоставление индивидуальной консультационной помощи предпринимателям по вопросам налаживания нового вида деятельности, разработки бизнес-плана, приобретения технологий и оборудования, организации маркетинга и сбыта и другим вопросам;</w:t>
      </w:r>
    </w:p>
    <w:p>
      <w:pPr>
        <w:spacing w:after="0"/>
        <w:ind w:left="0"/>
        <w:jc w:val="both"/>
      </w:pPr>
      <w:r>
        <w:rPr>
          <w:rFonts w:ascii="Times New Roman"/>
          <w:b w:val="false"/>
          <w:i w:val="false"/>
          <w:color w:val="000000"/>
          <w:sz w:val="28"/>
        </w:rPr>
        <w:t>
      8) заключение долгосрочных контрактов с местными субъектами МСБ;</w:t>
      </w:r>
    </w:p>
    <w:p>
      <w:pPr>
        <w:spacing w:after="0"/>
        <w:ind w:left="0"/>
        <w:jc w:val="both"/>
      </w:pPr>
      <w:r>
        <w:rPr>
          <w:rFonts w:ascii="Times New Roman"/>
          <w:b w:val="false"/>
          <w:i w:val="false"/>
          <w:color w:val="000000"/>
          <w:sz w:val="28"/>
        </w:rPr>
        <w:t>
      9) решение вопросов предоставления финансирования, содействия в подведении недостающей инженерной инфраструктуры.</w:t>
      </w:r>
    </w:p>
    <w:bookmarkStart w:name="z29" w:id="477"/>
    <w:p>
      <w:pPr>
        <w:spacing w:after="0"/>
        <w:ind w:left="0"/>
        <w:jc w:val="both"/>
      </w:pPr>
      <w:r>
        <w:rPr>
          <w:rFonts w:ascii="Times New Roman"/>
          <w:b w:val="false"/>
          <w:i w:val="false"/>
          <w:color w:val="000000"/>
          <w:sz w:val="28"/>
        </w:rPr>
        <w:t>
      390-5. Оператором реализации партнерских программ является социально-предпринимательская корпорация (далее – СПК).</w:t>
      </w:r>
    </w:p>
    <w:bookmarkEnd w:id="477"/>
    <w:p>
      <w:pPr>
        <w:spacing w:after="0"/>
        <w:ind w:left="0"/>
        <w:jc w:val="both"/>
      </w:pPr>
      <w:r>
        <w:rPr>
          <w:rFonts w:ascii="Times New Roman"/>
          <w:b w:val="false"/>
          <w:i w:val="false"/>
          <w:color w:val="000000"/>
          <w:sz w:val="28"/>
        </w:rPr>
        <w:t>
      К функциям оператора относятся:</w:t>
      </w:r>
    </w:p>
    <w:p>
      <w:pPr>
        <w:spacing w:after="0"/>
        <w:ind w:left="0"/>
        <w:jc w:val="both"/>
      </w:pPr>
      <w:r>
        <w:rPr>
          <w:rFonts w:ascii="Times New Roman"/>
          <w:b w:val="false"/>
          <w:i w:val="false"/>
          <w:color w:val="000000"/>
          <w:sz w:val="28"/>
        </w:rPr>
        <w:t>
      1) разработка совместного плана действий по реализации партнерских программ;</w:t>
      </w:r>
    </w:p>
    <w:p>
      <w:pPr>
        <w:spacing w:after="0"/>
        <w:ind w:left="0"/>
        <w:jc w:val="both"/>
      </w:pPr>
      <w:r>
        <w:rPr>
          <w:rFonts w:ascii="Times New Roman"/>
          <w:b w:val="false"/>
          <w:i w:val="false"/>
          <w:color w:val="000000"/>
          <w:sz w:val="28"/>
        </w:rPr>
        <w:t>
      2) организация деятельности постоянно действующих рабочих групп по реализации партнерских программ;</w:t>
      </w:r>
    </w:p>
    <w:p>
      <w:pPr>
        <w:spacing w:after="0"/>
        <w:ind w:left="0"/>
        <w:jc w:val="both"/>
      </w:pPr>
      <w:r>
        <w:rPr>
          <w:rFonts w:ascii="Times New Roman"/>
          <w:b w:val="false"/>
          <w:i w:val="false"/>
          <w:color w:val="000000"/>
          <w:sz w:val="28"/>
        </w:rPr>
        <w:t>
      3) определение с крупной компанией перечня товаров и услуг для закупа у местных субъектов МСБ;</w:t>
      </w:r>
    </w:p>
    <w:p>
      <w:pPr>
        <w:spacing w:after="0"/>
        <w:ind w:left="0"/>
        <w:jc w:val="both"/>
      </w:pPr>
      <w:r>
        <w:rPr>
          <w:rFonts w:ascii="Times New Roman"/>
          <w:b w:val="false"/>
          <w:i w:val="false"/>
          <w:color w:val="000000"/>
          <w:sz w:val="28"/>
        </w:rPr>
        <w:t>
      4) составление и ведение реестра местных субъектов МСБ – потенциальных участников программ;</w:t>
      </w:r>
    </w:p>
    <w:p>
      <w:pPr>
        <w:spacing w:after="0"/>
        <w:ind w:left="0"/>
        <w:jc w:val="both"/>
      </w:pPr>
      <w:r>
        <w:rPr>
          <w:rFonts w:ascii="Times New Roman"/>
          <w:b w:val="false"/>
          <w:i w:val="false"/>
          <w:color w:val="000000"/>
          <w:sz w:val="28"/>
        </w:rPr>
        <w:t>
      5) отбор потенциальных участников из числа заинтересованных компаний МСБ;</w:t>
      </w:r>
    </w:p>
    <w:p>
      <w:pPr>
        <w:spacing w:after="0"/>
        <w:ind w:left="0"/>
        <w:jc w:val="both"/>
      </w:pPr>
      <w:r>
        <w:rPr>
          <w:rFonts w:ascii="Times New Roman"/>
          <w:b w:val="false"/>
          <w:i w:val="false"/>
          <w:color w:val="000000"/>
          <w:sz w:val="28"/>
        </w:rPr>
        <w:t>
      6) организация специализированных семинаров и тренингов, консультационной помощи предпринимателям и другим вопросам;</w:t>
      </w:r>
    </w:p>
    <w:p>
      <w:pPr>
        <w:spacing w:after="0"/>
        <w:ind w:left="0"/>
        <w:jc w:val="both"/>
      </w:pPr>
      <w:r>
        <w:rPr>
          <w:rFonts w:ascii="Times New Roman"/>
          <w:b w:val="false"/>
          <w:i w:val="false"/>
          <w:color w:val="000000"/>
          <w:sz w:val="28"/>
        </w:rPr>
        <w:t>
      7) содействие участникам программы в заключении долгосрочных контрактов с местными субъектами МСБ.</w:t>
      </w:r>
    </w:p>
    <w:bookmarkStart w:name="z537" w:id="478"/>
    <w:p>
      <w:pPr>
        <w:spacing w:after="0"/>
        <w:ind w:left="0"/>
        <w:jc w:val="both"/>
      </w:pPr>
      <w:r>
        <w:rPr>
          <w:rFonts w:ascii="Times New Roman"/>
          <w:b w:val="false"/>
          <w:i w:val="false"/>
          <w:color w:val="000000"/>
          <w:sz w:val="28"/>
        </w:rPr>
        <w:t>
      390-6. Операторские услуги СПК по реализации партнерских программ будут оплачиваться за счет средств местного бюджета.</w:t>
      </w:r>
    </w:p>
    <w:bookmarkEnd w:id="478"/>
    <w:bookmarkStart w:name="z492" w:id="479"/>
    <w:p>
      <w:pPr>
        <w:spacing w:after="0"/>
        <w:ind w:left="0"/>
        <w:jc w:val="left"/>
      </w:pPr>
      <w:r>
        <w:rPr>
          <w:rFonts w:ascii="Times New Roman"/>
          <w:b/>
          <w:i w:val="false"/>
          <w:color w:val="000000"/>
        </w:rPr>
        <w:t xml:space="preserve"> Мониторинг реализации Программы</w:t>
      </w:r>
    </w:p>
    <w:bookmarkEnd w:id="479"/>
    <w:bookmarkStart w:name="z493" w:id="480"/>
    <w:p>
      <w:pPr>
        <w:spacing w:after="0"/>
        <w:ind w:left="0"/>
        <w:jc w:val="both"/>
      </w:pPr>
      <w:r>
        <w:rPr>
          <w:rFonts w:ascii="Times New Roman"/>
          <w:b w:val="false"/>
          <w:i w:val="false"/>
          <w:color w:val="000000"/>
          <w:sz w:val="28"/>
        </w:rPr>
        <w:t xml:space="preserve">
      391. Мониторинг реализации Программы осуществляется с целью обеспечения полного и своевременного достижения ее целевых индикаторов, задач и показателей результатов, регулярного получения информации о текущем состоянии реализации Программы, а также своевременной актуализации Программы, в том числе ее инструментов и механизмов с учетом меняющихся внешних и внутренних факторов развития предпринимательства в Республике Казахстан. </w:t>
      </w:r>
    </w:p>
    <w:bookmarkEnd w:id="480"/>
    <w:bookmarkStart w:name="z494" w:id="481"/>
    <w:p>
      <w:pPr>
        <w:spacing w:after="0"/>
        <w:ind w:left="0"/>
        <w:jc w:val="both"/>
      </w:pPr>
      <w:r>
        <w:rPr>
          <w:rFonts w:ascii="Times New Roman"/>
          <w:b w:val="false"/>
          <w:i w:val="false"/>
          <w:color w:val="000000"/>
          <w:sz w:val="28"/>
        </w:rPr>
        <w:t xml:space="preserve">
      392. Мониторинг Программы проводится на трех уровнях: </w:t>
      </w:r>
    </w:p>
    <w:bookmarkEnd w:id="481"/>
    <w:p>
      <w:pPr>
        <w:spacing w:after="0"/>
        <w:ind w:left="0"/>
        <w:jc w:val="both"/>
      </w:pPr>
      <w:r>
        <w:rPr>
          <w:rFonts w:ascii="Times New Roman"/>
          <w:b w:val="false"/>
          <w:i w:val="false"/>
          <w:color w:val="000000"/>
          <w:sz w:val="28"/>
        </w:rPr>
        <w:t xml:space="preserve">
      1) анализ статистических показателей направлен на сбор и обработку показателей по количеству предоставляемых услуг и перечню инструментов поддержки в разрезе категорий предпринимательства, видов государственной поддержки, отраслевой и региональной принадлежности; </w:t>
      </w:r>
    </w:p>
    <w:p>
      <w:pPr>
        <w:spacing w:after="0"/>
        <w:ind w:left="0"/>
        <w:jc w:val="both"/>
      </w:pPr>
      <w:r>
        <w:rPr>
          <w:rFonts w:ascii="Times New Roman"/>
          <w:b w:val="false"/>
          <w:i w:val="false"/>
          <w:color w:val="000000"/>
          <w:sz w:val="28"/>
        </w:rPr>
        <w:t>
      2) аудит качества реализации инструментов Программы направлен на оценку качества реализации инструментов Программы, предусматривающую оценку удовлетворенности получателей инструментов Программы, достаточности и полноты предлагаемых инструментов государственной поддержки;</w:t>
      </w:r>
    </w:p>
    <w:p>
      <w:pPr>
        <w:spacing w:after="0"/>
        <w:ind w:left="0"/>
        <w:jc w:val="both"/>
      </w:pPr>
      <w:r>
        <w:rPr>
          <w:rFonts w:ascii="Times New Roman"/>
          <w:b w:val="false"/>
          <w:i w:val="false"/>
          <w:color w:val="000000"/>
          <w:sz w:val="28"/>
        </w:rPr>
        <w:t>
      3) аудит результативности Программы направлен на субъективную оценку влияния инструментов государственной поддержки на конечное качество и результативность предпринимательской деятельности субъектов частного предпринимательства, а также объективную оценку социальной, бюджетной и экономической эффективности инструментов Программы.</w:t>
      </w:r>
    </w:p>
    <w:bookmarkStart w:name="z495" w:id="482"/>
    <w:p>
      <w:pPr>
        <w:spacing w:after="0"/>
        <w:ind w:left="0"/>
        <w:jc w:val="both"/>
      </w:pPr>
      <w:r>
        <w:rPr>
          <w:rFonts w:ascii="Times New Roman"/>
          <w:b w:val="false"/>
          <w:i w:val="false"/>
          <w:color w:val="000000"/>
          <w:sz w:val="28"/>
        </w:rPr>
        <w:t xml:space="preserve">
      393. Итогом мониторинга является комплексный аналитический отчет, способный характеризовать портрет пользователя Программы, дать оценку улучшения/ухудшения результативности предпринимательской деятельности в экономическом или управленческом аспекте, а также внутренних факторов Программы, определяющих скорость и качество получения инструментов поддержки. </w:t>
      </w:r>
    </w:p>
    <w:bookmarkEnd w:id="482"/>
    <w:bookmarkStart w:name="z496" w:id="483"/>
    <w:p>
      <w:pPr>
        <w:spacing w:after="0"/>
        <w:ind w:left="0"/>
        <w:jc w:val="both"/>
      </w:pPr>
      <w:r>
        <w:rPr>
          <w:rFonts w:ascii="Times New Roman"/>
          <w:b w:val="false"/>
          <w:i w:val="false"/>
          <w:color w:val="000000"/>
          <w:sz w:val="28"/>
        </w:rPr>
        <w:t xml:space="preserve">
      394. Источниками информации для проведения мониторинга являются: </w:t>
      </w:r>
    </w:p>
    <w:bookmarkEnd w:id="483"/>
    <w:p>
      <w:pPr>
        <w:spacing w:after="0"/>
        <w:ind w:left="0"/>
        <w:jc w:val="both"/>
      </w:pPr>
      <w:r>
        <w:rPr>
          <w:rFonts w:ascii="Times New Roman"/>
          <w:b w:val="false"/>
          <w:i w:val="false"/>
          <w:color w:val="000000"/>
          <w:sz w:val="28"/>
        </w:rPr>
        <w:t>
      1) национальная и ведомственная статистика;</w:t>
      </w:r>
    </w:p>
    <w:p>
      <w:pPr>
        <w:spacing w:after="0"/>
        <w:ind w:left="0"/>
        <w:jc w:val="both"/>
      </w:pPr>
      <w:r>
        <w:rPr>
          <w:rFonts w:ascii="Times New Roman"/>
          <w:b w:val="false"/>
          <w:i w:val="false"/>
          <w:color w:val="000000"/>
          <w:sz w:val="28"/>
        </w:rPr>
        <w:t>
      2) первичные формы, заполняемые при получении инструментов Программы;</w:t>
      </w:r>
    </w:p>
    <w:p>
      <w:pPr>
        <w:spacing w:after="0"/>
        <w:ind w:left="0"/>
        <w:jc w:val="both"/>
      </w:pPr>
      <w:r>
        <w:rPr>
          <w:rFonts w:ascii="Times New Roman"/>
          <w:b w:val="false"/>
          <w:i w:val="false"/>
          <w:color w:val="000000"/>
          <w:sz w:val="28"/>
        </w:rPr>
        <w:t>
      3) формы для оценки удовлетворенности предпринимателей качеством предоставленных услуг;</w:t>
      </w:r>
    </w:p>
    <w:p>
      <w:pPr>
        <w:spacing w:after="0"/>
        <w:ind w:left="0"/>
        <w:jc w:val="both"/>
      </w:pPr>
      <w:r>
        <w:rPr>
          <w:rFonts w:ascii="Times New Roman"/>
          <w:b w:val="false"/>
          <w:i w:val="false"/>
          <w:color w:val="000000"/>
          <w:sz w:val="28"/>
        </w:rPr>
        <w:t>
      4) телефонные и прямые опросы предпринимателей, получивших государственную поддержку;</w:t>
      </w:r>
    </w:p>
    <w:p>
      <w:pPr>
        <w:spacing w:after="0"/>
        <w:ind w:left="0"/>
        <w:jc w:val="both"/>
      </w:pPr>
      <w:r>
        <w:rPr>
          <w:rFonts w:ascii="Times New Roman"/>
          <w:b w:val="false"/>
          <w:i w:val="false"/>
          <w:color w:val="000000"/>
          <w:sz w:val="28"/>
        </w:rPr>
        <w:t>
      5) семинары, совещания, встречи с предпринимателями.</w:t>
      </w:r>
    </w:p>
    <w:bookmarkStart w:name="z497" w:id="484"/>
    <w:p>
      <w:pPr>
        <w:spacing w:after="0"/>
        <w:ind w:left="0"/>
        <w:jc w:val="both"/>
      </w:pPr>
      <w:r>
        <w:rPr>
          <w:rFonts w:ascii="Times New Roman"/>
          <w:b w:val="false"/>
          <w:i w:val="false"/>
          <w:color w:val="000000"/>
          <w:sz w:val="28"/>
        </w:rPr>
        <w:t xml:space="preserve">
      395. Анализ статистических показателей, аудит качества и результативности в рамках первого, второго и третьего направлений Программы проводит финансовое агентство. </w:t>
      </w:r>
    </w:p>
    <w:bookmarkEnd w:id="484"/>
    <w:bookmarkStart w:name="z498" w:id="485"/>
    <w:p>
      <w:pPr>
        <w:spacing w:after="0"/>
        <w:ind w:left="0"/>
        <w:jc w:val="both"/>
      </w:pPr>
      <w:r>
        <w:rPr>
          <w:rFonts w:ascii="Times New Roman"/>
          <w:b w:val="false"/>
          <w:i w:val="false"/>
          <w:color w:val="000000"/>
          <w:sz w:val="28"/>
        </w:rPr>
        <w:t xml:space="preserve">
      396. Анализ статистических показателей, аудит качества и результативности в рамках четвертого направления Программы проводит оператор нефинансовой поддержки. </w:t>
      </w:r>
    </w:p>
    <w:bookmarkEnd w:id="485"/>
    <w:bookmarkStart w:name="z499" w:id="486"/>
    <w:p>
      <w:pPr>
        <w:spacing w:after="0"/>
        <w:ind w:left="0"/>
        <w:jc w:val="both"/>
      </w:pPr>
      <w:r>
        <w:rPr>
          <w:rFonts w:ascii="Times New Roman"/>
          <w:b w:val="false"/>
          <w:i w:val="false"/>
          <w:color w:val="000000"/>
          <w:sz w:val="28"/>
        </w:rPr>
        <w:t xml:space="preserve">
      397. Аудит качества реализации инструментов Программы проводят финансовое агентство и оператор нефинансовой поддержки путем проведения телефонного и прямого опросов. Для проведения опроса финансовое агентство и оператор нефинансовой поддержки выделяют квалифицированных специалистов, которые осуществляют непосредственный мониторинг качества предоставления услуг. Прямые опросы проводятся на основании анкеты, которая заполняется предпринимателем. </w:t>
      </w:r>
    </w:p>
    <w:bookmarkEnd w:id="486"/>
    <w:bookmarkStart w:name="z500" w:id="487"/>
    <w:p>
      <w:pPr>
        <w:spacing w:after="0"/>
        <w:ind w:left="0"/>
        <w:jc w:val="both"/>
      </w:pPr>
      <w:r>
        <w:rPr>
          <w:rFonts w:ascii="Times New Roman"/>
          <w:b w:val="false"/>
          <w:i w:val="false"/>
          <w:color w:val="000000"/>
          <w:sz w:val="28"/>
        </w:rPr>
        <w:t xml:space="preserve">
      398. Аудит результативности Программы осуществляется по результатам анализа статистических показателей, аудита качества реализации инструментов Программы, в том числе итогов семинаров и встреч, на которых предприниматели выступают с отчетами, указывая на социальные, бюджетные и экономические результаты, полученные ими после использования инструментов Программы. </w:t>
      </w:r>
    </w:p>
    <w:bookmarkEnd w:id="487"/>
    <w:bookmarkStart w:name="z501" w:id="488"/>
    <w:p>
      <w:pPr>
        <w:spacing w:after="0"/>
        <w:ind w:left="0"/>
        <w:jc w:val="both"/>
      </w:pPr>
      <w:r>
        <w:rPr>
          <w:rFonts w:ascii="Times New Roman"/>
          <w:b w:val="false"/>
          <w:i w:val="false"/>
          <w:color w:val="000000"/>
          <w:sz w:val="28"/>
        </w:rPr>
        <w:t xml:space="preserve">
      399. Подготовку комплексного аналитического отчета эффективности Программы, используя результаты анализа статистических показателей, аудита качества и результативности за год, осуществляет оператор нефинансовой поддержки. </w:t>
      </w:r>
    </w:p>
    <w:bookmarkEnd w:id="488"/>
    <w:bookmarkStart w:name="z502" w:id="489"/>
    <w:p>
      <w:pPr>
        <w:spacing w:after="0"/>
        <w:ind w:left="0"/>
        <w:jc w:val="both"/>
      </w:pPr>
      <w:r>
        <w:rPr>
          <w:rFonts w:ascii="Times New Roman"/>
          <w:b w:val="false"/>
          <w:i w:val="false"/>
          <w:color w:val="000000"/>
          <w:sz w:val="28"/>
        </w:rPr>
        <w:t xml:space="preserve">
      400. Регулярность проведения мониторинга Программы: </w:t>
      </w:r>
    </w:p>
    <w:bookmarkEnd w:id="489"/>
    <w:p>
      <w:pPr>
        <w:spacing w:after="0"/>
        <w:ind w:left="0"/>
        <w:jc w:val="both"/>
      </w:pPr>
      <w:r>
        <w:rPr>
          <w:rFonts w:ascii="Times New Roman"/>
          <w:b w:val="false"/>
          <w:i w:val="false"/>
          <w:color w:val="000000"/>
          <w:sz w:val="28"/>
        </w:rPr>
        <w:t xml:space="preserve">
      1) анализ статистических показателей - ежемесячно путем представления информации по реализации инструментов государственной поддержки уполномоченному органу; </w:t>
      </w:r>
    </w:p>
    <w:p>
      <w:pPr>
        <w:spacing w:after="0"/>
        <w:ind w:left="0"/>
        <w:jc w:val="both"/>
      </w:pPr>
      <w:r>
        <w:rPr>
          <w:rFonts w:ascii="Times New Roman"/>
          <w:b w:val="false"/>
          <w:i w:val="false"/>
          <w:color w:val="000000"/>
          <w:sz w:val="28"/>
        </w:rPr>
        <w:t xml:space="preserve">
      2) аудит качества реализации инструментов Программы - ежеквартально путем обработки данных анкет оценки качества работы Программы, и ежегодно - путем проведения телефонного или прямого опросов предпринимателей, получивших услуги, в количестве не менее 5 % от общего числа всех обратившихся за мерами поддержки в течение года, с последующей передачей сводного отчета уполномоченному органу; </w:t>
      </w:r>
    </w:p>
    <w:p>
      <w:pPr>
        <w:spacing w:after="0"/>
        <w:ind w:left="0"/>
        <w:jc w:val="both"/>
      </w:pPr>
      <w:r>
        <w:rPr>
          <w:rFonts w:ascii="Times New Roman"/>
          <w:b w:val="false"/>
          <w:i w:val="false"/>
          <w:color w:val="000000"/>
          <w:sz w:val="28"/>
        </w:rPr>
        <w:t>
      3) аудит результативности Программы – ежегодно путем проведения семинара, в соответствии с форматом на базе ЦОП.</w:t>
      </w:r>
    </w:p>
    <w:p>
      <w:pPr>
        <w:spacing w:after="0"/>
        <w:ind w:left="0"/>
        <w:jc w:val="both"/>
      </w:pPr>
      <w:r>
        <w:rPr>
          <w:rFonts w:ascii="Times New Roman"/>
          <w:b w:val="false"/>
          <w:i w:val="false"/>
          <w:color w:val="000000"/>
          <w:sz w:val="28"/>
        </w:rPr>
        <w:t>
      Результаты аудита результативности Программы включаются в комплексный аналитический отчет эффективности Программы, представляемый оператором нефинансовой поддержки уполномоченному органу не позднее июля финансового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400 с изменениями, внесенными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490"/>
    <w:p>
      <w:pPr>
        <w:spacing w:after="0"/>
        <w:ind w:left="0"/>
        <w:jc w:val="both"/>
      </w:pPr>
      <w:r>
        <w:rPr>
          <w:rFonts w:ascii="Times New Roman"/>
          <w:b w:val="false"/>
          <w:i w:val="false"/>
          <w:color w:val="000000"/>
          <w:sz w:val="28"/>
        </w:rPr>
        <w:t xml:space="preserve">
       401. По итогам подготовки общего комплексного годового аналитического отчета проводится итоговое рабочее совещание по теме "Мониторинг реализации Программы" с участием заинтересованных государственных органов и организаций, осуществляющих реализацию Программы. </w:t>
      </w:r>
    </w:p>
    <w:bookmarkEnd w:id="490"/>
    <w:bookmarkStart w:name="z504" w:id="491"/>
    <w:p>
      <w:pPr>
        <w:spacing w:after="0"/>
        <w:ind w:left="0"/>
        <w:jc w:val="both"/>
      </w:pPr>
      <w:r>
        <w:rPr>
          <w:rFonts w:ascii="Times New Roman"/>
          <w:b w:val="false"/>
          <w:i w:val="false"/>
          <w:color w:val="000000"/>
          <w:sz w:val="28"/>
        </w:rPr>
        <w:t xml:space="preserve">
      402. В рамках рабочего совещания по теме "Мониторинг реализации Программы" участники принимают протокольное решение о мерах, необходимых для совершенствования инструментов Программы. </w:t>
      </w:r>
    </w:p>
    <w:bookmarkEnd w:id="491"/>
    <w:bookmarkStart w:name="z505" w:id="492"/>
    <w:p>
      <w:pPr>
        <w:spacing w:after="0"/>
        <w:ind w:left="0"/>
        <w:jc w:val="both"/>
      </w:pPr>
      <w:r>
        <w:rPr>
          <w:rFonts w:ascii="Times New Roman"/>
          <w:b w:val="false"/>
          <w:i w:val="false"/>
          <w:color w:val="000000"/>
          <w:sz w:val="28"/>
        </w:rPr>
        <w:t xml:space="preserve">
      403. Финансирование мониторинга проводится следующим образом: </w:t>
      </w:r>
    </w:p>
    <w:bookmarkEnd w:id="492"/>
    <w:p>
      <w:pPr>
        <w:spacing w:after="0"/>
        <w:ind w:left="0"/>
        <w:jc w:val="both"/>
      </w:pPr>
      <w:r>
        <w:rPr>
          <w:rFonts w:ascii="Times New Roman"/>
          <w:b w:val="false"/>
          <w:i w:val="false"/>
          <w:color w:val="000000"/>
          <w:sz w:val="28"/>
        </w:rPr>
        <w:t xml:space="preserve">
      1) аудит статистических показателей в рамках первого, второго и третьего направлений Программы осуществляется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 </w:t>
      </w:r>
    </w:p>
    <w:p>
      <w:pPr>
        <w:spacing w:after="0"/>
        <w:ind w:left="0"/>
        <w:jc w:val="both"/>
      </w:pPr>
      <w:r>
        <w:rPr>
          <w:rFonts w:ascii="Times New Roman"/>
          <w:b w:val="false"/>
          <w:i w:val="false"/>
          <w:color w:val="000000"/>
          <w:sz w:val="28"/>
        </w:rPr>
        <w:t xml:space="preserve">
      2) аудит качества реализации инструментов Программы - за счет собственных средств финансового агентства; в рамках четвертого направления Программы - за счет собственных средств оператора нефинансовой поддержки; </w:t>
      </w:r>
    </w:p>
    <w:p>
      <w:pPr>
        <w:spacing w:after="0"/>
        <w:ind w:left="0"/>
        <w:jc w:val="both"/>
      </w:pPr>
      <w:r>
        <w:rPr>
          <w:rFonts w:ascii="Times New Roman"/>
          <w:b w:val="false"/>
          <w:i w:val="false"/>
          <w:color w:val="000000"/>
          <w:sz w:val="28"/>
        </w:rPr>
        <w:t xml:space="preserve">
      3) аудит результативности Программы - за счет средств оператора нефинансовой поддержки; </w:t>
      </w:r>
    </w:p>
    <w:p>
      <w:pPr>
        <w:spacing w:after="0"/>
        <w:ind w:left="0"/>
        <w:jc w:val="both"/>
      </w:pPr>
      <w:r>
        <w:rPr>
          <w:rFonts w:ascii="Times New Roman"/>
          <w:b w:val="false"/>
          <w:i w:val="false"/>
          <w:color w:val="000000"/>
          <w:sz w:val="28"/>
        </w:rPr>
        <w:t xml:space="preserve">
      4) проведение итогового рабочего совещания по теме "Мониторинг реализации Программы" — за счет средств оператора нефинансовой поддержки. </w:t>
      </w:r>
    </w:p>
    <w:bookmarkStart w:name="z506" w:id="493"/>
    <w:p>
      <w:pPr>
        <w:spacing w:after="0"/>
        <w:ind w:left="0"/>
        <w:jc w:val="left"/>
      </w:pPr>
      <w:r>
        <w:rPr>
          <w:rFonts w:ascii="Times New Roman"/>
          <w:b/>
          <w:i w:val="false"/>
          <w:color w:val="000000"/>
        </w:rPr>
        <w:t xml:space="preserve"> Взаимодействие участников Программы</w:t>
      </w:r>
    </w:p>
    <w:bookmarkEnd w:id="493"/>
    <w:bookmarkStart w:name="z507" w:id="494"/>
    <w:p>
      <w:pPr>
        <w:spacing w:after="0"/>
        <w:ind w:left="0"/>
        <w:jc w:val="both"/>
      </w:pPr>
      <w:r>
        <w:rPr>
          <w:rFonts w:ascii="Times New Roman"/>
          <w:b w:val="false"/>
          <w:i w:val="false"/>
          <w:color w:val="000000"/>
          <w:sz w:val="28"/>
        </w:rPr>
        <w:t xml:space="preserve">
      404. Соглашения по субсидированию ставки вознаграждения по кредитам/договорам финансового лизинга банков/лизинговых компаний и гарантированию по кредитам/договорам финансового лизинга банков/лизинговых компаний, заключенные в рамках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"Дорожная карта бизнеса 2020" применяются при реализации Программы и не подлежат повторному заключению. </w:t>
      </w:r>
    </w:p>
    <w:bookmarkEnd w:id="494"/>
    <w:bookmarkStart w:name="z508" w:id="495"/>
    <w:p>
      <w:pPr>
        <w:spacing w:after="0"/>
        <w:ind w:left="0"/>
        <w:jc w:val="both"/>
      </w:pPr>
      <w:r>
        <w:rPr>
          <w:rFonts w:ascii="Times New Roman"/>
          <w:b w:val="false"/>
          <w:i w:val="false"/>
          <w:color w:val="000000"/>
          <w:sz w:val="28"/>
        </w:rPr>
        <w:t xml:space="preserve">
      405. Оплата услуг финансового агентства осуществляется уполномоченным органом из средств республиканского бюджета. </w:t>
      </w:r>
    </w:p>
    <w:bookmarkEnd w:id="495"/>
    <w:bookmarkStart w:name="z509" w:id="496"/>
    <w:p>
      <w:pPr>
        <w:spacing w:after="0"/>
        <w:ind w:left="0"/>
        <w:jc w:val="both"/>
      </w:pPr>
      <w:r>
        <w:rPr>
          <w:rFonts w:ascii="Times New Roman"/>
          <w:b w:val="false"/>
          <w:i w:val="false"/>
          <w:color w:val="000000"/>
          <w:sz w:val="28"/>
        </w:rPr>
        <w:t xml:space="preserve">
      406. Финансовое агентство осуществляет мониторинг реализации Программы в части субсидирования ставки вознаграждения по кредитам /договорам финансового лизинга, гарантирования по кредитам и предоставления государственных грантов. </w:t>
      </w:r>
    </w:p>
    <w:bookmarkEnd w:id="496"/>
    <w:bookmarkStart w:name="z510" w:id="497"/>
    <w:p>
      <w:pPr>
        <w:spacing w:after="0"/>
        <w:ind w:left="0"/>
        <w:jc w:val="both"/>
      </w:pPr>
      <w:r>
        <w:rPr>
          <w:rFonts w:ascii="Times New Roman"/>
          <w:b w:val="false"/>
          <w:i w:val="false"/>
          <w:color w:val="000000"/>
          <w:sz w:val="28"/>
        </w:rPr>
        <w:t>
      407. Финансовое агентство для целей формирования общего комплексного годового аналитического отчета эффективности Программы не позднее апреля года, следующего за отчетным, направляет результаты мониторинга первого, второго и третьего направлений Программы оператору нефинансовой поддержки и уполномоченному органу.</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407 в редакции постановления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8"/>
    <w:p>
      <w:pPr>
        <w:spacing w:after="0"/>
        <w:ind w:left="0"/>
        <w:jc w:val="both"/>
      </w:pPr>
      <w:r>
        <w:rPr>
          <w:rFonts w:ascii="Times New Roman"/>
          <w:b w:val="false"/>
          <w:i w:val="false"/>
          <w:color w:val="000000"/>
          <w:sz w:val="28"/>
        </w:rPr>
        <w:t>
      408. Для определения динамики роста дохода, среднегодовой численности работников, увеличения налоговых выплат предпринимателя финансовое агентство использует информацию, полученную от Комитета государственных доходов Министерства финансов Республики Казахстан. Отчетной датой при расчете динамики роста дохода, среднегодовой численности работников, увеличения налоговых выплат предпринимателя является начало следующего финансового года вне зависимости от даты решения РКС.</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499"/>
    <w:p>
      <w:pPr>
        <w:spacing w:after="0"/>
        <w:ind w:left="0"/>
        <w:jc w:val="both"/>
      </w:pPr>
      <w:r>
        <w:rPr>
          <w:rFonts w:ascii="Times New Roman"/>
          <w:b w:val="false"/>
          <w:i w:val="false"/>
          <w:color w:val="000000"/>
          <w:sz w:val="28"/>
        </w:rPr>
        <w:t>
      408-1. Комитет государственных доходов Министерства финансов Республики Казахстан в соответствии с пунктом 2 статьи 30 Налогового кодекса Республики Казахстан на основе представленных финансовым агентством заявлений о согласии субъектов частного предпринимательства по представлению сведений о налогоплательщике направляет в уполномоченный орган и финансовое агентство ежеквартальные сведения об объемах уплачиваемых налогов в бюджет, численности рабочих мест, на основе данных по обязательным пенсионным взносам и (или) социальным отчислениям участников Программы не позднее 1-го числа 3-го месяца, следующего за отчетным кварталом. Ежегодные данные за последние 5 лет о доходах, объемах уплачиваемых налогов в бюджет, численности рабочих мест, на основе данных по обязательным пенсионным взносам и (или) социальным отчислениям представляются не позднее 15-го мая года, следующего за отчетным.</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408-1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0"/>
    <w:p>
      <w:pPr>
        <w:spacing w:after="0"/>
        <w:ind w:left="0"/>
        <w:jc w:val="both"/>
      </w:pPr>
      <w:r>
        <w:rPr>
          <w:rFonts w:ascii="Times New Roman"/>
          <w:b w:val="false"/>
          <w:i w:val="false"/>
          <w:color w:val="000000"/>
          <w:sz w:val="28"/>
        </w:rPr>
        <w:t>
      409. Региональный координатор Программы осуществляет мониторинг реализации Программы в части развития производственной инфраструктуры в регионах. Администратор бюджетной программы представляет уполномоченному органу отчет о прямых и конечных результатах, достигнутых за счет использования выделенных целевых трансфертов в соответствии с соглашениями о результатах.</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501"/>
    <w:p>
      <w:pPr>
        <w:spacing w:after="0"/>
        <w:ind w:left="0"/>
        <w:jc w:val="left"/>
      </w:pPr>
      <w:r>
        <w:rPr>
          <w:rFonts w:ascii="Times New Roman"/>
          <w:b/>
          <w:i w:val="false"/>
          <w:color w:val="000000"/>
        </w:rPr>
        <w:t xml:space="preserve"> Критерии Программы</w:t>
      </w:r>
    </w:p>
    <w:bookmarkEnd w:id="501"/>
    <w:bookmarkStart w:name="z514" w:id="502"/>
    <w:p>
      <w:pPr>
        <w:spacing w:after="0"/>
        <w:ind w:left="0"/>
        <w:jc w:val="both"/>
      </w:pPr>
      <w:r>
        <w:rPr>
          <w:rFonts w:ascii="Times New Roman"/>
          <w:b w:val="false"/>
          <w:i w:val="false"/>
          <w:color w:val="000000"/>
          <w:sz w:val="28"/>
        </w:rPr>
        <w:t>
      410. Кредиты/лизинговые сделки/микрокредиты предпринимателей, претендующих на получение государственной поддержки, должны соответствовать следующим критериям:</w:t>
      </w:r>
    </w:p>
    <w:bookmarkEnd w:id="502"/>
    <w:p>
      <w:pPr>
        <w:spacing w:after="0"/>
        <w:ind w:left="0"/>
        <w:jc w:val="both"/>
      </w:pPr>
      <w:r>
        <w:rPr>
          <w:rFonts w:ascii="Times New Roman"/>
          <w:b w:val="false"/>
          <w:i w:val="false"/>
          <w:color w:val="000000"/>
          <w:sz w:val="28"/>
        </w:rPr>
        <w:t>
      1) кредит/лизинговая сделка/микрокредит предпринимателя должны быть направлены на реализацию новых инвестиционных проектов, а также направленных на модернизацию и расширение производств, в том числе пополнение оборотных средств, согласно условиям Программы;</w:t>
      </w:r>
    </w:p>
    <w:p>
      <w:pPr>
        <w:spacing w:after="0"/>
        <w:ind w:left="0"/>
        <w:jc w:val="both"/>
      </w:pPr>
      <w:r>
        <w:rPr>
          <w:rFonts w:ascii="Times New Roman"/>
          <w:b w:val="false"/>
          <w:i w:val="false"/>
          <w:color w:val="000000"/>
          <w:sz w:val="28"/>
        </w:rPr>
        <w:t>
      2) субсидирование ставки вознаграждения и частичное гарантирование по кредитам/лизинговым сделкам/микрокредитам банков/лизинговых компаний/ микрофинансовых организаций не могут осуществляться по кредитам/ лизинговым сделкам/микрокредитам:</w:t>
      </w:r>
    </w:p>
    <w:p>
      <w:pPr>
        <w:spacing w:after="0"/>
        <w:ind w:left="0"/>
        <w:jc w:val="both"/>
      </w:pPr>
      <w:r>
        <w:rPr>
          <w:rFonts w:ascii="Times New Roman"/>
          <w:b w:val="false"/>
          <w:i w:val="false"/>
          <w:color w:val="000000"/>
          <w:sz w:val="28"/>
        </w:rPr>
        <w:t>
      направленным на выкуп долей, акций организаций, а также предприятий как имущественный комплекс;</w:t>
      </w:r>
    </w:p>
    <w:p>
      <w:pPr>
        <w:spacing w:after="0"/>
        <w:ind w:left="0"/>
        <w:jc w:val="both"/>
      </w:pPr>
      <w:r>
        <w:rPr>
          <w:rFonts w:ascii="Times New Roman"/>
          <w:b w:val="false"/>
          <w:i w:val="false"/>
          <w:color w:val="000000"/>
          <w:sz w:val="28"/>
        </w:rPr>
        <w:t>
      выданным государственными институтами развития, за исключением банка развития;</w:t>
      </w:r>
    </w:p>
    <w:p>
      <w:pPr>
        <w:spacing w:after="0"/>
        <w:ind w:left="0"/>
        <w:jc w:val="both"/>
      </w:pPr>
      <w:r>
        <w:rPr>
          <w:rFonts w:ascii="Times New Roman"/>
          <w:b w:val="false"/>
          <w:i w:val="false"/>
          <w:color w:val="000000"/>
          <w:sz w:val="28"/>
        </w:rPr>
        <w:t>
      ставка вознаграждения по которым была удешевлена и будет удешевляться за счет бюджетных средств, за исключением кредитов/лизинговых сделок банков/банка развития/лизинговых компаний, ставка вознаграждения которых была удешевлена в рамках Программы;</w:t>
      </w:r>
    </w:p>
    <w:p>
      <w:pPr>
        <w:spacing w:after="0"/>
        <w:ind w:left="0"/>
        <w:jc w:val="both"/>
      </w:pPr>
      <w:r>
        <w:rPr>
          <w:rFonts w:ascii="Times New Roman"/>
          <w:b w:val="false"/>
          <w:i w:val="false"/>
          <w:color w:val="000000"/>
          <w:sz w:val="28"/>
        </w:rPr>
        <w:t>
      в виде овердрафта;</w:t>
      </w:r>
    </w:p>
    <w:p>
      <w:pPr>
        <w:spacing w:after="0"/>
        <w:ind w:left="0"/>
        <w:jc w:val="both"/>
      </w:pPr>
      <w:r>
        <w:rPr>
          <w:rFonts w:ascii="Times New Roman"/>
          <w:b w:val="false"/>
          <w:i w:val="false"/>
          <w:color w:val="000000"/>
          <w:sz w:val="28"/>
        </w:rPr>
        <w:t>
      3) кредит/лизинговая сделка/микрокредит предпринимателя должны выдаваться в национальной валюте, за исключением третьего направления Программы, где допускается выдача кредитов в национальной и иностранной валютах.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410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03"/>
    <w:p>
      <w:pPr>
        <w:spacing w:after="0"/>
        <w:ind w:left="0"/>
        <w:jc w:val="both"/>
      </w:pPr>
      <w:r>
        <w:rPr>
          <w:rFonts w:ascii="Times New Roman"/>
          <w:b w:val="false"/>
          <w:i w:val="false"/>
          <w:color w:val="000000"/>
          <w:sz w:val="28"/>
        </w:rPr>
        <w:t>
      411. Участниками Программы не могут быть предприниматели:</w:t>
      </w:r>
    </w:p>
    <w:bookmarkEnd w:id="503"/>
    <w:p>
      <w:pPr>
        <w:spacing w:after="0"/>
        <w:ind w:left="0"/>
        <w:jc w:val="both"/>
      </w:pPr>
      <w:r>
        <w:rPr>
          <w:rFonts w:ascii="Times New Roman"/>
          <w:b w:val="false"/>
          <w:i w:val="false"/>
          <w:color w:val="000000"/>
          <w:sz w:val="28"/>
        </w:rPr>
        <w:t>
      1) осуществляющие выпуск подакцизных товаров/продукции, за исключением проектов, предусматривающих выпуск моторных транспортных средств и производство вина из винограда собственного производства;</w:t>
      </w:r>
    </w:p>
    <w:p>
      <w:pPr>
        <w:spacing w:after="0"/>
        <w:ind w:left="0"/>
        <w:jc w:val="both"/>
      </w:pPr>
      <w:r>
        <w:rPr>
          <w:rFonts w:ascii="Times New Roman"/>
          <w:b w:val="false"/>
          <w:i w:val="false"/>
          <w:color w:val="000000"/>
          <w:sz w:val="28"/>
        </w:rPr>
        <w:t xml:space="preserve">
      2) реализующие проекты в металлургической промышленности, которые включены в </w:t>
      </w:r>
      <w:r>
        <w:rPr>
          <w:rFonts w:ascii="Times New Roman"/>
          <w:b w:val="false"/>
          <w:i w:val="false"/>
          <w:color w:val="000000"/>
          <w:sz w:val="28"/>
        </w:rPr>
        <w:t>перечень</w:t>
      </w:r>
      <w:r>
        <w:rPr>
          <w:rFonts w:ascii="Times New Roman"/>
          <w:b w:val="false"/>
          <w:i w:val="false"/>
          <w:color w:val="000000"/>
          <w:sz w:val="28"/>
        </w:rPr>
        <w:t xml:space="preserve"> крупных налогоплательщиков, подлежащих мониторингу в соответствии с постановлением Правительства Республики Казахстан от 29 декабря 2016 года № 918 "Об утверждении перечня крупных налогоплательщиков, подлежащих мониторингу";</w:t>
      </w:r>
    </w:p>
    <w:p>
      <w:pPr>
        <w:spacing w:after="0"/>
        <w:ind w:left="0"/>
        <w:jc w:val="both"/>
      </w:pPr>
      <w:r>
        <w:rPr>
          <w:rFonts w:ascii="Times New Roman"/>
          <w:b w:val="false"/>
          <w:i w:val="false"/>
          <w:color w:val="000000"/>
          <w:sz w:val="28"/>
        </w:rPr>
        <w:t>
      3) осуществляющие свою деятельность в горнодобывающей промышленности, за исключением проектов на разработку гравийных и песчаных карьеров;</w:t>
      </w:r>
    </w:p>
    <w:p>
      <w:pPr>
        <w:spacing w:after="0"/>
        <w:ind w:left="0"/>
        <w:jc w:val="both"/>
      </w:pPr>
      <w:r>
        <w:rPr>
          <w:rFonts w:ascii="Times New Roman"/>
          <w:b w:val="false"/>
          <w:i w:val="false"/>
          <w:color w:val="000000"/>
          <w:sz w:val="28"/>
        </w:rPr>
        <w:t>
      4) учредителями (в том числе участниками, акционерами) которых являются государственные предприятия/учреждения, национальные управляющие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аффилиированные с ними лица, а также предприниматели, форма собственности которых оформлена как частное учреждение, и некоммерческие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411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504"/>
    <w:p>
      <w:pPr>
        <w:spacing w:after="0"/>
        <w:ind w:left="0"/>
        <w:jc w:val="both"/>
      </w:pPr>
      <w:r>
        <w:rPr>
          <w:rFonts w:ascii="Times New Roman"/>
          <w:b w:val="false"/>
          <w:i w:val="false"/>
          <w:color w:val="000000"/>
          <w:sz w:val="28"/>
        </w:rPr>
        <w:t xml:space="preserve">
      412. Субсидирование не может осуществляться по договорам возвратного лизинга, вторичного лизинга, сублизинга. </w:t>
      </w:r>
    </w:p>
    <w:bookmarkEnd w:id="504"/>
    <w:p>
      <w:pPr>
        <w:spacing w:after="0"/>
        <w:ind w:left="0"/>
        <w:jc w:val="both"/>
      </w:pPr>
      <w:r>
        <w:rPr>
          <w:rFonts w:ascii="Times New Roman"/>
          <w:b w:val="false"/>
          <w:i w:val="false"/>
          <w:color w:val="000000"/>
          <w:sz w:val="28"/>
        </w:rPr>
        <w:t>
      413. Финансирование проектов по субсидированию, гарантированию, на предоставление грантов и строительство или реконструкцию производственной (индустриальной) инфраструктуры, одобренных на РКС до 31 марта 2015 года, осуществляется в соответствии с ранее одобренными РКС условиями.</w:t>
      </w:r>
    </w:p>
    <w:bookmarkStart w:name="z517" w:id="505"/>
    <w:p>
      <w:pPr>
        <w:spacing w:after="0"/>
        <w:ind w:left="0"/>
        <w:jc w:val="both"/>
      </w:pPr>
      <w:r>
        <w:rPr>
          <w:rFonts w:ascii="Times New Roman"/>
          <w:b w:val="false"/>
          <w:i w:val="false"/>
          <w:color w:val="000000"/>
          <w:sz w:val="28"/>
        </w:rPr>
        <w:t xml:space="preserve">
      414. По проектам предпринимателей, одобренным в рамках направления "Оздоровление предпринимательского сектора" Программы  "Дорожная карта бизнеса 2020", субсидирование ставки вознаграждения по кредитам банков/банка развития продолжается до завершения взятых сторонами обязательств в соответствии с Правилами субсидирования ставки вознаграждения по кредитам банков второго уровня субъектам частного предпринимательства в рамках второго направления "Оздоровление предпринимательского сектора" Программы "Дорожная карта бизнеса 2020". </w:t>
      </w:r>
    </w:p>
    <w:bookmarkEnd w:id="505"/>
    <w:bookmarkStart w:name="z518" w:id="506"/>
    <w:p>
      <w:pPr>
        <w:spacing w:after="0"/>
        <w:ind w:left="0"/>
        <w:jc w:val="both"/>
      </w:pPr>
      <w:r>
        <w:rPr>
          <w:rFonts w:ascii="Times New Roman"/>
          <w:b w:val="false"/>
          <w:i w:val="false"/>
          <w:color w:val="000000"/>
          <w:sz w:val="28"/>
        </w:rPr>
        <w:t xml:space="preserve">
      415. Уполномоченный орган в целях реализации первого, второго и третьего направлений Программы определяет общий лимит финансирования для каждой области, столицы, города республиканского значение. </w:t>
      </w:r>
    </w:p>
    <w:bookmarkEnd w:id="506"/>
    <w:p>
      <w:pPr>
        <w:spacing w:after="0"/>
        <w:ind w:left="0"/>
        <w:jc w:val="both"/>
      </w:pPr>
      <w:r>
        <w:rPr>
          <w:rFonts w:ascii="Times New Roman"/>
          <w:b w:val="false"/>
          <w:i w:val="false"/>
          <w:color w:val="000000"/>
          <w:sz w:val="28"/>
        </w:rPr>
        <w:t>
      При выделении средств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Уполномоченный орган определяет общий лимит финансирования для каждой области, столицы, города республиканского значения на основании заявок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с изменениями, внесенными постановлениями Правительства РК от 11.12.2015 </w:t>
      </w:r>
      <w:r>
        <w:rPr>
          <w:rFonts w:ascii="Times New Roman"/>
          <w:b w:val="false"/>
          <w:i w:val="false"/>
          <w:color w:val="000000"/>
          <w:sz w:val="28"/>
        </w:rPr>
        <w:t>№ 1001</w:t>
      </w:r>
      <w:r>
        <w:rPr>
          <w:rFonts w:ascii="Times New Roman"/>
          <w:b w:val="false"/>
          <w:i w:val="false"/>
          <w:color w:val="ff0000"/>
          <w:sz w:val="28"/>
        </w:rPr>
        <w:t xml:space="preserve">;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519" w:id="507"/>
    <w:p>
      <w:pPr>
        <w:spacing w:after="0"/>
        <w:ind w:left="0"/>
        <w:jc w:val="both"/>
      </w:pPr>
      <w:r>
        <w:rPr>
          <w:rFonts w:ascii="Times New Roman"/>
          <w:b w:val="false"/>
          <w:i w:val="false"/>
          <w:color w:val="000000"/>
          <w:sz w:val="28"/>
        </w:rPr>
        <w:t>
       416. Региональные координаторы Программы распределяют общий лимит финансирования по направлениям реализации Программы и согласовывают его с уполномоченным органом.</w:t>
      </w:r>
    </w:p>
    <w:bookmarkEnd w:id="507"/>
    <w:bookmarkStart w:name="z520" w:id="508"/>
    <w:p>
      <w:pPr>
        <w:spacing w:after="0"/>
        <w:ind w:left="0"/>
        <w:jc w:val="both"/>
      </w:pPr>
      <w:r>
        <w:rPr>
          <w:rFonts w:ascii="Times New Roman"/>
          <w:b w:val="false"/>
          <w:i w:val="false"/>
          <w:color w:val="000000"/>
          <w:sz w:val="28"/>
        </w:rPr>
        <w:t xml:space="preserve">
      417. Привлечение предпринимательского потенциала государств-членов Евразийского экономического союза осуществляется путем предоставления финансовых и нефинансовых мер поддержки на приграничных территориях Республики Казахстан, в которых имеются ресурсный потенциал и потребность создания предприятий с совместным участием резидентов Российской Федерации и Республики Беларусь. </w:t>
      </w:r>
    </w:p>
    <w:bookmarkEnd w:id="508"/>
    <w:bookmarkStart w:name="z521" w:id="509"/>
    <w:p>
      <w:pPr>
        <w:spacing w:after="0"/>
        <w:ind w:left="0"/>
        <w:jc w:val="both"/>
      </w:pPr>
      <w:r>
        <w:rPr>
          <w:rFonts w:ascii="Times New Roman"/>
          <w:b w:val="false"/>
          <w:i w:val="false"/>
          <w:color w:val="000000"/>
          <w:sz w:val="28"/>
        </w:rPr>
        <w:t>
      418. Средства, выделенные на субсидирование в рамках Программы и не использованные региональными координаторами Программы/финансовым агентством/УОМ в текущем финансовом году, могут быть использованы в очередном финансовом году на субсидирование проектов, в том числе одобренных в очередном финансовом году.</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418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510"/>
    <w:p>
      <w:pPr>
        <w:spacing w:after="0"/>
        <w:ind w:left="0"/>
        <w:jc w:val="both"/>
      </w:pPr>
      <w:r>
        <w:rPr>
          <w:rFonts w:ascii="Times New Roman"/>
          <w:b w:val="false"/>
          <w:i w:val="false"/>
          <w:color w:val="000000"/>
          <w:sz w:val="28"/>
        </w:rPr>
        <w:t>
      419. Финансовые и нефинансовые меры поддержки также представляются предпринимателям/субъектам индустриально-инновационной деятельности – резидентам Республики Казахстан, вновь созданным с участием предпринимателей государств-членов Евразийского экономического союза и реализующим проекты на территории Республики Казахстан.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419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511"/>
    <w:p>
      <w:pPr>
        <w:spacing w:after="0"/>
        <w:ind w:left="0"/>
        <w:jc w:val="both"/>
      </w:pPr>
      <w:r>
        <w:rPr>
          <w:rFonts w:ascii="Times New Roman"/>
          <w:b w:val="false"/>
          <w:i w:val="false"/>
          <w:color w:val="000000"/>
          <w:sz w:val="28"/>
        </w:rPr>
        <w:t xml:space="preserve">
      420. Одними из условий Программы являются поддержание действующих и создание новых рабочих мест, повышение производительности труда и выход на новые рынки резидентов Республики Казахстан. </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420 в редакции постановления Правительства РК от 15.06.2017 </w:t>
      </w:r>
      <w:r>
        <w:rPr>
          <w:rFonts w:ascii="Times New Roman"/>
          <w:b w:val="false"/>
          <w:i w:val="false"/>
          <w:color w:val="000000"/>
          <w:sz w:val="28"/>
        </w:rPr>
        <w:t>№ 373</w:t>
      </w:r>
      <w:r>
        <w:rPr>
          <w:rFonts w:ascii="Times New Roman"/>
          <w:b w:val="false"/>
          <w:i w:val="false"/>
          <w:color w:val="ff0000"/>
          <w:sz w:val="28"/>
        </w:rPr>
        <w:t>.</w:t>
      </w:r>
      <w:r>
        <w:br/>
      </w:r>
      <w:r>
        <w:rPr>
          <w:rFonts w:ascii="Times New Roman"/>
          <w:b w:val="false"/>
          <w:i w:val="false"/>
          <w:color w:val="000000"/>
          <w:sz w:val="28"/>
        </w:rPr>
        <w:t>
</w:t>
      </w:r>
    </w:p>
    <w:bookmarkStart w:name="z524" w:id="512"/>
    <w:p>
      <w:pPr>
        <w:spacing w:after="0"/>
        <w:ind w:left="0"/>
        <w:jc w:val="both"/>
      </w:pPr>
      <w:r>
        <w:rPr>
          <w:rFonts w:ascii="Times New Roman"/>
          <w:b w:val="false"/>
          <w:i w:val="false"/>
          <w:color w:val="000000"/>
          <w:sz w:val="28"/>
        </w:rPr>
        <w:t>
      421.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банков/микрофинансовых организаций/лизинговых компаний будут приняты меры по привлечению кредитных ресурсов международных финансовых институтов через финансовое агентство, за исключением кредитов/договоров финансового лизинга, выданных банком развития.</w:t>
      </w:r>
    </w:p>
    <w:bookmarkEnd w:id="512"/>
    <w:bookmarkStart w:name="z525" w:id="513"/>
    <w:p>
      <w:pPr>
        <w:spacing w:after="0"/>
        <w:ind w:left="0"/>
        <w:jc w:val="both"/>
      </w:pPr>
      <w:r>
        <w:rPr>
          <w:rFonts w:ascii="Times New Roman"/>
          <w:b w:val="false"/>
          <w:i w:val="false"/>
          <w:color w:val="000000"/>
          <w:sz w:val="28"/>
        </w:rPr>
        <w:t xml:space="preserve">
      422. Региональные координаторы Программы при разработке программ развития территорий будут учитывать положения настоящей Программы. </w:t>
      </w:r>
    </w:p>
    <w:bookmarkEnd w:id="513"/>
    <w:bookmarkStart w:name="z526" w:id="514"/>
    <w:p>
      <w:pPr>
        <w:spacing w:after="0"/>
        <w:ind w:left="0"/>
        <w:jc w:val="both"/>
      </w:pPr>
      <w:r>
        <w:rPr>
          <w:rFonts w:ascii="Times New Roman"/>
          <w:b w:val="false"/>
          <w:i w:val="false"/>
          <w:color w:val="000000"/>
          <w:sz w:val="28"/>
        </w:rPr>
        <w:t>
      423. Предпринимателю/субъекту индустриально-инновационной деятельности может быть оказана комплексная поддержка в рамках всех инструментов Программы.</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423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15"/>
    <w:p>
      <w:pPr>
        <w:spacing w:after="0"/>
        <w:ind w:left="0"/>
        <w:jc w:val="both"/>
      </w:pPr>
      <w:r>
        <w:rPr>
          <w:rFonts w:ascii="Times New Roman"/>
          <w:b w:val="false"/>
          <w:i w:val="false"/>
          <w:color w:val="000000"/>
          <w:sz w:val="28"/>
        </w:rPr>
        <w:t xml:space="preserve">
      424. Отбор и решение по финансированию (рефинансированию) проектов принимаются банками/банком развития/микрофинансовыми организациями/лизинговыми компаниями самостоятельно в соответствии с условиями, установленными в Программе. </w:t>
      </w:r>
    </w:p>
    <w:bookmarkEnd w:id="515"/>
    <w:p>
      <w:pPr>
        <w:spacing w:after="0"/>
        <w:ind w:left="0"/>
        <w:jc w:val="both"/>
      </w:pPr>
      <w:r>
        <w:rPr>
          <w:rFonts w:ascii="Times New Roman"/>
          <w:b w:val="false"/>
          <w:i w:val="false"/>
          <w:color w:val="000000"/>
          <w:sz w:val="28"/>
        </w:rPr>
        <w:t>
      При этом участниками Программы по инструменту субсидирование части ставки вознаграждения по кредитам/лизинговым сделкам могут быть банки/банки-платежные агенты, реализовавшие совместно с финансовым агентством в установленные финансовым агентством сроки автоматизацию файлообмена в формате МТ102, предусматривающую своевременное списание сумм субсидий в разрезе предпринимателей и заключенных ими договоров субсидирования.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424 с изменением, внесенным постановлением Правительства РК от 19.04.2016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16"/>
    <w:p>
      <w:pPr>
        <w:spacing w:after="0"/>
        <w:ind w:left="0"/>
        <w:jc w:val="both"/>
      </w:pPr>
      <w:r>
        <w:rPr>
          <w:rFonts w:ascii="Times New Roman"/>
          <w:b w:val="false"/>
          <w:i w:val="false"/>
          <w:color w:val="000000"/>
          <w:sz w:val="28"/>
        </w:rPr>
        <w:t>
      425. В рамках реализации Программы РКС рассматривает проекты предпринимателей по кредитам/договорам финансового лизинга свыше 180 млн. тенге на соответствие критериям Программы и принимает решение о возможности (или невозможности) оказания финансовой поддержки.</w:t>
      </w:r>
    </w:p>
    <w:bookmarkEnd w:id="516"/>
    <w:p>
      <w:pPr>
        <w:spacing w:after="0"/>
        <w:ind w:left="0"/>
        <w:jc w:val="both"/>
      </w:pPr>
      <w:r>
        <w:rPr>
          <w:rFonts w:ascii="Times New Roman"/>
          <w:b w:val="false"/>
          <w:i w:val="false"/>
          <w:color w:val="000000"/>
          <w:sz w:val="28"/>
        </w:rPr>
        <w:t>
      Заседание РКС проводится по мере формирования проектов, но не реже 1 раза в месяц. Количество членов РКС должно быть не более 12 человек, из которых не менее 50% должны быть представлены предпринимательским сообществом. Решение принимается не менее 2/3 от общего числа присутствующих. Кворум должен составлять не менее 2/3 от количества членов РКС.</w:t>
      </w:r>
    </w:p>
    <w:p>
      <w:pPr>
        <w:spacing w:after="0"/>
        <w:ind w:left="0"/>
        <w:jc w:val="both"/>
      </w:pPr>
      <w:r>
        <w:rPr>
          <w:rFonts w:ascii="Times New Roman"/>
          <w:b w:val="false"/>
          <w:i w:val="false"/>
          <w:color w:val="000000"/>
          <w:sz w:val="28"/>
        </w:rPr>
        <w:t>
      Решение РКС оформляется соответствующим протоколом в течение 3 (трех) рабочих дней с даты проведения заседания РКС. Срок действия решения РКС составляет 6 (шесть) месяцев с даты его принятия.</w:t>
      </w:r>
    </w:p>
    <w:p>
      <w:pPr>
        <w:spacing w:after="0"/>
        <w:ind w:left="0"/>
        <w:jc w:val="both"/>
      </w:pPr>
      <w:r>
        <w:rPr>
          <w:rFonts w:ascii="Times New Roman"/>
          <w:b w:val="false"/>
          <w:i w:val="false"/>
          <w:color w:val="000000"/>
          <w:sz w:val="28"/>
        </w:rPr>
        <w:t>
      Региональный координатор Программы в течение 1 (одного) дня направляет копию протокола/выписку из протокола РКС банку/лизинговой компании/банка развития и финансовому агентству.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425 в редакции постановления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7" w:id="517"/>
    <w:p>
      <w:pPr>
        <w:spacing w:after="0"/>
        <w:ind w:left="0"/>
        <w:jc w:val="both"/>
      </w:pPr>
      <w:r>
        <w:rPr>
          <w:rFonts w:ascii="Times New Roman"/>
          <w:b w:val="false"/>
          <w:i w:val="false"/>
          <w:color w:val="000000"/>
          <w:sz w:val="28"/>
        </w:rPr>
        <w:t>
      425-1. В рамках реализации Программы уполномоченный орган финансового агентства рассматривает проекты предпринимателей по кредитам/договорам финансового лизинга не более 180 млн. тенге на соответствие критериям Программы и принимает решение о возможности (или невозможности) оказания финансовой поддержки.</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дополнен пунктом 425-1 в соответствии с постановлением Правительства РК от 29.12.2017 </w:t>
      </w:r>
      <w:r>
        <w:rPr>
          <w:rFonts w:ascii="Times New Roman"/>
          <w:b w:val="false"/>
          <w:i w:val="false"/>
          <w:color w:val="000000"/>
          <w:sz w:val="28"/>
        </w:rPr>
        <w:t>№ 940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518"/>
    <w:p>
      <w:pPr>
        <w:spacing w:after="0"/>
        <w:ind w:left="0"/>
        <w:jc w:val="both"/>
      </w:pPr>
      <w:r>
        <w:rPr>
          <w:rFonts w:ascii="Times New Roman"/>
          <w:b w:val="false"/>
          <w:i w:val="false"/>
          <w:color w:val="000000"/>
          <w:sz w:val="28"/>
        </w:rPr>
        <w:t xml:space="preserve">
      426. Условия, порядок, механизм субсидирования части наценки на товар и части арендного платежа, составляющей доход исламских банков, при финансировании исламскими банками предпринимателей в рамках первого, второго и третьего направлений Программы, регламентируются </w:t>
      </w:r>
      <w:r>
        <w:rPr>
          <w:rFonts w:ascii="Times New Roman"/>
          <w:b w:val="false"/>
          <w:i w:val="false"/>
          <w:color w:val="000000"/>
          <w:sz w:val="28"/>
        </w:rPr>
        <w:t>правилами</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частного предпринимательства в рамках Программы, утверждаемыми постановлением Правительства Республики Казахстан.</w:t>
      </w:r>
    </w:p>
    <w:bookmarkEnd w:id="518"/>
    <w:bookmarkStart w:name="z530" w:id="519"/>
    <w:p>
      <w:pPr>
        <w:spacing w:after="0"/>
        <w:ind w:left="0"/>
        <w:jc w:val="left"/>
      </w:pPr>
      <w:r>
        <w:rPr>
          <w:rFonts w:ascii="Times New Roman"/>
          <w:b/>
          <w:i w:val="false"/>
          <w:color w:val="000000"/>
        </w:rPr>
        <w:t xml:space="preserve"> 6. Этапы реализации Программы</w:t>
      </w:r>
    </w:p>
    <w:bookmarkEnd w:id="519"/>
    <w:p>
      <w:pPr>
        <w:spacing w:after="0"/>
        <w:ind w:left="0"/>
        <w:jc w:val="both"/>
      </w:pPr>
      <w:r>
        <w:rPr>
          <w:rFonts w:ascii="Times New Roman"/>
          <w:b w:val="false"/>
          <w:i w:val="false"/>
          <w:color w:val="ff0000"/>
          <w:sz w:val="28"/>
        </w:rPr>
        <w:t xml:space="preserve">
      Сноска. Раздел 6 исключен постановлением Правительства РК от 31.08.2016 </w:t>
      </w:r>
      <w:r>
        <w:rPr>
          <w:rFonts w:ascii="Times New Roman"/>
          <w:b w:val="false"/>
          <w:i w:val="false"/>
          <w:color w:val="ff0000"/>
          <w:sz w:val="28"/>
        </w:rPr>
        <w:t>№ 515</w:t>
      </w:r>
      <w:r>
        <w:rPr>
          <w:rFonts w:ascii="Times New Roman"/>
          <w:b w:val="false"/>
          <w:i w:val="false"/>
          <w:color w:val="ff0000"/>
          <w:sz w:val="28"/>
        </w:rPr>
        <w:t>.</w:t>
      </w:r>
    </w:p>
    <w:bookmarkStart w:name="z533" w:id="520"/>
    <w:p>
      <w:pPr>
        <w:spacing w:after="0"/>
        <w:ind w:left="0"/>
        <w:jc w:val="left"/>
      </w:pPr>
      <w:r>
        <w:rPr>
          <w:rFonts w:ascii="Times New Roman"/>
          <w:b/>
          <w:i w:val="false"/>
          <w:color w:val="000000"/>
        </w:rPr>
        <w:t xml:space="preserve"> 6. Необходимые ресурсы</w:t>
      </w:r>
    </w:p>
    <w:bookmarkEnd w:id="520"/>
    <w:p>
      <w:pPr>
        <w:spacing w:after="0"/>
        <w:ind w:left="0"/>
        <w:jc w:val="both"/>
      </w:pPr>
      <w:r>
        <w:rPr>
          <w:rFonts w:ascii="Times New Roman"/>
          <w:b w:val="false"/>
          <w:i w:val="false"/>
          <w:color w:val="ff0000"/>
          <w:sz w:val="28"/>
        </w:rPr>
        <w:t xml:space="preserve">
      Сноска. Раздел в редакции постановления Правительства РК от 15.06.2017 </w:t>
      </w:r>
      <w:r>
        <w:rPr>
          <w:rFonts w:ascii="Times New Roman"/>
          <w:b w:val="false"/>
          <w:i w:val="false"/>
          <w:color w:val="ff0000"/>
          <w:sz w:val="28"/>
        </w:rPr>
        <w:t>№ 373</w:t>
      </w:r>
      <w:r>
        <w:rPr>
          <w:rFonts w:ascii="Times New Roman"/>
          <w:b w:val="false"/>
          <w:i w:val="false"/>
          <w:color w:val="ff0000"/>
          <w:sz w:val="28"/>
        </w:rPr>
        <w:t>.</w:t>
      </w:r>
    </w:p>
    <w:p>
      <w:pPr>
        <w:spacing w:after="0"/>
        <w:ind w:left="0"/>
        <w:jc w:val="both"/>
      </w:pPr>
      <w:r>
        <w:rPr>
          <w:rFonts w:ascii="Times New Roman"/>
          <w:b w:val="false"/>
          <w:i w:val="false"/>
          <w:color w:val="000000"/>
          <w:sz w:val="28"/>
        </w:rPr>
        <w:t>
      На реализацию Программы:</w:t>
      </w:r>
    </w:p>
    <w:p>
      <w:pPr>
        <w:spacing w:after="0"/>
        <w:ind w:left="0"/>
        <w:jc w:val="both"/>
      </w:pPr>
      <w:r>
        <w:rPr>
          <w:rFonts w:ascii="Times New Roman"/>
          <w:b w:val="false"/>
          <w:i w:val="false"/>
          <w:color w:val="000000"/>
          <w:sz w:val="28"/>
        </w:rPr>
        <w:t>
      1) из республиканского бюджета в 2015 году предусматривается 60 531 976 тыс. тенге, в 2016 году – 56 742 921 тыс. тенге, в 2017 году – 19 069 748 тыс. тенге, в 2018 году – 8 969 748 тыс. тенге, в 2019 году – 8 969 748 тыс. тенге;</w:t>
      </w:r>
    </w:p>
    <w:p>
      <w:pPr>
        <w:spacing w:after="0"/>
        <w:ind w:left="0"/>
        <w:jc w:val="both"/>
      </w:pPr>
      <w:r>
        <w:rPr>
          <w:rFonts w:ascii="Times New Roman"/>
          <w:b w:val="false"/>
          <w:i w:val="false"/>
          <w:color w:val="000000"/>
          <w:sz w:val="28"/>
        </w:rPr>
        <w:t>
      2) из местного бюджета предусматривается в 2017 году – 30 000 000 тыс. тенге, в 2018 году – 30 000 000 тыс. тенге, в 2019 году – 30 000 000 тыс. тенге;</w:t>
      </w:r>
    </w:p>
    <w:p>
      <w:pPr>
        <w:spacing w:after="0"/>
        <w:ind w:left="0"/>
        <w:jc w:val="both"/>
      </w:pPr>
      <w:r>
        <w:rPr>
          <w:rFonts w:ascii="Times New Roman"/>
          <w:b w:val="false"/>
          <w:i w:val="false"/>
          <w:color w:val="000000"/>
          <w:sz w:val="28"/>
        </w:rPr>
        <w:t>
      3) из Национального фонда Республики Казахстан на субсидирование ставки вознаграждения по кредитам, направленным на пополнение оборотных средств действующим предприятиям, в 2015 году – 7 200 000 тыс. тенге, подведение недостающей инфраструктуры в 2015 году – 9 781 530 тыс. тенге, в 2016 году – 14 565 048 тыс. тенге. Дальнейшее финансирование Программы будет осуществляться в рамках средств, предусмотренных в республиканском и местном бюджетах на соответствующие финансовые годы.</w:t>
      </w:r>
    </w:p>
    <w:bookmarkStart w:name="z534" w:id="521"/>
    <w:p>
      <w:pPr>
        <w:spacing w:after="0"/>
        <w:ind w:left="0"/>
        <w:jc w:val="left"/>
      </w:pPr>
      <w:r>
        <w:rPr>
          <w:rFonts w:ascii="Times New Roman"/>
          <w:b/>
          <w:i w:val="false"/>
          <w:color w:val="000000"/>
        </w:rPr>
        <w:t xml:space="preserve"> 8. План мероприятий по реализации Программы</w:t>
      </w:r>
    </w:p>
    <w:bookmarkEnd w:id="521"/>
    <w:p>
      <w:pPr>
        <w:spacing w:after="0"/>
        <w:ind w:left="0"/>
        <w:jc w:val="both"/>
      </w:pPr>
      <w:r>
        <w:rPr>
          <w:rFonts w:ascii="Times New Roman"/>
          <w:b w:val="false"/>
          <w:i w:val="false"/>
          <w:color w:val="ff0000"/>
          <w:sz w:val="28"/>
        </w:rPr>
        <w:t xml:space="preserve">
      Сноска. Раздел 8 исключен постановлением Правительства РК от 31.08.2016 </w:t>
      </w:r>
      <w:r>
        <w:rPr>
          <w:rFonts w:ascii="Times New Roman"/>
          <w:b w:val="false"/>
          <w:i w:val="false"/>
          <w:color w:val="ff0000"/>
          <w:sz w:val="28"/>
        </w:rPr>
        <w:t>№ 515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Единой программе поддержки и</w:t>
            </w:r>
            <w:r>
              <w:br/>
            </w: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2020"</w:t>
            </w:r>
          </w:p>
        </w:tc>
      </w:tr>
    </w:tbl>
    <w:bookmarkStart w:name="z536" w:id="522"/>
    <w:p>
      <w:pPr>
        <w:spacing w:after="0"/>
        <w:ind w:left="0"/>
        <w:jc w:val="left"/>
      </w:pPr>
      <w:r>
        <w:rPr>
          <w:rFonts w:ascii="Times New Roman"/>
          <w:b/>
          <w:i w:val="false"/>
          <w:color w:val="000000"/>
        </w:rPr>
        <w:t xml:space="preserve"> Перечень приоритетных секторов экономики для потенциальных</w:t>
      </w:r>
      <w:r>
        <w:br/>
      </w:r>
      <w:r>
        <w:rPr>
          <w:rFonts w:ascii="Times New Roman"/>
          <w:b/>
          <w:i w:val="false"/>
          <w:color w:val="000000"/>
        </w:rPr>
        <w:t>участников Программы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9325"/>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ОКЭД</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Агропромышленный комплекс</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Горнодобывающая промышленность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услуги в области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Легкая промышленность и производство мебели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строительных материалов и прочей не металлической минеральной продукции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Металлургия, металлообработка, машиностроение</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сектора промышленности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складирование</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Техобслуживание и ремонт транспортных средств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пассажирский сухопутный транспорт</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и прочие периоды краткосрочного проживания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кэмпинга, рекреационные автопарки и трейлерные парки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и связь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консультации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Профессиональная, научная и техническая деятельность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консультации по налогообложению</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обслуживания зданий и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 и социальные услуги</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Искусство, развлечение и отдых</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других учреждений культурного обслуживания</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Предоставление прочих видов услуг</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изделий и изделий из меха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Единой программе поддержки и</w:t>
            </w:r>
            <w:r>
              <w:br/>
            </w:r>
            <w:r>
              <w:rPr>
                <w:rFonts w:ascii="Times New Roman"/>
                <w:b w:val="false"/>
                <w:i w:val="false"/>
                <w:color w:val="000000"/>
                <w:sz w:val="20"/>
              </w:rPr>
              <w:t>развития бизнеса "Дорожная карта</w:t>
            </w:r>
            <w:r>
              <w:br/>
            </w:r>
            <w:r>
              <w:rPr>
                <w:rFonts w:ascii="Times New Roman"/>
                <w:b w:val="false"/>
                <w:i w:val="false"/>
                <w:color w:val="000000"/>
                <w:sz w:val="20"/>
              </w:rPr>
              <w:t>бизнеса 2020"</w:t>
            </w:r>
          </w:p>
        </w:tc>
      </w:tr>
    </w:tbl>
    <w:bookmarkStart w:name="z535" w:id="523"/>
    <w:p>
      <w:pPr>
        <w:spacing w:after="0"/>
        <w:ind w:left="0"/>
        <w:jc w:val="left"/>
      </w:pPr>
      <w:r>
        <w:rPr>
          <w:rFonts w:ascii="Times New Roman"/>
          <w:b/>
          <w:i w:val="false"/>
          <w:color w:val="000000"/>
        </w:rPr>
        <w:t xml:space="preserve"> Перечень приоритетных секторов обрабатывающей</w:t>
      </w:r>
      <w:r>
        <w:br/>
      </w:r>
      <w:r>
        <w:rPr>
          <w:rFonts w:ascii="Times New Roman"/>
          <w:b/>
          <w:i w:val="false"/>
          <w:color w:val="000000"/>
        </w:rPr>
        <w:t>промышленности в соответствии с Государственной программой</w:t>
      </w:r>
      <w:r>
        <w:br/>
      </w:r>
      <w:r>
        <w:rPr>
          <w:rFonts w:ascii="Times New Roman"/>
          <w:b/>
          <w:i w:val="false"/>
          <w:color w:val="000000"/>
        </w:rPr>
        <w:t>индустриально-инновационного развития Республики</w:t>
      </w:r>
      <w:r>
        <w:br/>
      </w:r>
      <w:r>
        <w:rPr>
          <w:rFonts w:ascii="Times New Roman"/>
          <w:b/>
          <w:i w:val="false"/>
          <w:color w:val="000000"/>
        </w:rPr>
        <w:t>Казахстан на 2015 – 2019 годы</w:t>
      </w:r>
    </w:p>
    <w:bookmarkEnd w:id="523"/>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15.06.2017 </w:t>
      </w:r>
      <w:r>
        <w:rPr>
          <w:rFonts w:ascii="Times New Roman"/>
          <w:b w:val="false"/>
          <w:i w:val="false"/>
          <w:color w:val="ff0000"/>
          <w:sz w:val="28"/>
        </w:rPr>
        <w:t>№ 373</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Единой программе поддержки</w:t>
            </w:r>
            <w:r>
              <w:br/>
            </w:r>
            <w:r>
              <w:rPr>
                <w:rFonts w:ascii="Times New Roman"/>
                <w:b w:val="false"/>
                <w:i w:val="false"/>
                <w:color w:val="000000"/>
                <w:sz w:val="20"/>
              </w:rPr>
              <w:t>и развития бизнеса</w:t>
            </w:r>
            <w:r>
              <w:br/>
            </w:r>
            <w:r>
              <w:rPr>
                <w:rFonts w:ascii="Times New Roman"/>
                <w:b w:val="false"/>
                <w:i w:val="false"/>
                <w:color w:val="000000"/>
                <w:sz w:val="20"/>
              </w:rPr>
              <w:t>"Дорожная карта бизнеса 2020"</w:t>
            </w:r>
          </w:p>
        </w:tc>
      </w:tr>
    </w:tbl>
    <w:bookmarkStart w:name="z532" w:id="524"/>
    <w:p>
      <w:pPr>
        <w:spacing w:after="0"/>
        <w:ind w:left="0"/>
        <w:jc w:val="left"/>
      </w:pPr>
      <w:r>
        <w:rPr>
          <w:rFonts w:ascii="Times New Roman"/>
          <w:b/>
          <w:i w:val="false"/>
          <w:color w:val="000000"/>
        </w:rPr>
        <w:t xml:space="preserve">  План мероприятий по реализации Единой программы поддержки</w:t>
      </w:r>
      <w:r>
        <w:br/>
      </w:r>
      <w:r>
        <w:rPr>
          <w:rFonts w:ascii="Times New Roman"/>
          <w:b/>
          <w:i w:val="false"/>
          <w:color w:val="000000"/>
        </w:rPr>
        <w:t>и развития бизнеса "Дорожная карта бизнеса 2020"</w:t>
      </w:r>
    </w:p>
    <w:bookmarkEnd w:id="524"/>
    <w:p>
      <w:pPr>
        <w:spacing w:after="0"/>
        <w:ind w:left="0"/>
        <w:jc w:val="both"/>
      </w:pPr>
      <w:r>
        <w:rPr>
          <w:rFonts w:ascii="Times New Roman"/>
          <w:b w:val="false"/>
          <w:i w:val="false"/>
          <w:color w:val="ff0000"/>
          <w:sz w:val="28"/>
        </w:rPr>
        <w:t xml:space="preserve">
      Сноска. Программа дополнена приложением 3 в соответствии с постановлением Правительства РК от 31.08.2016 </w:t>
      </w:r>
      <w:r>
        <w:rPr>
          <w:rFonts w:ascii="Times New Roman"/>
          <w:b w:val="false"/>
          <w:i w:val="false"/>
          <w:color w:val="ff0000"/>
          <w:sz w:val="28"/>
        </w:rPr>
        <w:t>№ 515</w:t>
      </w:r>
      <w:r>
        <w:rPr>
          <w:rFonts w:ascii="Times New Roman"/>
          <w:b w:val="false"/>
          <w:i w:val="false"/>
          <w:color w:val="ff0000"/>
          <w:sz w:val="28"/>
        </w:rPr>
        <w:t xml:space="preserve">; с изменением, внесенным постановлением Правительства РК от 15.06.2017 </w:t>
      </w:r>
      <w:r>
        <w:rPr>
          <w:rFonts w:ascii="Times New Roman"/>
          <w:b w:val="false"/>
          <w:i w:val="false"/>
          <w:color w:val="ff0000"/>
          <w:sz w:val="28"/>
        </w:rPr>
        <w:t>№ 373</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115"/>
        <w:gridCol w:w="333"/>
        <w:gridCol w:w="425"/>
        <w:gridCol w:w="1156"/>
        <w:gridCol w:w="1865"/>
        <w:gridCol w:w="1"/>
        <w:gridCol w:w="1626"/>
        <w:gridCol w:w="979"/>
        <w:gridCol w:w="979"/>
        <w:gridCol w:w="979"/>
        <w:gridCol w:w="980"/>
        <w:gridCol w:w="518"/>
      </w:tblGrid>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направление: поддержка новых бизнес-инициатив предпринимателей моногородов, малых городов и сельских населенных пунктов</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Субсидирование части ставки вознаграждения по кредитам/договорам финансового лизинга банков/лизинговых компаний</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 на региональных координационных советах</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1 315 700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Частичное гарантирование по кредитам Банков/Банка развития</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частичного гарантирования по кредитам банков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с положительным решением АО "ФРП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230"/>
        <w:gridCol w:w="757"/>
        <w:gridCol w:w="967"/>
        <w:gridCol w:w="757"/>
        <w:gridCol w:w="336"/>
        <w:gridCol w:w="3066"/>
        <w:gridCol w:w="615"/>
        <w:gridCol w:w="616"/>
        <w:gridCol w:w="616"/>
        <w:gridCol w:w="616"/>
        <w:gridCol w:w="96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государственных грантов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для предоставления грантов на конкурсной основе</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грантов по проектам предпринимателей</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764"/>
        <w:gridCol w:w="313"/>
        <w:gridCol w:w="835"/>
        <w:gridCol w:w="544"/>
        <w:gridCol w:w="139"/>
        <w:gridCol w:w="1703"/>
        <w:gridCol w:w="1702"/>
        <w:gridCol w:w="1615"/>
        <w:gridCol w:w="1442"/>
        <w:gridCol w:w="1442"/>
        <w:gridCol w:w="48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Развитие производственной (индустриальной) инфраструктуры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принятие решений РКС по строительству и модернизации производственной (индустриальной) инфраструктуры, необходимой для реализации проектов</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 в рамках выделенных средств</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строительства и модернизации индустриальной инфраструктуры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18 237 398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16 098 318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1500 0000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Национальный фонд</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Микрокредитование субъектов малого предпринимательства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Таблица 5 исключена постановлением Правительства РК от 15.06.2017 </w:t>
            </w:r>
            <w:r>
              <w:rPr>
                <w:rFonts w:ascii="Times New Roman"/>
                <w:b w:val="false"/>
                <w:i w:val="false"/>
                <w:color w:val="ff0000"/>
                <w:sz w:val="20"/>
              </w:rPr>
              <w:t>№ 373</w:t>
            </w:r>
            <w:r>
              <w:rPr>
                <w:rFonts w:ascii="Times New Roman"/>
                <w:b w:val="false"/>
                <w:i w:val="false"/>
                <w:color w:val="ff0000"/>
                <w:sz w:val="20"/>
              </w:rPr>
              <w:t>.</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093"/>
        <w:gridCol w:w="367"/>
        <w:gridCol w:w="470"/>
        <w:gridCol w:w="639"/>
        <w:gridCol w:w="2058"/>
        <w:gridCol w:w="80"/>
        <w:gridCol w:w="1490"/>
        <w:gridCol w:w="1490"/>
        <w:gridCol w:w="1490"/>
        <w:gridCol w:w="1490"/>
        <w:gridCol w:w="26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Субсидирование части ставки вознаграждения по микрокредитам частных микрофинансовых организаций</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субъектов частного предпринимательства для субсидирования, предоставляемого микрофинансовыми организациями на региональных координационных советах</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между АО "ФРП "Даму" и микрофинансовыми организациями на субсидирование проектов субъектов частного предпринимательства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субсидирования</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субъектов частного предпринимательства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195"/>
        <w:gridCol w:w="410"/>
        <w:gridCol w:w="524"/>
        <w:gridCol w:w="410"/>
        <w:gridCol w:w="2298"/>
        <w:gridCol w:w="333"/>
        <w:gridCol w:w="1434"/>
        <w:gridCol w:w="1663"/>
        <w:gridCol w:w="1663"/>
        <w:gridCol w:w="1663"/>
        <w:gridCol w:w="29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Частичное гарантирование кредитов микрофинансовых организаций перед банками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973"/>
        <w:gridCol w:w="268"/>
        <w:gridCol w:w="342"/>
        <w:gridCol w:w="466"/>
        <w:gridCol w:w="1942"/>
        <w:gridCol w:w="1458"/>
        <w:gridCol w:w="1310"/>
        <w:gridCol w:w="1310"/>
        <w:gridCol w:w="1310"/>
        <w:gridCol w:w="1310"/>
        <w:gridCol w:w="34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развитие предпринимательства в приоритетных секторах экономики и отраслях обрабатывающей промышленности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Субсидирование ставки вознаграждения по кредитам/договорам финансового лизинга банков/лизинговых компаний</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субсидирования части ставки вознаграждения по кредитам/договорам финансового лизинга банков/лизинговых компаний на региональных координационных советах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субсидирования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в рамках второго и третьего направлений Программы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26 484 296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Частичное гарантирование по кредитам банков</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предпринимателей для частичного гарантирования по кредитам банков на региональных координационных советах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(протокол) РКС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о гарантии</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гарантии АО "ФРП "Даму"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Предоставление государственных грантов</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 одобрение проектов для предоставления грантов на конкурсной основе</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государственных грантов по проектам предпринимателей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Четвертое направление: предоставление нефинансовых мер поддержки предпринимательства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Информационно-аналитическое обеспечение предпринимательства</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мер государственной поддержки по проекту "Бизнес-насихат"</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лекций, семинаров, мастер-классов</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предпринимателей в моногородах, малых городах и районных центрах</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552 874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компетенций предпринимателей</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предпринимателей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515 199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сервисных услуг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1 613 368</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1 614 376</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1 621 679</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консультаций предпринимателям по вопросам получения разрешительных документов и технических условий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поступления заявок</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производительности предпринимателей</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консультантов по вопросам внедрения новых методов управления, технологий производства, повышения производительности и энергосбережения предприятий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103 492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Расширение деловых связей</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деловых связей с иностранными партнерами при поддержке международных и зарубежных организаций</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(по согласованию)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163 772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Иные мероприятия</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финансового агентства и УОМ, оказываемых в рамках Программы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государственных закупках услуг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АО "ФРП "Даму" (по согласованию), АО "ФФПСХ" (по согласованию)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субсидий АО "ФРП "Даму" банкам второго уровня по проектам предпринимателей оздоровления и усиления предпринимательского потенциала в рамках второго направления Программы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июль ежегодно</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 (по согласованию), банки второго уровня, лизинговые компании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расшифровка аббревиатур: </w:t>
      </w:r>
    </w:p>
    <w:tbl>
      <w:tblPr>
        <w:tblW w:w="0" w:type="auto"/>
        <w:tblCellSpacing w:w="0" w:type="auto"/>
        <w:tblBorders>
          <w:top w:val="none"/>
          <w:left w:val="none"/>
          <w:bottom w:val="none"/>
          <w:right w:val="none"/>
          <w:insideH w:val="none"/>
          <w:insideV w:val="none"/>
        </w:tblBorders>
      </w:tblPr>
      <w:tblGrid>
        <w:gridCol w:w="5335"/>
        <w:gridCol w:w="391"/>
        <w:gridCol w:w="6574"/>
      </w:tblGrid>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развития предпринимательства "Даму"</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"ФФПСХ"</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финансовой поддержки сельского хозяйства"</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"NADLoC"</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по развитию местного содержания NADLoC"</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"KAZNEX INVEST"</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"Национальное агентство по экспорту и инвестициям "KAZNEX INVEST"</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"КИРИ"</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институт развития индустрии"</w:t>
            </w:r>
          </w:p>
        </w:tc>
      </w:tr>
      <w:tr>
        <w:trPr>
          <w:trHeight w:val="30" w:hRule="atLeast"/>
        </w:trPr>
        <w:tc>
          <w:tcPr>
            <w:tcW w:w="5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"БРК-Лизинг"</w:t>
            </w:r>
          </w:p>
        </w:tc>
        <w:tc>
          <w:tcPr>
            <w:tcW w:w="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"БРК-Лизинг"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w:t>
            </w:r>
            <w:r>
              <w:br/>
            </w:r>
            <w:r>
              <w:rPr>
                <w:rFonts w:ascii="Times New Roman"/>
                <w:b w:val="false"/>
                <w:i w:val="false"/>
                <w:color w:val="000000"/>
                <w:sz w:val="20"/>
              </w:rPr>
              <w:t>№ 168</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Правительства РК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марта 2015 года № 168 </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Правительства РК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168</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19.04.2016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2015 года № 168</w:t>
            </w:r>
          </w:p>
        </w:tc>
      </w:tr>
    </w:tbl>
    <w:bookmarkStart w:name="z787" w:id="525"/>
    <w:p>
      <w:pPr>
        <w:spacing w:after="0"/>
        <w:ind w:left="0"/>
        <w:jc w:val="left"/>
      </w:pPr>
      <w:r>
        <w:rPr>
          <w:rFonts w:ascii="Times New Roman"/>
          <w:b/>
          <w:i w:val="false"/>
          <w:color w:val="000000"/>
        </w:rPr>
        <w:t xml:space="preserve">  Перечень утративших силу некоторых решений Правительства</w:t>
      </w:r>
      <w:r>
        <w:br/>
      </w:r>
      <w:r>
        <w:rPr>
          <w:rFonts w:ascii="Times New Roman"/>
          <w:b/>
          <w:i w:val="false"/>
          <w:color w:val="000000"/>
        </w:rPr>
        <w:t>Республики Казахстан</w:t>
      </w:r>
    </w:p>
    <w:bookmarkEnd w:id="525"/>
    <w:bookmarkStart w:name="z786" w:id="5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2020".</w:t>
      </w:r>
    </w:p>
    <w:bookmarkEnd w:id="526"/>
    <w:bookmarkStart w:name="z785" w:id="527"/>
    <w:p>
      <w:pPr>
        <w:spacing w:after="0"/>
        <w:ind w:left="0"/>
        <w:jc w:val="both"/>
      </w:pPr>
      <w:r>
        <w:rPr>
          <w:rFonts w:ascii="Times New Roman"/>
          <w:b w:val="false"/>
          <w:i w:val="false"/>
          <w:color w:val="000000"/>
          <w:sz w:val="28"/>
        </w:rPr>
        <w:t xml:space="preserve">
      2. Пункты 2, 3 и 4 постановления Правительства Республики Казахстан от 10 июня 2010 года № 556 "О некоторых мерах по реализации Программы "Дорожная карта бизнеса 2020". </w:t>
      </w:r>
    </w:p>
    <w:bookmarkEnd w:id="527"/>
    <w:bookmarkStart w:name="z784" w:id="528"/>
    <w:p>
      <w:pPr>
        <w:spacing w:after="0"/>
        <w:ind w:left="0"/>
        <w:jc w:val="both"/>
      </w:pPr>
      <w:r>
        <w:rPr>
          <w:rFonts w:ascii="Times New Roman"/>
          <w:b w:val="false"/>
          <w:i w:val="false"/>
          <w:color w:val="000000"/>
          <w:sz w:val="28"/>
        </w:rPr>
        <w:t xml:space="preserve">
      3. Пункты 1 и 2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13 июля 2010 года № 711 "О внесении изменений и дополнений в некоторые решения Правительства Республики Казахстан по вопросам предпринимательства". </w:t>
      </w:r>
    </w:p>
    <w:bookmarkEnd w:id="528"/>
    <w:bookmarkStart w:name="z783" w:id="529"/>
    <w:p>
      <w:pPr>
        <w:spacing w:after="0"/>
        <w:ind w:left="0"/>
        <w:jc w:val="both"/>
      </w:pPr>
      <w:r>
        <w:rPr>
          <w:rFonts w:ascii="Times New Roman"/>
          <w:b w:val="false"/>
          <w:i w:val="false"/>
          <w:color w:val="000000"/>
          <w:sz w:val="28"/>
        </w:rPr>
        <w:t xml:space="preserve">
      4. Пункт 2 постановления Правительства Республики Казахстан от 3 августа 2010 года № 783 "О создании Рабочей группы при Государственной комиссии по вопросам модернизации экономики Республики Казахстан по вопросам реализации второго и четвертого направлении Программы "Дорожная карта бизнеса 2020" и внесении изменений и дополнений в постановления Правительства Республики Казахстан от 13 апреля 2010 года № 301 и от 10 июня 2010 года № 556". </w:t>
      </w:r>
    </w:p>
    <w:bookmarkEnd w:id="529"/>
    <w:bookmarkStart w:name="z782" w:id="5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октября 2010 года № 1111 "О внесении изменений и дополнений в постановления Правительства Республики Казахстан от 13 апреля 2010 года № 301 и от 10 июня 2010 года № 556" (САПП Республики Казахстан, 2010 г., № 58, ст. 555). </w:t>
      </w:r>
    </w:p>
    <w:bookmarkEnd w:id="530"/>
    <w:bookmarkStart w:name="z781" w:id="531"/>
    <w:p>
      <w:pPr>
        <w:spacing w:after="0"/>
        <w:ind w:left="0"/>
        <w:jc w:val="both"/>
      </w:pPr>
      <w:r>
        <w:rPr>
          <w:rFonts w:ascii="Times New Roman"/>
          <w:b w:val="false"/>
          <w:i w:val="false"/>
          <w:color w:val="000000"/>
          <w:sz w:val="28"/>
        </w:rPr>
        <w:t xml:space="preserve">
      6. Пункты 1 и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2010 года № 1520 "О внесении изменений и дополнений в некоторые решения Правительства Республики Казахстан" (САПП Республики Казахстан, 2011 г., № 12, ст. 150). </w:t>
      </w:r>
    </w:p>
    <w:bookmarkEnd w:id="531"/>
    <w:bookmarkStart w:name="z780" w:id="5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2011 года № 26 "О внесении изменений и дополнений в постановления Правительства Республики Казахстан от 13 апреля 2010 года № 301 и от 10 июня 2010 года № 556".</w:t>
      </w:r>
    </w:p>
    <w:bookmarkEnd w:id="532"/>
    <w:bookmarkStart w:name="z779" w:id="5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2011 года № 63 "О внесении изменений и дополнений в постановления Правительства Республики Казахстан от 13 апреля 2010 года № 301 и от 10 июня 2010 года № 556".</w:t>
      </w:r>
    </w:p>
    <w:bookmarkEnd w:id="533"/>
    <w:bookmarkStart w:name="z778" w:id="534"/>
    <w:p>
      <w:pPr>
        <w:spacing w:after="0"/>
        <w:ind w:left="0"/>
        <w:jc w:val="both"/>
      </w:pPr>
      <w:r>
        <w:rPr>
          <w:rFonts w:ascii="Times New Roman"/>
          <w:b w:val="false"/>
          <w:i w:val="false"/>
          <w:color w:val="000000"/>
          <w:sz w:val="28"/>
        </w:rPr>
        <w:t xml:space="preserve">
      9. Пункт 9 изменений,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2011 года № 647 "О реорганизации некоммерческого акционерного общества "Назарбаев Университет" и акционерного общества "Назарбаев Интеллектуальные школы" (САПП Республики Казахстан, 2011 г., № 41, ст. 533). </w:t>
      </w:r>
    </w:p>
    <w:bookmarkEnd w:id="534"/>
    <w:bookmarkStart w:name="z777" w:id="535"/>
    <w:p>
      <w:pPr>
        <w:spacing w:after="0"/>
        <w:ind w:left="0"/>
        <w:jc w:val="both"/>
      </w:pPr>
      <w:r>
        <w:rPr>
          <w:rFonts w:ascii="Times New Roman"/>
          <w:b w:val="false"/>
          <w:i w:val="false"/>
          <w:color w:val="000000"/>
          <w:sz w:val="28"/>
        </w:rPr>
        <w:t xml:space="preserve">
      10. Подпункты 1 и 2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июля 2011 года № 784 "О внесении изменений и дополнений в некоторые решения Правительства Республики Казахстан" (САПП Республики Казахстан, 2011 г., № 46, ст. 622). </w:t>
      </w:r>
    </w:p>
    <w:bookmarkEnd w:id="535"/>
    <w:bookmarkStart w:name="z776" w:id="536"/>
    <w:p>
      <w:pPr>
        <w:spacing w:after="0"/>
        <w:ind w:left="0"/>
        <w:jc w:val="both"/>
      </w:pPr>
      <w:r>
        <w:rPr>
          <w:rFonts w:ascii="Times New Roman"/>
          <w:b w:val="false"/>
          <w:i w:val="false"/>
          <w:color w:val="000000"/>
          <w:sz w:val="28"/>
        </w:rPr>
        <w:t xml:space="preserve">
      11. Подпункты 1 и 2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декабря 2011 года № 1424 "О внесении изменений в некоторые решения Правительства Республики Казахстан" (САПП Республики Казахстан, 2012 г., № 5, ст. 90). </w:t>
      </w:r>
    </w:p>
    <w:bookmarkEnd w:id="536"/>
    <w:bookmarkStart w:name="z775" w:id="5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марта 2012 года № 357 "О некоторых вопросах реализации Программы "Дорожная карта бизнеса 2020".</w:t>
      </w:r>
    </w:p>
    <w:bookmarkEnd w:id="537"/>
    <w:bookmarkStart w:name="z774" w:id="5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апреля 2012 года № 541 "О некоторых вопросах реализации Программы "Дорожная карта бизнеса 2020".</w:t>
      </w:r>
    </w:p>
    <w:bookmarkEnd w:id="538"/>
    <w:bookmarkStart w:name="z773" w:id="5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сентября 2012 года № 1190 "О внесении изменений в постановления Правительства Республики Казахстан от 13 апреля 2010 года № 301 "Об утверждении Программы "Дорожная карта бизнеса 2020" и от 10 июня 2010 года № 556 "О некоторых мерах по реализации Программы "Дорожная карта бизнеса 2020" (САПП Республики Казахстан, 2012 г., № 70, ст. 1021). </w:t>
      </w:r>
    </w:p>
    <w:bookmarkEnd w:id="539"/>
    <w:bookmarkStart w:name="z772" w:id="5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мая  2013 года № 498 "О внесении изменений и дополнений в некоторые решения Правительства Республики Казахстан".</w:t>
      </w:r>
    </w:p>
    <w:bookmarkEnd w:id="540"/>
    <w:bookmarkStart w:name="z771" w:id="5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1596 "О внесении изменений и дополнений в некоторые решения Правительства Республики Казахстан" (САПП Республики Казахстан, 2013 г., № 90, ст. 1099).</w:t>
      </w:r>
    </w:p>
    <w:bookmarkEnd w:id="541"/>
    <w:bookmarkStart w:name="z770" w:id="54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31 марта 2014 года № 279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w:t>
      </w:r>
    </w:p>
    <w:bookmarkEnd w:id="542"/>
    <w:bookmarkStart w:name="z769" w:id="5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июля 2014 года № 790 "О внесении изменений и дополнений в постановления Правительства Республики Казахстан от 13 апреля 2010 года № 301 "Об утверждении Программы "Дорожная карта бизнеса 2020" и от 10 июня 2010 года № 556 "О некоторых мерах по реализации Программы "Дорожная карта бизнеса 2020". </w:t>
      </w:r>
    </w:p>
    <w:bookmarkEnd w:id="543"/>
    <w:bookmarkStart w:name="z768" w:id="5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сентября 2014 года № 1034 "О внесении изменения в постановление Правительства Республики Казахстан от 31 марта 2014 года № 279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 </w:t>
      </w:r>
    </w:p>
    <w:bookmarkEnd w:id="544"/>
    <w:bookmarkStart w:name="z767" w:id="545"/>
    <w:p>
      <w:pPr>
        <w:spacing w:after="0"/>
        <w:ind w:left="0"/>
        <w:jc w:val="both"/>
      </w:pPr>
      <w:r>
        <w:rPr>
          <w:rFonts w:ascii="Times New Roman"/>
          <w:b w:val="false"/>
          <w:i w:val="false"/>
          <w:color w:val="000000"/>
          <w:sz w:val="28"/>
        </w:rPr>
        <w:t xml:space="preserve">
      20. Пункт 1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2015 года № 42 "О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 </w:t>
      </w:r>
    </w:p>
    <w:bookmarkEnd w:id="5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