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9ec4f" w14:textId="439ec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апреля 2015 года № 176.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 решения Правительства Республики Казахстан.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апреля 2015 года № 176 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 Правительства Республики Казахстан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 "Министерство внутренних дел Республики Казахстан с учетом его территориальных органов и подведомственных ему государственных учреждений, в том числе:":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17), 18) и 19)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учреждения, подведомственные Министерству внутренних дел Республики Казахстан, в том числе: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84 682,5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 командования, соединения и части Национальной гвардии,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военнослужащие срочной службы: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подпункты 43), 44), 45), 46), 47), 48), 49), 50) и 51) исключить.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постановлением Правительства РК от 16.11.2018 </w:t>
      </w:r>
      <w:r>
        <w:rPr>
          <w:rFonts w:ascii="Times New Roman"/>
          <w:b w:val="false"/>
          <w:i w:val="false"/>
          <w:color w:val="000000"/>
          <w:sz w:val="28"/>
        </w:rPr>
        <w:t>№ 772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РК от 02.03.2018 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постановлением Правительства РК от 29.08.2023 </w:t>
      </w:r>
      <w:r>
        <w:rPr>
          <w:rFonts w:ascii="Times New Roman"/>
          <w:b w:val="false"/>
          <w:i w:val="false"/>
          <w:color w:val="000000"/>
          <w:sz w:val="28"/>
        </w:rPr>
        <w:t>№ 733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