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81f2" w14:textId="8368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1482 "Вопросы Международного Казахско-Турецкого университета имени Ходжа Ахмеда Ясави"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1482 «Вопросы Международного Казахско-Турецкого университета имени Ходжа Ахмеда Ясави» (САПП Республики Казахстан, 2014 г., № 77, ст. 1011)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Полномочного совета Международного Казахско-Турецкого университета имени Ходжа Ахмеда Ясави от Республики Казахстан,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Шаймарданова                - директора Департамента высшего,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Жасулана                      послевузовского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Кудайбергеновича        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Сарыбекова                  - ректора Таразского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                    университета имени М.Х. Дулати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Нургалиевича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«Асылова                    - директор Департамента планирования,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Бибигуль                      анализа исполнения и оценки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Амангельдиновна               бюджетных программ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Казахстан»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«Асылова                    - директор Департамента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Бибигуль                      социальной сферы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Амангельдиновна               Республики Казахстан»;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Жакыпову Фатиму Надыровну и Пралиева Серика Жайлауовича.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