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2ab3" w14:textId="3ec2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апреля 2012 года № 464 "О подписании Соглашения между Правительством Республики Казахстан и Правительством Иорданского Хашимитского Королевства о военном и военно-техническом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2015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2012 года № 464 «О подписании Соглашения между Правительством Республики Казахстан и Правительством Иорданского Хашимитского Королевства о военном и военно-техническом сотрудничестве»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Министра обороны Республики Казахстан Сауранбаева Нурлана Ермековича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военном и военно-техническом сотрудничестве,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