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6383" w14:textId="fee6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по профилактике и тушению природных пожаров на приграничных территориях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2015 года №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профилактике и тушению природных пожаров на приграничных территориях государств-участников Содружества Независимых Государств, совершенное в Минске 31 мая 2013 года.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Определить уполномоченными (компетентными) органами по осуществлению комплекса мероприятий по совместной охране от природных пожаров приграничной зоны Комитет лесного хозяйства и животного мира Министерства сельского хозяйства Республики Казахстан и местные исполнительные органы областей, за исключением акиматов Акмолинской и Карагандинской областей.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03.05.2019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Министерству иностранных дел Республики Казахстан уведомить Исполнительный комитет Содружества Независимых Государств о принятом решении.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1-2 в соответствии с постановлением Правительства РК от 03.05.2019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212</w:t>
            </w:r>
          </w:p>
        </w:tc>
      </w:tr>
    </w:tbl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по профилактике и тушению природных пожаров на приграничных</w:t>
      </w:r>
      <w:r>
        <w:br/>
      </w:r>
      <w:r>
        <w:rPr>
          <w:rFonts w:ascii="Times New Roman"/>
          <w:b/>
          <w:i w:val="false"/>
          <w:color w:val="000000"/>
        </w:rPr>
        <w:t>территориях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Содружества Независимых Государств Вступило в силу 19 июля 2015 года - Бюллетень международных договоров РК 2015 г., № 4, ст. 36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Концепции дальнейшего развития Содружества Независимых Государств от 5 октября 2007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лесопромышленного комплекса и лесного хозяйства от 11 сентября 1998 года, Концепции межрегионального и приграничного сотрудничества государств-участников Содружества Независимых Государств от 15 сентября 2004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улучшения работы по профилактике и тушению лесных, степных, торфяных пожаров и незаконного выжигания сухой растительности (далее – природные пожары) на приграничных территориях и в целях сокращения причиняемого ими ущерба,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оказания взаимопомощи и обмена опытом по борьбе с природными пожарами,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развивать взаимодействие по профилактике и тушению природных пожаров,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устанавливают на территории каждого государства-участника настоящего Соглашения зону совместной охраны территорий от природных пожаров, в которую войдет полоса шириной 10 километров от линии государственной границы между сопредельными государствами-участниками настоящего Соглашения (далее – приграничная зона).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государств-участников настоящего Соглашения, не завершивших международно-правовое оформление государственной границы, устанавливают приграничную зону по взаимосогласованным условным линиям прохождения государственной границы на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совместной охране приграничной зоны территорий государств-участников настоящего Соглашения от природных пожаров через свои уполномоченные (компетентные) органы в соответствии с настоящим Соглашением при соблюдении законодательства и международных договоров государств-участников настоящего Соглашения.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перечень своих уполномоченных (компетентных) органов и сообщают об этом депозитарию при сдаче уведомления о выполнении внутригосударственных процедур, необходимых для вступления в силу настоящего Соглашения. Об изменении перечня уполномоченных (компетентных) органов каждая из Сторон в течение одного месяца с даты принятия такого решения письменно уведомляет депозитарий.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(компетентные) органы Сторон осуществляют комплекс мероприятий по совместной охране от природных пожаров приграничной зоны, установленной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создают специализированные диспетчерские службы (далее – пункт связи);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контроль за профилактикой природных пожаров, согласовывают и реализуют мероприятия по предотвращению и ликвидации природных пожаров в приграничной зоне;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 меры по организации тушения природных пожаров на территориях государств-участников настоящего Соглашения, в том числе в приграничной зоне, в целях предотвращения их распространения на территорию другого государства-участника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организуют учебные курсы для работников по предотвращению и ликвидации природных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организуют и проводят межгосударственные учения по взаимодействию при возникновении трансграничных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разъяснительную работу с населением приграничной зоны по вопросам пожарной безопасности природных территорий государств-участников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приграничной зоны на постоянной основе проводят мероприятия по противопожарному обустройству природных территорий, включая создание минерализованных полос, противопожарных разрывов и уход за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организовывают в течение пожароопасного сезона мониторинг состояния приграничной зоны наземными, авиационными и космическими средствами и обмениваются полученными данными через пункты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обмениваются информацией в рамках настоящего Соглашения.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(компетентный) орган каждой Стороны в случае возникновения природного пожара на территории своего государства и наличия опасности распространения природного пожара на территорию сопредельного государства-участника настоящего Соглашения или в случае обнаружения природного пожара в приграничной зоне на территории сопредельного государства-участника настоящего Соглашения незамедлительно сообщает об этом уполномоченному (компетентному) органу другой Стороны через пункт связи в целях принятия необходимых мер по ликвидации природного пожара.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угрозы распространения природного пожара с территории одного государства-участника настоящего Соглашения на территорию другого, (уполномоченные) компетентные органы обеих Сторон могут обращаться друг к другу за помощью, в том числе по взаимному привлечению сил и средств пожаротушения, а также совместно изучать причины и последствия пожара.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совместного изучения причин и последствий пожара уполномоченные (компетентные) органы Сторон принимают меры в соответствии с национальным законодательством государств-участников настоящего Соглашения и настоящим Соглашением.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взаимной помощи в тушении природных пожаров в приграничной зоне государств-участников настоящего Соглашения уполномоченные (компетентные) органы Сторон привлекают пожарные, аварийно-спасательные службы и формирования.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Пересечение государственной границы государств-участников настоящего Соглашения контингентом пожарных, аварийно-спасательных служб и формирований уполномоченного (компетентного) органа Сторон для ликвидации природных пожаров осуществляется в соответствии с международными обязательствами и законодательством государств-участников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защита персонала контингента пожарных, аварийно-спасательных служб и формирований, участвовавшего в ликвидации природного пожара в приграничной зоне сопредельного государства-участника настоящего Соглашения, включая возмещение ущерба, причиненного здоровью или жизни, осуществляется в соответствии с законодательством направляющего государства-участника настоящего Соглашения.</w:t>
      </w:r>
    </w:p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мероприятий по реализации настоящего Соглашения осуществляется государствами-участниками настоящего Соглашения в рамках средств, предусматриваемых в национальных бюджетах уполномоченным (компетентным) органам на выполнение их функций, а также за счет внебюджетных источников.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механизм взаимодействия определяется в соответствии с двусторонними договоренностями уполномоченных (компетентных) органов Сторон, а также с законодательством государств-участников настоящего Соглашения.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для вступления в силу настоящего Соглашения.</w:t>
      </w:r>
    </w:p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Содружества Независимых Государств, а также любого другого государства, разделяющего его цели и принципы, путем передачи депозитарию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31 мая 2013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Российской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Азербайджанской Республики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Республики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Туркменистана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Республики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Украины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Республики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