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45eb" w14:textId="7d2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214.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 (САПП Республики Казахстан, 2013 г., № 22, ст. 359)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суммы превышения налога на добавленную стоимость, предъявленной к возврату,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системы управления рисками в целях подтверждения</w:t>
      </w:r>
      <w:r>
        <w:br/>
      </w:r>
      <w:r>
        <w:rPr>
          <w:rFonts w:ascii="Times New Roman"/>
          <w:b/>
          <w:i w:val="false"/>
          <w:color w:val="000000"/>
        </w:rPr>
        <w:t>суммы превышения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предъявленной к возврату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системы управления рисками в целях подтверждения суммы превышения налога на добавленную стоимость, предъявленной к возврату,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применения системы управления рисками в целях подтверждения суммы превышения налога на добавленную стоимость (далее – НДС), предъявленной к возврату.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исключительно при проведении тематических проверок по подтверждению достоверности сумм НДС, предъявленных к возврату на основании требования о возврате, указанного в декларации по НДС (далее - требование о возврате).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системы управления рисками в целях подтверждения суммы превышения налога на добавленную стоимость, предъявленной к возврату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поступлении от налогоплательщика требования о возврате налоговый орган назначает проведение соответствующей тематической налоговой проверки по подтверждению достоверности сумм НДС, предъявленных к возврату.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Одновременно показатели деятельности налогоплательщика, представившего требование о возврате, оцениваются с использованием критериев степени риска, утвержденных Правительством Республики Казахстан, (далее - критерии) в течение семи рабочих дней с даты начала тематической налоговой проверки по подтверждению достоверности сумм НДС, предъявленных к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критериям, по которым установлено соответствие показателям деятельности налогоплательщика, суммируются для определения общего суммарного итога по всем критериям, который используется для отнесения налогоплательщиков к категории налогоплательщиков, находящихся в зоне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суммарный итог баллов по результатам оценки с использованием критериев составляет тридцать пять и более баллов, налогоплательщик относится к категории налогоплательщиков, находящихся в зоне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суммарный итог баллов по результатам оценки с использованием критериев составляет менее тридцати пяти баллов, но в деятельности налогоплательщика усматриваются признаки уклонения от уплаты налогов, подпадающие под схемы, предусмотренные в 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налоговый орган относит такого налогоплательщика к категории налогоплательщиков, находящихся в зоне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признаками уклонения от уплаты налогов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сделок с целью получения права на зачет сумм НДС без фактической поставки товаров, выполнения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 (далее - превышение НДС).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определения признаков уклонения от уплаты налогов является наличие фактов, которые повлияли на размер превышения НДС: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ранее по результатам камерального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выявленных в ходе ранее проведенных налоговых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которых поступила от других государственных органов, включая правоохранительные.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отношении налогоплательщиков, отнесенных к категории налогоплательщиков, находящихся в зоне риска, налоговый орган формирует аналитический отчет "Пирамида по поставщикам" (далее – аналитический отчет) по поставщикам товаров, работ,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рабочих дней с даты окончания срока, указанного в пункте 4 настоящих Правил, - по налогоплательщикам, относящимся к субъектам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рабочих дней с даты окончания срока, указанного в пункте 4 настоящих Правил, - по налогоплательщикам, относящимся к субъектам среднего и крупного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если при формировании аналитического отчета установлен поставщик, являющийся налогоплательщиком: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состоящим на мониторинге крупных налогоплательщиков;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производящим товары собственного производства, в том числе налогоплательщиком-сельхозтоваропроизводителем (за исключением производителей муки, шкур крупного и мелкого рогатого скота и лиц, перерабатывающих лом цветных и черных металлов);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осуществляющим деятельность в рамках контракта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поставку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осуществлявшим поставку услуг по техническим испытаниям, анализу и сертификации продукции, то налоговый орган прекращает дальнейшее формирование аналитического отчета по поставщикам такого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Лицом, осуществляющим тематическую проверку, в пределах сроков, указанных в пункте 8 настоящих Правил, анализируются результаты аналитического отчета. При этом решение о назначении встречных проверок и (или) направлении запроса на устранение нарушений принимается только по тем налогоплательщикам, по которым выявлены нарушения налогового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органом, назначившим тематическую налоговую проверку, запрос на устранение нарушений направляется в налоговый орган по месту регистрации поставщика, по которому выявлены нарушения, не позднее пяти рабочих дней с даты окончания срока, указанного в пункте 8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Налоговый орган, получивший запрос на устранение нарушений, в течение пяти рабочих дней с даты получения такого запроса направляет в адрес налогоплательщика уведомление, предусмотренное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607 Налогового кодекса (далее –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указанное в части первой настоящего пункта, в адрес налогоплательщика не направляется, если выявленное нарушение устранено по результатам налоговой проверки, проведенной ранее у такого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налоговым органом ответ на запрос на устранение нарушений в адрес налогового органа, от которого поступил такой запрос, направляется в течение пяти рабочих дней с даты исполнения налогоплательщиком уведомления или получения такого запроса в случае устранения нарушений по результатам ранее проведенной налоговой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выявления по результатам аналитического отчета у поставщиков товаров, работ, услуг нарушений налогового законодательства, возврат суммы превышения НДС производится в пределах предъявленных сумм, уменьшенных на суммы превышения НДС, приходящиеся на поставщиков товаров, работ, услуг, у которых установлены нарушения налогового законодательства, в том числе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635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при наличии фактов: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расхождения между сведениями, отраженными в налоговой отчетности по НДС у поставщика, включая реестр счетов-фактур по реализованным товарам, работам, услугам, и сведениями в реестре счетов-фактур покупателя по приобретенным им товарам, работам, услугам;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в зачет сумм НДС по взаиморасчетам с лицом, снятым с регистрационного учета по НДС, в том числе ликвидированным, бездействующим, банкротом, - с даты снятия такого лица с регистрационного учета по НДС в соответствии с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отнесение в зачет сумм НДС по взаиморасчетам с лжепредприятием - с даты начала преступной деятельности, установленной судом или органом уголовного преследования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превышения НДС, подлежащая возврату,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наименьшая из сумм НДС,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требование о возврате;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определенных в соответствии с подпунктом 1) настоящего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отнесенной в зачет налогоплательщиком, представившим требование о возврате, от непосредственного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предъявленной к возврату суммы превышения НДС вычитаются суммы НДС, определенные в порядке, указанном в подпункте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определения суммы превышения НДС, подлежащей возврату, приведены в приложениях 4, 5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Возврат оставшейся суммы превышения НДС,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635 Налогового кодекса, производится по мере устранения поставщиками товаров, работ, услуг нарушений налогового законодательства путем включения налогоплательщиком данной суммы в требование о возврате за последующие налоговые периоды. При этом должностным лицом налогового органа, осуществляющим тематическую проверку по подтверждению достоверности сумм НДС, предъявленных к возврату, в обязательном порядке анализируются результаты аналитического отчета по таким поставщикам.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налогоплательщикам, имеющим право на применение упрощенного порядка возврата превышения НДС, настоящие Правила применяются исключительно в отношении их непосредственных поставщиков. При этом суммарный итог баллов по налогоплательщикам, имеющим право на применение упрощенного порядка возврата, полученный по результатам оценки с использованием критериев, равен нулю.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возврату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предъявленной к возврату суммы превышения НДС исключается наименьшая из сумм НДС, отнесенных в зачет поставщиками товаров, работ, услуг от налогоплательщика, по которому установлены нарушения налогового законодательства, до плательщика НДС, представившего требование о возврате превышения НДС - 150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целях подтверждения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предъявленной к возврату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предъявленной к возврату суммы превышения НДС исключается наименьшая из следующих сумм: суммы НДС, суммарно сложившейся из сумм НДС, определенных в соответствии с подпунктом 1) части второй пункта 12 настоящих Правил, и суммы НДС, отнесенной в зачет плательщиком НДС, представившим требование о возврате превышения НДС, от непосредственного поставщика - 1 000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степени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степени риска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9429"/>
        <w:gridCol w:w="131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налоговой нагрузки (далее - КНН) налогоплательщика ниже среднеотраслевого значения КНН *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 налогоплательщиком убытка на протяжении трех последовательных лет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 двенадцатимесячный период, предшествующий дате представления требования о возврате, указанного в декларации по НДС, (далее - требование о возврате) дополнительной отчетности по НДС на уменьшение более двух раз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 длительное время (более четырех лет) не подвергался комплексной налоговой проверке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взаиморасчетов с взаимосвязанными сторонами за последние 3 года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лжепредприятиями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не представляющими или представляющими нулевую налоговую отчетность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бездействующими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ликвидированными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снятыми с учета по НДС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налогоплательщиками-банкротами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в сферах, в которых существует вероятность неисполнения и (или) неполного исполнения налогового обязательства (строительство, торговля), согласно регистрационным данным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подтвержденных нарушений, выявленных по результатам камерального контроля по НДС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двенадцатимесячном периоде, предшествующем дате представления требования о возврате, выставленного уведомления № 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одного или нескольких из следующих фактов: представление первоначальной декларации по НДС, содержащей требование о возврате превышения НДС; перерегистрация налогоплательщика; смена места нахождения налогоплательщика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следующих фактов: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являются физические лица-нерезиденты;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двенадцатимесячном периоде, предшествующем дате представления требования о возврате, численность работников составляет не более двух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объекты обложения налогом на имущество, земельным налогом за налоговый период по указанным видам налогов, предшествующий дате представления требования о возврате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критерия степени риска "Коэффициент налоговой нагрузки (далее – КНН) налогоплательщика ниже среднеотраслевого значения КНН" используется среднеотраслевое значение коэффициента налоговой нагрузки, рассчитываемое в порядке, установленном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