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774f" w14:textId="d19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 и внесении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«ПетроКазахстан Ойл Продактс» совершить сделку по обременению правами третьих лиц имущественного комплекса Шымкентского нефтеперерабатывающего завода в обеспечение выполнения обязательств по кредитной линии акционерного общества «Банк Развития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утвержденный указанным постановлением,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10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Нефтеперерабатывающие производства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комплекс Шымкентского нефтеперерабатывающего завода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