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c70c" w14:textId="dca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2015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210"/>
        <w:gridCol w:w="1451"/>
        <w:gridCol w:w="1596"/>
        <w:gridCol w:w="1452"/>
        <w:gridCol w:w="1742"/>
        <w:gridCol w:w="2614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экологическим вопросам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Ахсамбиев Т.А.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