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a5a4" w14:textId="12aa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"Казахский национальный аграрный университет" Министерства образования и науки Республики Казахстан и Республиканского государственного предприятия на праве хозяйственного ведения "Западно-Казахстанский аграрно-технический университет имени Жангир хана" Министерства образования и науки Республики Казахстан Министерство сельского хозяйства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предприятие на праве хозяйственного ведения "Казахский национальный аграрный университет" Министерства образования и науки Республики Казахстан и 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 Министерства образования и науки Республики Казахстан соответственно в Республиканское государственное предприятие на праве хозяйственного ведения "Казахский национальный аграрный университет" Министерства сельского хозяйства Республики Казахстан и 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 Министерства сельского хозяйства Республики Казахстан (далее - предприятия).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Передать права владения и пользования государственным пакетом акций акционерного общества "Казахский агротехнический университет имени Сакена Сейфуллина" Министерству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изменений в уставы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предприятий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Комитетом государственного имущества и приватизации Министерства финансов Республики Казахстан и Министерством образования и науки Республики Казахстан в установленном законодательством Республики Казахстан порядке принятие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226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сельского хозяйства Республики Казахстан":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205-33,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"205-33. Акционерное общество "Казахский агротехнический университет имени Сакена Сейфуллина";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222-33-9, исключить.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 и 22,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Республиканское государственное предприятие на праве хозяйственного ведения "Казахский национальный аграрный университет"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 Министерства сельского хозяйства Республики Казахстан.";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Акционерные общества":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Акционерное общество "Казахский агротехнический университет имени Сакена Сейфуллина".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