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54de" w14:textId="f4e5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2015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26 августа 2009 года № 861 «Об утверждении Правил разработки проекта республиканского бюджета».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26 августа 2009 года № 861 «Об утверждении</w:t>
      </w:r>
      <w:r>
        <w:br/>
      </w:r>
      <w:r>
        <w:rPr>
          <w:rFonts w:ascii="Times New Roman"/>
          <w:b/>
          <w:i w:val="false"/>
          <w:color w:val="000000"/>
        </w:rPr>
        <w:t>
Правил разработки проекта республиканского бюджета»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«Об утверждении Правил разработки проекта республиканского бюджета» (САПП Республики Казахстан, 2009 г., № 36, ст. 342; 2013 г., № 33, ст. 496; № 60, ст. 819; 2014 г., № 30, ст. 255; № 71, ст. 640)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проекта республиканского бюджета, утвержденные вышеназванным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 »      2015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2009 года № 861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проекта республиканского бюджета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разработки проекта республиканского бюджета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определяют порядок разработки проекта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Процесс разработки проекта республиканского бюджета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прогноза социально-экономического развития Республики Казахстан и его одобрение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администраторов республиканских бюджетных программ, лимитов на новые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стратегических планов или проектов изменений и дополнений в стратегические планы,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стратегические планы, бюджетных заявок администраторов республиканских бюджетных программ и их рассмотрение Республиканской бюджетной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закона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проекта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Прогноз социально-экономического развития Республики Казахстан разрабатывается центральным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и сроки разработки прогноза социально-экономического развития Республики Казахстан определяются центральным уполномоченным органом по государственному планированию.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лимитов расходов администраторов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бюджетных программ, лимитов</w:t>
      </w:r>
      <w:r>
        <w:br/>
      </w:r>
      <w:r>
        <w:rPr>
          <w:rFonts w:ascii="Times New Roman"/>
          <w:b/>
          <w:i w:val="false"/>
          <w:color w:val="000000"/>
        </w:rPr>
        <w:t>
на новые инициативы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Лимиты расходов администраторов республиканских бюджетных программ, лимиты на новые инициативы определяются центральным уполномоченным органом по бюджетному планированию на основе прогнозных показателей социально-экономического развития Республики Казахстан и республиканского бюджета, приоритетных направлений расходования бюджетных средств, размера дефицита республиканского бюджета на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Порядок определения лимитов расходов администраторов республиканских бюджетных программ, лимитов на новые инициативы устанавливается центральным уполномоченным органом по государственному планированию.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Разработка проектов стратегических планов или проектов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стратегические планы, проектов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проектов бюджетных программ администраторов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разрабатывающих стратегические планы,</w:t>
      </w:r>
      <w:r>
        <w:br/>
      </w:r>
      <w:r>
        <w:rPr>
          <w:rFonts w:ascii="Times New Roman"/>
          <w:b/>
          <w:i w:val="false"/>
          <w:color w:val="000000"/>
        </w:rPr>
        <w:t>
бюджетных заявок администраторов республиканских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Для планирования расходов бюджета администраторы республиканских бюджетных программ, разрабатывающие стратегические планы, в срок до 15 мая текущего финансового года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планы, проекты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бюджетному планированию бюджетные заявки и проекты бюджетных программ, а также проекты стратегических планов или проекты изменений и дополнений в стратегические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не разрабатывающие стратегические планы, в срок до 15 мая текущего финансового года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в центральный уполномоченный орган по государственному планированию проекты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бюджетному планированию бюджетные заявки и проекты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бюджетных заявок администраторов республиканских бюджетных программ на соответствующий плановый период в порядке, определяемом центральным уполномоченным органом по бюджетному планированию,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исполнения республиканского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отчеты о реализации стратегических планов за отчетный финансовый год, представленные администраторами республиканских бюджетных программ,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выводы и рекомендации, данные Счетным комитетом по контролю за исполнением республиканского бюджета к отчету Правительства Республики Казахстан об исполнении республиканского бюджета за истекший финансовый год в части рассмотрения заявленных администраторами республиканских бюджетных программ расходов на предмет их обоснованности;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государственным инвестиционным проектам учитываются наличие документации в соответствии с бюджетным законодательством, а также результаты мониторинга и оценки, с учетом долгосрочных показателей экономической и социальной отдачи от реализации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бюджетным кредитам учитываются выполнение условий кредитного договора и использование бюджетного кредита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целевым трансфертам на развитие - анализ достижения целей и задач, на решение которых выделяются целевые трансферты на развитие, предусмотренные в проектах соглашений по целевым трансфертам.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Стратегический план государственного органа разрабатывается каждые три года на пятилетний период на основе стратегических и программных документов Республики Казахстан, прогноза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Расходы республиканского бюджета подразделяются на базовые расходы и расходы на новые инициативы.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концессионных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услуг, а также с выплатами трансфертов и другими обязательствами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реализацию новых приоритетных направлений социально-экономического развития в соответствии со стратегическими и программными документами, в последующем финансируемых по новым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Объемы расходов республиканского бюджета на базовые расходы и новые инициативы распределяются между администраторами республиканских бюджетных программ Республиканской бюджетной комиссией на основании предложений центрального уполномоченного органа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стратегических и программных документах, результатов бюджетного мониторинга отчетного финансового года, отчетов о реализации стратегического плана за отчетный финансовый год, оценки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Планирование расходов на новые инициативы администратора бюджетных программ осуществляется как за счет выделения дополнительных бюджетных средств, так и за счет перераспределения средств базовых расходов этого администратора бюджетных программ, утвержденных в законе о республиканском бюджете в предыдущий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Если по отдельным бюджетным программам сумма расходов второго и третьего годов предыдущего планового периода не меняется по сравнению с суммой, утвержденной по данным программам в законе о республиканском бюджете, то расчеты по видам расходов по данным программам (подпрограммам) не составляются.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по видам расходов по данным программам составляются только на третий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Если по отдельным бюджетным программам сумма расходов второго и (или) третьего годов предыдущего планового периода меняется по сравнению с суммой, утвержденной по данным программам в законе о республиканском бюджете, то расчеты по видам расходов составляются и представляются по данным программам (подпрограммам) в разрезе годов планируемого планового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государственному планированию с учетом результатов оценки эффективности деятельности государственного органа по достижению и реализации стратегических целей и задач в курируемой отрасли (сфере)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прогнозу социально-экономического развития страны, правильности выбора показателей результатов и степени их 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на предмет правильности выбора показателей результатов, наличия взаимоувязки показателей результатов с показателями стратегического плана, степени достижимости показателей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планы, проектов бюджетных программ формирует заключения и направляет центральному уполномоченному органу по бюджетному планированию не позднее 15 июня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 учетом результатов анализа исполнения бюджета за отчетный финансовый год, а также результатов оценки эффективности деятельности государственного органа по управлению бюджетными средствами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показатели проектов бюджетных программ администраторов бюджетных программ, разрабатывающих стратегические планы, на предмет их взаимосвязи с задачами, стратегическими целями стратегических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показатели проектов бюджетных программ администраторов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бюджетному планированию по итогам рассмотрения проектов стратегических планов или проектов изменений и дополнений в стратегические планы, бюджетных заявок, проектов бюджетных программ администраторов республиканских бюджетных программ формирует заключения по бюджетным заявкам и проектам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по проектам бюджетных программ и проектам стратегических планов или проектам изменений и дополнений в стратегические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центрального уполномоченного органа по бюджетному планированию по бюджетным заявкам к бюджетным программам, направленным на предоставление целевых трансфертов на развитие и бюджетных кредитов местным исполнительным органам,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вносит на рассмотрение Республиканской бюджетной комиссии заключения по проектам стратегических планов или проектам изменений и дополнений в стратегические планы, бюджетным заявкам, проектам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бюджетных программ и центральным уполномоченным органом по бюджетному планированию рассматриваются Республиканской бюджетной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бюджетная комиссия рассматривает материалы, указанные в пунктах 16 и 17 настоящих Правил, и вырабатывает по ним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Республиканская бюджетная комиссия рассматривает подготовленные центральным уполномоченным органом по бюджетному планированию к рассмотрению материалы в соответствии с планом-графиком, составляемым рабочим органом Республиканской бюджетной комиссии и согласуемым с председателем Республиканской бюджетной комиссии. Согласованный с председателем Республиканской бюджетной комиссии план-график доводится до администраторов республиканских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бюджетному планированию доработанные проекты стратегических планов или проекты изменений и дополнений в стратегические планы, проекты бюджетных программ и бюджетные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планы, проекты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в срок до 1 августа текущего финансового года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государственному планированию доработанные проекты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бюджетному планированию доработанные проекты бюджетных программ и бюджетные заявки.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Разработка проекта закона о республиканском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Центральный уполномоченный орган по бюджетному планированию на основе предложений Республиканской бюджетной комиссии по проекту республиканского бюджета разрабатывает проект закона о республиканском бюджете и не позднее 15 августа текущего финансового года представляет его на рассмотрение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Проект закона о республиканском бюджете разрабатывается в соответствии со структурой бюджета, предусмотренной статьей 13 Бюджетного кодекса Республики Казахстан, с учетом требований, предусмотренных статьей 71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стратегических планов или проекты изменений и дополнений в стратегические планы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проекты бюджетных программ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о состоянии государственного и гарантированного государством долга на последнюю отчетную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информацию, конкретизирующую направления расходования бюджетных средств в разрезе бюджетных подпрограмм бюджетных программ, и пояснительную записку, раскрывающую решения, заложенные в проекте республиканского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