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deac" w14:textId="905d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2015 года №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2015 года № 259 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2007 года № 440 «Об утверждении Правил выдачи свидетельства на право временного вывоза культурных ценностей» (САПП Республики Казахстан, 2007 г., № 17, ст. 192).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2008 года № 1141 «О внесении дополнения в постановление Правительства Республики Казахстан от 30 мая 2007 года № 440» (САПП Республики Казахстан, 2008 г., № 45, ст. 519).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2009 года № 555 «Об утверждении Правил оказания платных видов деятельности по реализации товаров (работ, услуг) государственными библиотеками, государственными музеями и музеями-заповедниками и расходования ими денег от реализации товаров (работ, услуг) (САПП Республики Казахстан, 2009 г., № 20, ст. 176).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2010 года № 801 «О внесении дополнений и изменения в постановление Правительства Республики Казахстан от 20 апреля 2009 года № 555» (САПП Республики Казахстан, 2010 г., № 48, ст. 434).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2011 года № 1605 «Об утверждении перечня типовых документов, образующихся в деятельности государственных и негосударственных организаций, с указанием сроков хранения» (САПП Республики Казахстан, 2012 г., № 10, ст. 200).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2012 года № 1642 «О внесении изменений в постановление Правительства Республики Казахстан от 30 мая 2007 года № 440 «Об утверждении Правил выдачи разрешений на вывоз и ввоз культурных ценностей» (САПП Республики Казахстан, 2013 г., № 4, ст. 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апреля 2013 года № 387 «О внесении изменений в некоторые решения Правительства Республики Казахстан» (САПП Республики Казахстан, 2013 г., № 27, ст. 421).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октября 2013 года № 1115 «О внесении изменений и дополнений в некоторые решения Правительства Республики Казахстан» (САПП Республики Казахстан, 2013 г., № 60, ст. 827).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1302 «О внесении изменений и дополнений в постановление Правительства Республики Казахстан от 26 декабря 2011 года № 1605 «Об утверждении перечня типовых документов, образующихся в деятельности государственных и негосударственных организаций, с указанием сроков хранения» (САПП Республики Казахстан, 2013 г., № 69, ст. 918).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