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22a4" w14:textId="8e32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2015 года № 287.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287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постановлениями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согласование выдачи разрешительных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выдачу разрешительных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 и продукция, содержащая озоноразрушающие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заключение/ 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 (пестициды)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минералогии и палеонтологии, кости ископаемых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Дикие живые животные (за исключением рыб и других водных животных), отдельные дикорастущие растения и дикорастущее лекарственное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Дикие живые животные (рыбы и другие водные животные)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Образцы диких живых животных (за исключением рыб и других водных животных) и (или) дикорастущих растений для научных исследований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Образцы диких живых животных (рыб и других водных животных) для научных исследований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Виды дикой фауны (за исключением рыб и других водных животных) и флоры, подпадающие под действие Конвенции о международной торговле видами дикой фауны и флоры, находящимися под угрозой исчезновения, от 3 марта 1973 года (СИТЕС)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Виды дикой фауны (рыбы и другие водные животные), подпадающие под действие Конвенции о международной торговле видами дикой фауны и флоры, находящимися под угрозой исчезновения, от 3 марта 1973 года (СИТЕС)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Редкие и находящиеся под угрозой исчезновения виды диких живых животных (за исключением рыб и других водных животных) и дикорастущих растений, включенные в красные книги государств – членов Евразийского экономического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Редкие и находящиеся под угрозой исчезновения виды диких животных (рыбы и другие водные животные), включенные в красные книги государств – членов Евразийского экономического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Драгоценные камни (алмазы)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контроля/ сертификат Кимберлийского процесса/ сведения о сертификате Кимберлийского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Драгоценные камни (кроме алмазов), необработанные или обработанные, жемчуг природный, уникальные янтарные образования, крошка и порошок из алмазов, алмазы обработанные, но неоправленные или незакрепленные непромышленные (бриллианты), алмазы промышленные, за исключением необработанных или просто распиленных, расколотых или подвергнутых черновой обработке, изделия из драгоценных камней и природного жемчуга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Драгоценные металлы и сырьевые товары, содержащие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заключение/ акт государственного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Руды, концентраты цветных металлов, содержащие драгоценные металлы, полупродукты производства цветных металлов, содержащие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Драгоценные металлы в виде продукции и изделий, монеты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минерального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их прекурсоры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вещества, не являющиеся прекурсорами наркотических средств и психотропных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Зарегистрированные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в реестр/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Незарегистрированные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Радиоэлектронные средства и высокочастотные устройства гражданского назначения, в том числе встроенные либо входящие в состав других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или сведения о включении в единый 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средства, предназначенные для негласного получения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Шифровальные (криптографические)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или сведения о включении в единый 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Культурные ценности, документы национальных архивных фондов, оригиналы архивных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Оружие, имеющее культурную ценность и не отнесенное к антикварному оружию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 ткани человека, кровь и ее компоненты, образцы биологических материалов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и служебное оружие, его основные (составные) части и патроны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недрах по районам и месторождениям топливно-энергетического и минерального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товаров, перемещаемые в рамках тарифных квот*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уполномоченные государственные органы по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товаров, в отношении которых установлено автоматическое лицензирование**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товаров, в отношении которых центральными государственными органами принято решение о введении разрешительного порядка***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 и другие стойкие органические загрязнители, подлежащие использованию в исследованиях лабораторного масштаба, а также в качестве эталонного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средства защиты растений, подлежащие использованию в исследованиях лабораторного масштаба, а также в качестве эталонного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2) другие стойкие органические загрязнители, подлежащие использованию в исследованиях лабораторного масштаба, а также в качестве эталонного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и (или) импорт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отдельные виды товаров, в отношении которых установлены количественные ограничения (квоты)****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 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отдельные виды товаров, в отношении которых установлено исключительное право*****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исключительная 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отдельные виды товаров, в отношении которых выдается генеральная лицензия******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</w:tbl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коды товаров, включенных в перечень товаров, экспорт и (или) импорт которых осуществляются на основании разрешительных документов, и виды разрешительных документов, которые выдаются центральными государственными органами,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регулирования", а также нормативными правовыми актами Правительства Республики Казахстан и центральных государственных органов Республики Казахстан.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Наименования и коды товаров, в отношении которых установлены тарифные квоты, определяются международными договорами Республики Казахстан и (или) актами Евразийского экономического союза или нормативным правовым актом уполномоченного органа в области регулирования торговой деятельности.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Наименования и коды товаров, в отношении которых установлено автоматическое лицензирование, определяются решениями Коллегии Евразийской экономической комиссии и (или) нормативным правовым актом уполномоченного органа в области регулирования торговой деятельности.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Наименования и коды товаров, в отношении которых установлен разрешительный порядок, определяются нормативными правовыми актами центральных государственных органов и (или) решениями Коллегии Евразийской экономической комиссии.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Наименования и коды товаров, в отношении которых установлены количественные ограничения (квоты), определяются нормативными правовыми актами центральных государственных органов и (или) решениями Коллегии Евразийской экономической комиссии.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Наименования и коды товаров, в отношении которых предоставлено исключительное право, а также перечень участников внешнеторговой деятельности, которым предоставлено исключительное право, утверждаются Правительством Республики Казахстан на основании предложений соответствующих центральных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регулировании торговой деятельности" и (или) решением Евразийской экономической комиссии.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Наименования и коды товаров, в отношении которых центральными государственными органами выдается генеральная лицензия, определяются нормативными правовыми актами центральных государственных органов и (или) решением Евразийской экономической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-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2015 года № 287 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июня 2008 года № 578 "О некоторых вопросах лицензирования экспорта и импорта товаров" (САПП Республики Казахстан, 2008 г., № 30, ст. 300).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ноября 2009 года № 1919 "О внесении дополнений и изменений в постановление Правительства Республики Казахстан от 12 июня 2008 года № 578" (САПП Республики Казахстан, 2009 г., № 56, ст. 474).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17 октября 2012 года № 1320 "О внесении изменений и дополнений в постановления Правительства Республики Казахстан от 5 февраля 2008 года № 104 "Об утверждении номенклатуры (списка) продукции, подлежащей экспортному контролю" и от 12 июня 2008 года № 578 "Об утверждении Правил 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квалификационных требований, предъявляемых к деятельности по лицензированию и перечня товаров, экспорт и импорт которых подлежат лицензированию" (САПП Республики Казахстан, 2012 г., № 75-76, ст. 1094).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решения Правительства Республики Казахстан, утвержденных постановлением Правительства Республики Казахстан от 3 июня 2014 года № 607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2014 г., № 38-39, ст. 370).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