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03e5" w14:textId="7280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государственные учреждения, находящиеся в ведении Министерства внутренних дел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государственные учреждения Министерства внутренних дел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в установленном законодательством порядке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«Комитет по чрезвычайным ситуациям»: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Оперативно-спасательный отряд Департамента по чрезвычайным ситуациям Акмолинской области (город Кокшетау).»;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Оперативно-спасательный отряд Департамента по чрезвычайным ситуациям Мангистауской области (город Актау).»;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Оперативно-спасательный отряд Департамента по чрезвычайным ситуациям Северо-Казахстанской области (город Петропавловск).»;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«Министерство внутренних дел Республики Казахстан с учетом его территориальных органов и подведомственных ему государственных учреждений, в том числе:»: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1815"/>
        <w:gridCol w:w="1210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оперативно-спасательный отряд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55), 56), 57), 58), 59)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1815"/>
        <w:gridCol w:w="1210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55)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Западный региональный аэромобильный оперативно-спасательный отряд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56)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региональный аэромобильный оперативно-спасательный отряд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57)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Восточный региональный аэромобильный оперативно-спасательный отряд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58)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региональный аэромобильный оперативно-спасательный отряд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59)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региональный аэромобильный оперативно-спасательный отряд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11815"/>
        <w:gridCol w:w="1210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62)</w:t>
            </w:r>
          </w:p>
        </w:tc>
        <w:tc>
          <w:tcPr>
            <w:tcW w:w="1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Оперативно-спасательные отряды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66)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313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реорганизуемых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«Водно-спасательная служба Департамента по чрезвычайным ситуациям Актюбинской области (город Актобе) Комитета по чрезвычайным ситуациям Министерства внутренних дел Республики Казахстан» путем присоединения его к государственному учреждению «Оперативно-спасательный отряд Департамента по чрезвычайным ситуациям Актюбинской области (город Актобе)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«Водно-спасательная служба Департамента по чрезвычайным ситуациям Атырауской области (город Атырау) Комитета по чрезвычайным ситуациям Министерства внутренних дел Республики Казахстан» путем присоединения его к государственному учреждению «Западный региональный аэромобильный оперативно-спасательный отряд (город Атырау)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«Водно-спасательная служба Департамента по чрезвычайным ситуациям Алматинской области (город Талдыкорган) Комитета по чрезвычайным ситуациям Министерства внутренних дел Республики Казахстан» путем присоединения его к государственному учреждению «Оперативно-спасательный отряд Департамента по чрезвычайным ситуациям Алматинской области (город Талдыкорган)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«Водно-спасательная служба Департамента по чрезвычайным ситуациям Восточно-Казахстанской области (город Усть-Каменогорск) Комитета по чрезвычайным ситуациям Министерства внутренних дел Республики Казахстан» путем присоединения его к государственному учреждению «Восточный региональный аэромобильный оперативно-спасательный отряд (город Усть-Каменогорск)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«Водно-спасательная служба Департамента по чрезвычайным ситуациям Западно-Казахстанской области (город Уральск) Комитета по чрезвычайным ситуациям Министерства внутренних дел Республики Казахстан» путем присоединения его к государственному учреждению «Оперативно-спасательный отряд Департамента по чрезвычайным ситуациям Западно-Казахстанской области (город Уральск)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«Водно-спасательная служба Департамента по чрезвычайным ситуациям Жамбылской области (город Тараз) Комитета по чрезвычайным ситуациям Министерства внутренних дел Республики Казахстан» путем присоединения его к государственному учреждению «Оперативно-спасательный отряд Департамента по чрезвычайным ситуациям Жамбылской области (город Тараз)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«Водно-спасательная служба Департамента по чрезвычайным ситуациям Карагандинской области (город Караганда) Комитета по чрезвычайным ситуациям Министерства внутренних дел Республики Казахстан» путем присоединения его к государственному учреждению «Оперативно-спасательный отряд Департамента по чрезвычайным ситуациям Карагандинской области (город Караганда)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«Водно-спасательная служба Департамента по чрезвычайным ситуациям Костанайской области (город Костанай) Комитета по чрезвычайным ситуациям Министерства внутренних дел Республики Казахстан» путем присоединения его к государственному учреждению «Северный региональный аэромобильный оперативно-спасательный отряд (город Костанай)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«Водно-спасательная служба Департамента по чрезвычайным ситуациям Кызылординской области (город Кызылорда) Комитета по чрезвычайным ситуациям Министерства внутренних дел Республики Казахстан» путем присоединения его к государственному учреждению «Южный региональный аэромобильный оперативно-спасательный отряд (город Кызылорда)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учреждения «Водно-спасательная служба Департамента по чрезвычайным ситуациям Павлодарской области (город Павлодар) Комитета по чрезвычайным ситуациям Министерства внутренних дел Республики Казахстан», «Оперативно-спасательный отряд Управления по чрезвычайным ситуациям города Экибастуз Департамента по чрезвычайным ситуациям Павлодарской области (город Экибастуз) Комитета по чрезвычайным ситуациям Министерства внутренних дел Республики Казахстан» путем присоединения их к государственному учреждению «Оперативно-спасательный отряд Департамента по чрезвычайным ситуациям Павлодарской области (город Павлодар)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«Водно-спасательная служба Департамента по чрезвычайным ситуациям Южно-Казахстанской области (город Шымкент) Комитета по чрезвычайным ситуациям Министерства внутренних дел Республики Казахстан» путем присоединения его к государственному учреждению «Оперативно-спасательный отряд Департамента по чрезвычайным ситуациям Южно-Казахстанской области (город Шымкент)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«Водно-спасательная служба Департамента по чрезвычайным ситуациям города Астаны (город Астана) Комитета по чрезвычайным ситуациям Министерства внутренних дел Республики Казахстан» путем присоединения его к государственному учреждению «Центральный региональный аэромобильный оперативно-спасательный отряд (город Астана)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«Водно-спасательная служба Департамента по чрезвычайным ситуациям города Алматы (город Алматы) Комитета по чрезвычайным ситуациям Министерства внутренних дел Республики Казахстан» путем присоединения его к государственному учреждению «Республиканский оперативно-спасательный отряд (город Алматы) Комитета по чрезвычайным ситуациям Министерства внутренних дел Республики Казахстан».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313 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переименовываемых государственных учреждений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Республики Казахстан 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«Водно-спасательная служба Департамента по чрезвычайным ситуациям Акмолинской области (город Кокшетау) Комитета по чрезвычайным ситуациям Министерства внутренних дел Республики Казахстан» в государственное учреждение «Оперативно-спасательный отряд Департамента по чрезвычайным ситуациям Акмолинской области (город Кокшетау)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«Водно-спасательная служба Департамента по чрезвычайным ситуациям Мангистауской области (город Актау) Комитета по чрезвычайным ситуациям Министерства внутренних дел Республики Казахстан» в государственное учреждение «Оперативно-спасательный отряд Департамента по чрезвычайным ситуациям Мангистауской области (город Актау) Комитета по чрезвычайным ситуациям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«Водно-спасательная служба Департамента по чрезвычайным ситуациям Северо-Казахстанской области (город Петропавловск) Комитета по чрезвычайным ситуациям Министерства внутренних дел Республики Казахстан» в государственное учреждение «Оперативно-спасательный отряд Департамента по чрезвычайным ситуациям Северо-Казахстанской области (город Петропавловск) Комитета по чрезвычайным ситуациям Министерства внутренних дел Республики Казахстан».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