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8bd0" w14:textId="7738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ноты Посольства Соединенных Штатов Америки от 4 марта 2014 года № 0247/14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-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принять в республиканскую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с целью последующей передачи в уставный капитал акционерного общества «Фонд национального благосостояния «Самрук-Казына» для целевого использования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и в установленном законодательством порядке осуществить необходимые организационные мероприятия по приему-передаче данного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321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имущества, передаваемого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721"/>
        <w:gridCol w:w="4403"/>
        <w:gridCol w:w="2690"/>
      </w:tblGrid>
      <w:tr>
        <w:trPr>
          <w:trHeight w:val="46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«Установка по переработке натрия»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сооружения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установки по переработке натрия с трансформаторной подстанцией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НДФ 04/03 (АСС) NDF 04/03 (АСС)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металлоконструкции для строительства здания установки по переработке натрия с трансформаторной подстанцией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НДФ 04/04 (КЭМ) NDF 04/04 (Kazelectromash)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оборудование установки по переработке натрия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реактор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АК.20952.02.100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расходный бак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АК.20952.01.100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разбавления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АК.20952.11.100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хранения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АК.20952.03.100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гидроксида натрия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АК.20952.03.200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Туманоуловитель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АК.20952.05.100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АК.20952.05.200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технологической воды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АК.20952.06.100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охлаждающей воды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АК.20952.09.200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охлаждающей воды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АК.20952.09.300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Ловушка аэрозолей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АК.20952.04.100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и расходные материалы к установке по переработке натрия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