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038d" w14:textId="e990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согласии принять технико-экономическое обоснование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акционерного общества «Международный центр приграничного сотрудничества «Хоргос» о передаче в республиканскую собственность по договору дарения технико-экономического обоснования «Руслоформирующие и защитные сооружения на реке Хоргос на участках Международного центра приграничного сотрудничества «Хоргос», Приграничной торгово-экономической зоны «Хоргос - Восточные ворота», поселков Баскунчи, Хоргос и пограничной заставы в Панфиловском районе Алматинской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60"/>
        <w:gridCol w:w="8057"/>
      </w:tblGrid>
      <w:tr>
        <w:trPr>
          <w:trHeight w:val="30" w:hRule="atLeast"/>
        </w:trPr>
        <w:tc>
          <w:tcPr>
            <w:tcW w:w="5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Республики Казахстан</w:t>
            </w:r>
          </w:p>
        </w:tc>
        <w:tc>
          <w:tcPr>
            <w:tcW w:w="8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