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d757" w14:textId="389d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бюджетного кредита, выданного из республиканского бюджета в 2012 году Павлодарской области на строительство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Реструктуризировать бюджетный кредит, предоставленный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 по бюджетной программе 008 «Кредитование областных бюджетов, бюджетов городов Астаны и Алматы на строительство и (или) приобретение жилья» местному исполнительному органу Павлодарской области, в части изменения сроков погашения основного долга в сумме 3 429 000 000 (три миллиарда четыреста двадцать девять миллионов) тенге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350 000 000 (триста пятьдесят миллионов) тенге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500 000 000 (пятьсот миллионов) тенге на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1 579 000 000 (один миллиард пятьсот семьдесят девять миллионов) тенге на 2017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сумме 1 000 000 000 (один миллиард) тенге на 2018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Министерству национальной экономики Республики Казахстан, акиму Павлодарской области обеспечить заключение соответствующего дополнительного соглашения к кредитному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