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215b" w14:textId="9ac2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14 декабря 2012 года № 1606 "Об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2015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2012 года № 1606 «Об утверждении Правил проведения оценки безопасности и качества лекарственных средств и изделий медицинского назначения, зарегистрированных в Республике Казахстан» (САПП Республики Казахстан, 2013 г., № 4, ст. 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