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7aa1" w14:textId="e297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19 января 2012 года № 110 "Об утверждении Правил перевода и восстановления обучающихся по типам организации образования" и от 10 апреля 2013 года № 328 "О внесении изменений и дополнения в постановление Правительства Республики Казахстан от 19 января 2012 года № 110 "Об утверждении Правил перевода и восстановления обучающихся по типам организации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110 «Об утверждении Правил перевода и восстановления обучающихся по типам организации образования» (САПП Республики Казахстан, 2012 г., № 26, ст. 362);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2013 года № 328 «О внесении изменений и дополнения в постановление Правительства Республики Казахстан от 19 января 2012 года № 110 «Об утверждении Правил перевода и восстановления обучающихся по типам организации образования» (САПП Республики Казахстан, 2013 г., № 24, ст. 387).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