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45bd" w14:textId="c144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26 января 2009 года № 56 "Об утверждении перечня лекарственных средств любых форм, в том числе лекарственных субстанций; изделий медицинского (ветеринарного) назначения, включая протезно-ортопедические изделия, сурдотифлотехники и медицинской (ветеринарной) техники; материалов, оборудования и комплектующих для производства лекарственных средств любых форм, в том числе лекарственных субстанций, изделий медицинского (ветеринарного) назначения, включая протезно-ортопедические изделия, и медицинской (ветеринарной) техники, импорт которых освобождается от налога на добавленную стоимость"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2015 года № 342. Утратило силу постановлением Правительства Республики Казахстан от 29 декабря 2018 года № 922.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января 2009 года № 56 "Об утверждении перечня лекарственных средств любых форм, в том числе лекарственных субстанций; изделий медицинского (ветеринарного) назначения, включая протезно-ортопедические изделия, сурдотифлотехники и медицинской (ветеринарной) техники; материалов, оборудования и комплектующих для производства лекарственных средств любых форм, в том числе лекарственных субстанций, изделий медицинского (ветеринарного) назначения, включая протезно-ортопедические изделия, и медицинской (ветеринарной) техники, импорт которых освобождается от налога на добавленную стоимость" (САПП Республики Казахстан, 2009 г., № 8, ст. 24) следующие изменения и дополнение: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лекарственных средств любых форм, изделий медицинского назначения и медицинской техники, зарегистрированных в Государственном реестре лекарственных средств, изделий медицинского назначения и медицинской техники Республики Казахстан и незарегистрированных в Государственном реестре лекарственных средств, изделий медицинского назначения и медицинской техники Республики Казахстан, импортируемых на основании заключения (разрешительного документа), выданного уполномоченным органом в области здравоохранения; лекарственных средств, используемых (применяемых) в области ветеринарии; изделий ветеринарного назначения и ветеринарной техники, сурдотифлотехники, включая протезно-ортопедические изделия, специальных средств передвижения, предоставляемых инвалидам; материалов, оборудования и комплектующих для производства лекарственных средств любых форм, изделий медицинского (ветеринарного) назначения, включая протезно-ортопедические изделия, и медицинской (ветеринарной) техники, импорт которых освобождается от налога на добавленную стоимость";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любых форм, изделий медицинского назначения и медицинской техники, зарегистрированных в Государственном реестре лекарственных средств, изделий медицинского назначения и медицинской техники Республики Казахстан и не зарегистрированных в Государственном реестре лекарственных средств, изделий медицинского назначения и медицинской техники Республики Казахстан, импортируемых на основании заключения (разрешительного документа), выданного уполномоченным органом в области здравоохранения; лекарственных средств, используемых (применяемых) в области ветеринарии; изделий ветеринарного назначения и ветеринарной техники, сурдотифлотехники, включая протезно-ортопедические изделия, специальных средств передвижения, предоставляемых инвалидам; материалов, оборудования и комплектующих для производства лекарственных средств любых форм, изделий медицинского (ветеринарного) назначения, включая протезно-ортопедические изделия, и медицинской (ветеринарной) техники, импорт которых освобождается от налога на добавленную стоимость.";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любых форм, в том числе лекарственных субстанций; изделий медицинского (ветеринарного) назначения, включая протезно-ортопедические изделия, сурдотифлотехники и медицинской (ветеринарной) техники; материалов, оборудования и комплектующих для производства лекарственных средств любых форм, в том числе лекарственных субстанций, изделий медицинского (ветеринарного) назначения, включая протезно-ортопедические изделия, и медицинской (ветеринарной) техники, импорт которых освобождается от налога на добавленную стоимость, утвержденном указанным постановлением: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лекарственных средств любых форм, изделий медицинского назначения и медицинской техники, зарегистрированных в Государственном реестре лекарственных средств, изделий медицинского назначения и медицинской техники Республики Казахстан и не зарегистрированных в Государственном реестре лекарственных средств, изделий медицинского назначения и медицинской техники Республики Казахстан, импортируемых на основании заключения (разрешительного документа), выданного уполномоченным органом в области здравоохранения; лекарственных средств, используемых (применяемых) в области ветеринарии; изделий ветеринарного назначения и ветеринарной техники, сурдотифлотехники, включая протезно-ортопедические изделия, специальных средств передвижения, предоставляемых инвалидам; материалов, оборудования и комплектующих для производства лекарственных средств любых форм, изделий медицинского (ветеринарного) назначения, включая протезно-ортопедические изделия, и медицинской (ветеринарной) техники, импорт которых освобождается от налога на добавленную стоимость";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2"/>
        <w:gridCol w:w="3608"/>
      </w:tblGrid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7326 90 980 9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стерилизационные коробки и аналогичные изделия, используемые в медицинских целях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2"/>
        <w:gridCol w:w="3608"/>
      </w:tblGrid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7326 90 980 8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стерилизационные коробки и аналогичные изделия, используемые в медицинских целях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строку: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2"/>
        <w:gridCol w:w="7038"/>
      </w:tblGrid>
      <w:tr>
        <w:trPr>
          <w:trHeight w:val="30" w:hRule="atLeast"/>
        </w:trPr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8474 20 000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8474 39 000 1,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8474 80 101 0,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8474 80 901 0,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8474 90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измельчения, размалывания, смешивания или перемешивания минеральных продуктов в порошкообразном состоянии (грануляторы); оборудование для агломерации, формовки или отливки, используемое при производстве фармацевтической продукции; их части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6"/>
        <w:gridCol w:w="7154"/>
      </w:tblGrid>
      <w:tr>
        <w:trPr>
          <w:trHeight w:val="30" w:hRule="atLeast"/>
        </w:trPr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8474 20 000,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8474 39 000 1,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8474 80 101 0,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8474 80 901 0,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8474 90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измельчения, размалывания, смешивания или перемешивания минеральных продуктов в порошкообразном состоянии (грануляторы); оборудование для агломерации, формовки или отливки, используемое при производстве фармацевтической продукции; их части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дополнить примечанием к указанному перечню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 Примечание: информация о лекарственных средствах, изделиях медицинского назначения и медицинской технике, зарегистрированных в Государственном реестре лекарственных средств, изделий медицинского назначения и медицинской техники Республики Казахстан, размещается на веб-сайте уполномоченного органа в области здравоохранения.".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