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9edd" w14:textId="07e9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"Республиканская специализированная физико-математическая средняя школа-интернат имени О. Жаутыкова для одаренных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358.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мая 2003 года "Об акционерных обществах"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"Республиканская специализированная физико-математическая средняя школа-интернат имени О. Жаутыкова для одаренных детей" путем преобразования в установленном законодательством порядке в некоммерческое акционерное общество "Республиканская физико-математическая школа" (далее — общество) со стопроцентным участием государства в уставном капитале.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 и его государственную регистрацию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права владения и пользования государственным пакетом акций общества Министерству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 предметом деятельности общества осуществление образовательной деятельности по специализированным общеобразовательным учебным программам и учебным программам дополнительного образования для детей.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358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</w:t>
      </w:r>
      <w:r>
        <w:br/>
      </w:r>
      <w:r>
        <w:rPr>
          <w:rFonts w:ascii="Times New Roman"/>
          <w:b/>
          <w:i w:val="false"/>
          <w:color w:val="000000"/>
        </w:rPr>
        <w:t>некоторые решения Правительства Республики Казахстан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 республиканской собственности: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Алматы" дополнить строкой, порядковый номер 123-146,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"123-146. НАО "Республиканская физико-математическая школа".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образования и науки Республики Казахстан" дополнить строкой, порядковый номер 222-33-14,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"222-33-14. НАО "Республиканская физико-математическая школа".".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1999 года № 1754 "Вопросы Министерства образования и науки Республики Казахстан" (САПП Республики Казахстан, 1999 г., № 51, ст. 504):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5 исключить.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образования и науки Республики Казахстан с учетом его территориальных органов и подведомственных ему государственных учреждений, в том числе:" цифры "1376,5" заменить цифрами "1267,5";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образования и науки Республики Казахстан, в том числе:" цифры "853,5" заменить цифрами "744,5";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7), исключить.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