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a401" w14:textId="8bea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"Обзор политик, регулирующих управление малых и средних предприятий, а также вопросы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«Обзор политик, регулирующих управление малых и средних предприятий, а также вопросы предпринимательства».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«Обзор политик, регулирующих управление малых и средних предприятий, а также вопросы предпринимательства»,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Организацией экономического сотрудничества и развития о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проекта  «Обзор политик, регулирующих управление</w:t>
      </w:r>
      <w:r>
        <w:br/>
      </w:r>
      <w:r>
        <w:rPr>
          <w:rFonts w:ascii="Times New Roman"/>
          <w:b/>
          <w:i w:val="false"/>
          <w:color w:val="000000"/>
        </w:rPr>
        <w:t>
малых и средних предприятий, а также вопросы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Организация экономического сотрудничества и развития (далее – ОЭСР), здесь и далее по отдельности именуемые «Сторона» или вместе именуемые «Стороны»,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Предмет договора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ОЭСР осуществляет проект «Обзор политик, регулирующих управление малых и средних предприятий, а также вопросы предпринимательства» (далее – проект).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соглашается финансировать работу, которую ОЭСР выполняет в рамках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Длительность проекта – 18 месяцев со дня подписания настоящего Соглашения.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Бюджет и механизмы финансирования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Правительство Республики Казахстан обязуется предоставить ОЭСР 250 000 (двести пятьдесят тысяч) евро на покрытие расходов, связанных с реализацией проекта, как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Взнос выплачивается в соответствии со следующим графиком: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взнос 80 % (восемьдесят) в размере 200 000 (двести тысяч) евро выплачивается в полном объеме в течение 30 (тридцать) дней с даты вступления в силу настоящего Соглашения и получения соответствующего счета-фактуры от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взнос 20 % (двадцать) в размере 50 000 (пятьдесят тысяч) евро выплачивается в сентябре 2016 года при получении счета-фактуры от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ОЭСР будет администрировать этот взнос в соответствии с финансовыми положениями и другими соответствующими правилами, политиками и процедурами ОЭСР, которые в настоящий момент предусматривают оплату возмещения административных затрат 6,3 % от общей суммы взноса. Расход будет отражен на счетах ОЭСР согласно общепринятым принципам бухгалтерского учета, и он может проверяться во время аудита в соответствии со стандартными правилами аудита ОЭСР.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Описание работ и отчетности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ОЭСР несет ответственность за осуществление проекта, как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І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трех месяцев после завершения шести месяцев с даты подписания настоящего Соглашения ОЭСР представит Правительству Республики Казахстан промежуточный отчет о ходе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шести месяцев после завершения проекта ОЭСР представит Правительству Республики Казахстан заключительный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двенадцати месяцев после подписания настоящего Соглашения ОЭСР представит Правительству Республики Казахстан годовой отчет с информацией о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течение шести месяцев после завершения проекта ОЭСР представит Правительству Республики Казахстан окончательный финансовый отчет по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соглашается, что требования к финансовой отчетности соблюдаются в отчете о затратах в соответствии со стандартным форматом отчетности ОЭСР, как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Обмен информацией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предоставляют друг другу помощь и информацию, необходимую для осуществления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обмен информацией между Сторонами адресуется: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 Министерство национальной экономики Республики Казахстан – 010000, город Астана, район «Есиль», улица Орынбор, дом № 8, тел.: +7 (7172) 74-90-98, e-mail: d.tazhenova@economy.gov.kz;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ОЭСР: Центр ОЭСР по предпринимательству, развитию малого и среднего бизнеса и местному развитию, 2, улица Андре-Паскаля, 75775 Париж, Кедекс 16, Франция, e-mail: jonathan.potter@oecd.org.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Использование результатов проекта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Результаты проекта в любой форме остаются исключительной собственностью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неисключительное, безотзывное право на использование, копирование и распространение бумажных копий заключительного отчета по проекту для любых государственных некоммерческих целей. Правительство Республики Казахстан также может размещать на своем веб-сайте и распространять полностью заключительный отчет.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всегда должным образом признает авторское право ОЭСР, где это необходимо.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ОЭСР оставляет за собой право первой публикации заключительного отчета, независимо от языка и формы такой публикации.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Заключительный отчет будет включать в себя признание вклада Правительства Республики Казахстан в проект, и символ Правительства Республики Казахстан будет размещен на задней стороне обложки публикации или внутри публикации рядом с указанным вышепризнанием.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для осуществления проекта.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Урегулирование споров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разногласие или претензия, возникающие из 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настоящего Соглашения. Количество судей –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Привилегии и иммунитеты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настоящем Соглашении не должно трактоваться как отказ от иммунитетов и привилегий ОЭСР как международной организации.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Изменения и дополнения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Вступление в силу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расхождений между казахским, русским и английским текстами, вариант на английском языке является единственной подлинной версией.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40"/>
        <w:gridCol w:w="20"/>
        <w:gridCol w:w="6160"/>
        <w:gridCol w:w="102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Правительства Республики Казахстан</w:t>
            </w:r>
          </w:p>
        </w:tc>
        <w:tc>
          <w:tcPr>
            <w:tcW w:w="6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Организации Экономического Сотрудничества и Развития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 Республики Казахстан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Сержио Арзени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Центра предпринимательства </w:t>
            </w:r>
          </w:p>
        </w:tc>
      </w:tr>
      <w:tr>
        <w:trPr>
          <w:trHeight w:val="30" w:hRule="atLeast"/>
        </w:trPr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________________________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_________________________</w:t>
            </w:r>
          </w:p>
        </w:tc>
      </w:tr>
      <w:tr>
        <w:trPr>
          <w:trHeight w:val="30" w:hRule="atLeast"/>
        </w:trPr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Энтони Дж. Роттьер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_________________________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I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ОЭСР «Обзор политик, регулирующих управление малых и </w:t>
      </w:r>
      <w:r>
        <w:rPr>
          <w:rFonts w:ascii="Times New Roman"/>
          <w:b/>
          <w:i w:val="false"/>
          <w:color w:val="000000"/>
          <w:sz w:val="28"/>
        </w:rPr>
        <w:t>средних предприятий, а также вопросы предпринимательства»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Обзор проблем и политики в области малого и среднего бизнеса (далее – МСБ) и предпринимательства в Республике Казахстан будет содержать анализ препятствий и возможностей для развития МСБ и предпринимательства в Казахстане и рекомендации по проведению государственной политики в данной области. Обзор будет анализировать текущее состояние сектора малого и среднего бизнеса и предпринимательства, институциональные и экономические рамочные условия, стратегические рамки для политики и реализации политических мер, осуществления текущих программ по поддержке малого и среднего бизнеса и предпринимательства на национальном уровне и согласованность между национальными и региональными политиками и программами в области МСБ и предпринимательства. Обзор предоставит государственные политические рекомендации, основанные на международных сравнениях и опыте, в том числе предложения по политике по улучшению доступа МСБ к рынкам, где это уместно.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 будет опираться на совместный проект Программы LEED ОЭСР и инициативы конкурентоспособности DAF ОЭСР в Центральной Азии в рамках Программы ОЭСР по повышению конкурентоспособности в Евразии по региональным стратегиям прямых иностранных инвестиций (далее – ПИИ) для МСБ в Казахстане на 2011/2015. Указанный проект рассматривал, как политика может содействовать интеграции малых и средних предприятий в глобальные цепочки создания стоимости за счет создания и использования связей между МСБ и ПИИ. Проект включал оценку существующих условий и возможностей в трех регионах Казахстана и предоставил рекомендации для политических действий на национальном и местном уровнях. Он также оказал поддержу Правительству и его партнерам в разработке стратегии мониторинга и оценки политики и программ, направленных на привлечение и сохранение 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обзора является предоставление анализа роли политики и программ в области поддержки малого и среднего бизнеса и предпринимательства и изменений, которые могут быть внесены для повышения их эффективности и воздействия на основе оценки проблем и возможностей и сравнений с передовой практикой проведения политики в области МСБ на международном уровне. Этот анализ должен быть предоставлен казахстанским политикам и практикам в области развития МСБ.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 будет рассматривать все основные вопросы, касающиеся деятельности малого и среднего бизнеса и предпринимательства в Казахстане и последствия для политики, в том числе: I) эффективность деятельности МСБ и предпринимательства; II) институциональные и экономические рамочные условия и бизнес-среду (человеческий капитал, доступ к финансированию, налогообложение и законодательные нормы, условия товарного рынка, исследования и технологии и т.д.); III) политику и программы в области МСБ и предпринимательства (политическая повестка дня, политические структуры, целесообразность проводимой политики, программы и меры поддержки);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IV) локальное измерение политики в отношении МСБ и предпринимательства в Казахстане, в том числе согласованности между местной и национальной политикой и соответствия национальной политики местным реалиям.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будут определены подходы и модели обучения, практикуемые в других странах, которые могут служить примером решения политических проблем, которые будут определены в Казахстане в рамках данного обзора.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Предполагаемый график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897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2015 года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на начальном этапе </w:t>
            </w:r>
          </w:p>
        </w:tc>
      </w:tr>
      <w:tr>
        <w:trPr>
          <w:trHeight w:val="1065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2015 года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разработки первого проекта вопросника казахстанскими ведомствами и местным консультантом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2015 года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Миссия по сбору данных в Казахстане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2015 год 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проект отчета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ходе реализации проекта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Комментарии от Министерства национальной экономики Республики Казахстан по отчету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2016 года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проект отчета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2016 года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Обсуждение с экспертами и коллегами на совещании WPSMEE в Париже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июня 2016 года 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окончательного отчета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сентября 2016 года 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Публикация отчета 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II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Прилагаемый бюджет в евро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6"/>
        <w:gridCol w:w="2774"/>
      </w:tblGrid>
      <w:tr>
        <w:trPr>
          <w:trHeight w:val="405" w:hRule="atLeast"/>
        </w:trPr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</w:tr>
      <w:tr>
        <w:trPr>
          <w:trHeight w:val="30" w:hRule="atLeast"/>
        </w:trPr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персонал и консультации ОЭСР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190 290</w:t>
            </w:r>
          </w:p>
        </w:tc>
      </w:tr>
      <w:tr>
        <w:trPr>
          <w:trHeight w:val="30" w:hRule="atLeast"/>
        </w:trPr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встречи и поездки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публикации, устные и письменные переводы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</w:t>
            </w:r>
          </w:p>
        </w:tc>
      </w:tr>
      <w:tr>
        <w:trPr>
          <w:trHeight w:val="30" w:hRule="atLeast"/>
        </w:trPr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связь, ИТ и прочие расходы, администрация грантов ОЭСР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</w:tr>
      <w:tr>
        <w:trPr>
          <w:trHeight w:val="30" w:hRule="atLeast"/>
        </w:trPr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
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III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СТАНДАРТНЫЙ ОТЧЕТ О ЗАТРАТАХ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ОЭСР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Ваша ссылка: донор и ссылка: 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Наша ссылка: 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Область: XXX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Ссылка: описание области затрат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взноса XXX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ДД/ММ/ГГ до ДД/ММ/ГГ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Наименование затрат                        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Расходы по персоналу                          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Поездки                                       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Интеллектуальные услуги                       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Расходы на публикацию и переводы              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Администрация грантов ОЭСР                    XXX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Общая сумма затрат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                   Руководитель бухгалтерского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ОЭСР                                                    ОЭСР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затрат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