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5933" w14:textId="1485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лицензиара по осуществлению лицензирования деятельности по распространению теле-, радиоканалов и органа, уполномоченного на выдачу разрешений второй категории в области масс-медиа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2015 года № 395.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28.02.2025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 и 4)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28.02.2025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информации Министерства культуры и информации Республики Казахстан лицензиаром по осуществлению лицензирования деятельности по распространению теле-, радиоканалов;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Комитет информации Министерства культуры и информации Республики Казахстан органом, уполномоченным на выдачу разрешений второй категории в области масс-медиа,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28.02.2025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2012 года № 1590 "О некоторых вопросах лицензирования деятельности по распространению теле-, радиоканалов" (САПП Республики Казахстан, 2013 г., № 3, ст. 62).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2015 года № 395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Разрешения второй категории в области масс-медиа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- в редакции постановления Правительства РК от 28.02.2025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с изменениями, внесенными постановлениями Правительства РК от 24.11.2016 </w:t>
      </w:r>
      <w:r>
        <w:rPr>
          <w:rFonts w:ascii="Times New Roman"/>
          <w:b w:val="false"/>
          <w:i w:val="false"/>
          <w:color w:val="000000"/>
          <w:sz w:val="28"/>
        </w:rPr>
        <w:t>№ 724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16.06.2016); от 28.02.2025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разрешительной процедуры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разрешения и вида деятельности (действия), для осуществления которой требуется наличие 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 1 - "разрешения, выдаваемые на деятельность"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учет, переучет иностранных теле-, радиоканалов, распространяемых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постановке на учет, переучет иностранных теле-, радиоканалов, распространяемых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учет, переучет отечественных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постановке на учет, переучет отечественных теле-, радиоканалов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учет или переучет периодических печатных изданий и интернет-изданий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постановке на учет, переучете периодических печатных изданий и интернет-изданий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Постановка на учет, переучет иностранных периодических печатных изданий, распространяемых на территории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постановке на учет, переучет иностранных периодических печатных изданий, распространяемых на территории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