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75ee" w14:textId="d7d7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Соглашения между Правительством Республики Казахстан и Правительством Республики Беларусь о принципах торгово-экономического сотрудничества от 16 сентября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2015 года № 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Денонсировать Соглашение между Правительством Республики Казахстан и Правительством Республики Беларусь о принципах торгово-экономического сотрудничества, совершенное в Алматы 16 сентября 1992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уведомить Правительство Республики Беларусь о намерении Правительства Республики Казахстан денонсировать международный договор,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