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a2c1" w14:textId="faca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января 2011 года № 54 "Об утверждении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54 «Об утверждении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производителей» (САПП Республики Казахстан, 2011 г., № 16, ст. 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