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d223" w14:textId="47bd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июня 2015 года № 425.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2015 года № 425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н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 (САПП Республики Казахстан, 2005 г., № 25, ст. 311):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функции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ведомств пункта 16 дополнить подпунктами 16-1), 16-2) и 16-3)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"16-1) реализуют государственную молодежную политику;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16-2) принимают меры по военно-патриотическому воспитанию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16-3) осуществляют формирование и реализацию государственного социального заказа по вопросам профилактики правонарушений среди молодежи;".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994 "Вопросы Министерства энергетики Республики Казахстан" (САПП Республики Казахстан, 2014 г., № 55-56, ст. 544): 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энергетики Республики Казахстан, утвержденном указанным постановлением: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243-1), 243-2), 243-3) и 243-4)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"243-1) реализует государственную молодежную политику;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243-2) принимает меры по формированию экологической культуры среди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243-3) осуществляет взаимодействие и сотрудничество с молодежными организациями по вопросам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243-4) осуществляет формирование и реализацию государственного социального заказа по вопросам охраны окружающей среды среди молодежи;".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постановлением Правительства РК от 17.02.2017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 (САПП Республики Казахстан, 2014 г., № 59-60, ст. 555):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bookmarkEnd w:id="9"/>
    <w:bookmarkStart w:name="z5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13-1) следующего содержания: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"13-1) реализация государственной молодежной политики;";</w:t>
      </w:r>
    </w:p>
    <w:bookmarkStart w:name="z5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141-1) следующего содержания: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"141-1) разработка мер по развитию предпринимательской деятельности, осуществляемой молодежью;";</w:t>
      </w:r>
    </w:p>
    <w:bookmarkStart w:name="z5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144-1) следующего содержания: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"144-1) осуществление взаимодействия и сотрудничества с молодежными организациями по вопросам развития предпринимательской деятельности среди молодежи;".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