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82910" w14:textId="e5829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ликвидации государственного учреждения "Академия финансовой полиции"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июня 2015 года № 433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настоящего постановления см. </w:t>
      </w:r>
      <w:r>
        <w:rPr>
          <w:rFonts w:ascii="Times New Roman"/>
          <w:b w:val="false"/>
          <w:i w:val="false"/>
          <w:color w:val="ff0000"/>
          <w:sz w:val="28"/>
        </w:rPr>
        <w:t>п.7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мая 2015 года № 15 “О создании Академии правоохранительных органов при Генеральной прокуратуре Республики Казахстан”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уполномоченным органом государственного учреждения “Академия финансовой полиции” (далее - учреждение) Генеральную прокуратуру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Ликвидировать учреждение.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Генеральной прокуратуре Республики Казахстан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Комитетом государственного имущества и приватизации Министерства финансов Республики Казахстан обеспечить передачу государственному учреждению “Академия правоохранительных органов при Генеральной прокуратуре Республики Казахстан” имущества, оставшегося после удовлетворения требований кредиторов ликвидируемого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совместно с Министерством образования и науки Республики Казахстан обеспечить завершение обучения по программам послевузовского образования обучающихся учреждения в Академии правоохранительных органов при Генеральной прокуратуре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принять иные меры по реализации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внутренних дел Республики Казахстан совместно с Генеральной прокуратурой Республики Казахстан (по согласованию), Министерством образования и науки Республики Казахстан обеспечить завершение обучения по программам высшего образования обучающихся учреждения в высших учебных заведениях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“Об утверждении лимита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11027"/>
        <w:gridCol w:w="2041"/>
      </w:tblGrid>
      <w:tr>
        <w:trPr>
          <w:trHeight w:val="30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внутренних дел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9"/>
        <w:gridCol w:w="10883"/>
        <w:gridCol w:w="2168"/>
      </w:tblGrid>
      <w:tr>
        <w:trPr>
          <w:trHeight w:val="30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внутренних дел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155 089**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17), 21), 22), 23) и 24)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10267"/>
        <w:gridCol w:w="2726"/>
      </w:tblGrid>
      <w:tr>
        <w:trPr>
          <w:trHeight w:val="81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учреждения, подведомственные Министерству внутренних дел Республики Казахстан, в том числе: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84 691,5**</w:t>
            </w:r>
          </w:p>
        </w:tc>
      </w:tr>
      <w:tr>
        <w:trPr>
          <w:trHeight w:val="3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академия МВД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602***</w:t>
            </w:r>
          </w:p>
        </w:tc>
      </w:tr>
      <w:tr>
        <w:trPr>
          <w:trHeight w:val="34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академия МВД им. Б. Бейсенова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480***</w:t>
            </w:r>
          </w:p>
        </w:tc>
      </w:tr>
      <w:tr>
        <w:trPr>
          <w:trHeight w:val="3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академия МВД им. Ш. Кабылбаева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308****</w:t>
            </w:r>
          </w:p>
        </w:tc>
      </w:tr>
      <w:tr>
        <w:trPr>
          <w:trHeight w:val="555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</w:t>
            </w:r>
          </w:p>
        </w:tc>
        <w:tc>
          <w:tcPr>
            <w:tcW w:w="10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Актюбинский юридический институт МВД им. М. Букенбаева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242****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"** - 30 единиц за счет штатной численности Академии правоохранительных органов при Генеральной прокуратуре Республики Казахстан переданы до 1 июля 2017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 - 7 единиц за счет штатной численности Академии правоохранительных органов при Генеральной прокуратуре Республики Казахстан переданы до 1 июля 2017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**** - 8 единиц за счет штатной численности Академии правоохранительных органов при Генеральной прокуратуре Республики Казахстан переданы до 1 июля 2017 года.”.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мая 2001 года № 643 “Некоторые вопросы государственного учреждения “Академия налоговой полиции” (САПП Республики Казахстан, 2001 г., № 18, ст. 228);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29 января 2004 года № 100 “Вопросы Агентства Республики Казахстан по борьбе с экономической и коррупционной преступностью (финансовая полиция)" (САПП Республики Казахстан, 2004 г., № 4, ст 56).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со дня его подписания, за исключением </w:t>
      </w:r>
      <w:r>
        <w:rPr>
          <w:rFonts w:ascii="Times New Roman"/>
          <w:b w:val="false"/>
          <w:i w:val="false"/>
          <w:color w:val="000000"/>
          <w:sz w:val="28"/>
        </w:rPr>
        <w:t>пунктов 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 которые вводятся в действие с 1 июля 2015 года.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