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aaa6" w14:textId="0c6a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2015 года № 439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инвестиционных проектов, предлагаемых к финансированию за счет средств негосударственных займов под государственные гарантии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2015 года № 439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инвестиционных проектов, предлагаемых к финансированию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за счет средств негосударственных займов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государственные гарантии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2843"/>
        <w:gridCol w:w="2531"/>
        <w:gridCol w:w="2468"/>
        <w:gridCol w:w="3176"/>
        <w:gridCol w:w="2678"/>
      </w:tblGrid>
      <w:tr>
        <w:trPr>
          <w:trHeight w:val="37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проекта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 (годы)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государственной гарантии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</w:t>
            </w:r>
          </w:p>
        </w:tc>
      </w:tr>
      <w:tr>
        <w:trPr>
          <w:trHeight w:val="13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малого и среднего бизнеса через банки второго уровня за счет средств Азиатского банка развития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эквивалентна 228,00 млн. долларам США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2015–2020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эквивалентна 228,00 млн. долларам США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«Фонд развития предпринимательства  «Даму»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