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815e" w14:textId="61f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административной границы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решением Северо-Казахстанского областного маслихата от 10 апреля 2014 года № 24/21 и постановлением Северо-Казахстанского областного акимата от 10 апреля 2014 года № 95 «О внесении предложений об изменении границ города Петропавловска и Кызылжарского района Северо-Казахстанской области» об изменении административной границы города Петропавловска путем включения в черту города Петропавловска части земель Кызылжарского района общей площадью 359 гектаров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2015 года № 452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части земель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Северо-Казахстанской области, включаемых в черту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Петропавловска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682"/>
        <w:gridCol w:w="3659"/>
        <w:gridCol w:w="1519"/>
        <w:gridCol w:w="2357"/>
        <w:gridCol w:w="1520"/>
      </w:tblGrid>
      <w:tr>
        <w:trPr>
          <w:trHeight w:val="135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села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черту города Петропавловска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лесополосы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</w:tr>
      <w:tr>
        <w:trPr>
          <w:trHeight w:val="15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 сельский округ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