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9803" w14:textId="98b9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2015-2016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2015 года № 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«Об образовании»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образования, финансируемых из республиканского бюджета, на 2015–2016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образованием в организациях образования, финансируемых из республиканского бюджета, на 2015–2016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 образованием в организациях образования, финансируемых из республиканского бюджета, на 2015–2016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послесредним образованием в организациях образования, финансируемых из республиканского бюджета, на 2015–2016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совместно с заинтересованными государственными органами </w:t>
      </w:r>
      <w:r>
        <w:rPr>
          <w:rFonts w:ascii="Times New Roman"/>
          <w:b w:val="false"/>
          <w:i w:val="false"/>
          <w:color w:val="000000"/>
          <w:sz w:val="28"/>
        </w:rPr>
        <w:t>принять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 </w:t>
      </w:r>
      <w:r>
        <w:rPr>
          <w:rFonts w:ascii="Times New Roman"/>
          <w:b w:val="false"/>
          <w:i w:val="false"/>
          <w:color w:val="000000"/>
          <w:sz w:val="28"/>
        </w:rPr>
        <w:t>размещению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утвержденного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2015 года № 453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специалистов с высшим образованием в организациях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финансируемых из республиканского бюджета, на 2015–2016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учебный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4"/>
        <w:gridCol w:w="915"/>
        <w:gridCol w:w="915"/>
        <w:gridCol w:w="767"/>
        <w:gridCol w:w="767"/>
        <w:gridCol w:w="767"/>
        <w:gridCol w:w="767"/>
        <w:gridCol w:w="767"/>
        <w:gridCol w:w="767"/>
        <w:gridCol w:w="915"/>
        <w:gridCol w:w="1068"/>
        <w:gridCol w:w="767"/>
        <w:gridCol w:w="768"/>
        <w:gridCol w:w="768"/>
        <w:gridCol w:w="768"/>
      </w:tblGrid>
      <w:tr>
        <w:trPr>
          <w:trHeight w:val="30" w:hRule="atLeast"/>
        </w:trPr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 1 студента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6 национальных вузах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Назарбаев Университете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Британском техническом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Международном университете информационных технологий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Финансовой академии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 вузах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 2015 года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 2016 года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 2015 года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 2016 года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 2015 года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 2016 года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 2015 года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 2016 года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 2015 года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 2016 года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 2015 года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 2016 года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5В010000 - Образование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295,5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5В020000 - Гуманитарные науки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5В030000 - Право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5В040000 - Искусство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247,9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5В050000 - Социальные науки, экономика и бизнес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5В060000 - Естественные науки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5В070000 - Технические науки и технологии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5В080000 - Сельскохозяйственные науки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5В090000 - Услуги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5В100000 - Военное дело и безопасность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5В110000 - Здравоохранение и социальное обеспечение (медицина)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5В120000 - Ветеринария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5В130000 - Здравоохранение и социальное обеспечение (медицина), высшее специальное образование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в рамках проекта «Мәңгілік ел жастары - индустрияға!», в том числе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295,5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из Турецкой Республики, других тюркоязычных республик в Международном Казахско-Турецком университете имени X.А. Ясави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граждан Афганистана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иностранных граждан по международным соглашениям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граждан Монголии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в Казахстанском филиале Московского государственного университета имени M.В. Ломоносова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1 038,2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в филиале «Восход» Московского авиационного института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389,3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в АОО «Назарбаев Университет»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слушателей подготовительных отделений вузов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обучение слушателей в подготовительном отделении АОО «Назарбаев Университет»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1 454,2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2 908,4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обучение слушателей из Таджикистана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обучение слушателей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иностранных граждан для обучения на подготовительных отделениях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специалистов с высшим образованием в учебных заведениях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Министерства внутренних дел Республики Казахстан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2015–2016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3"/>
        <w:gridCol w:w="2559"/>
        <w:gridCol w:w="2560"/>
        <w:gridCol w:w="2988"/>
      </w:tblGrid>
      <w:tr>
        <w:trPr>
          <w:trHeight w:val="30" w:hRule="atLeast"/>
        </w:trPr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 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 1 слушателя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заочное обучение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5В030300 - Правоохранительная деятельность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1 389,2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5В070300 - Информационные системы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1 389,2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5В071900 - Радиотехника, электроника и телекоммуникация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1 389,2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5В030300 - Правоохранительная деятельность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1 765,4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внутреннего правопорядка (обучение граждан Афганистана)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1 708,4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5В030300 - Правоохранительная деятельность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1 580,7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5В050103 - Педагогика и психология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1 580,7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5В090500 - Социальная работа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1 580,7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юридический институт Министерства внутренних дел Республики Казахстан (сокращенная форма обучения)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5В030300 - Правоохранительная деятельность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1 111,7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технический институт Комитета чрезвычайных ситуаций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5В100100 - Пожарная безопасность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1 786,0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5В100100 - Пожарная безопасность (обучение граждан Кыргызской Республики)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1 666,3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5В103100 - Защита в чрезвычайных ситуациях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1 786,0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5В103200 - Командная тактическая сила гражданской обороны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1 786,0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специалистов с высшим образованием в учебных заведениях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Министерства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2015–2016 учебный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1"/>
        <w:gridCol w:w="5464"/>
        <w:gridCol w:w="5255"/>
      </w:tblGrid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 1 студента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Вузы искусств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2015 года № 453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специалистов с послевузовским образованием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образования, финансируемых из республиканского бюджета,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2015–2016 учебный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Государственный образовательный заказ с изменениями, внесенными постановлением Правительства РК от 10.09.2015 </w:t>
      </w:r>
      <w:r>
        <w:rPr>
          <w:rFonts w:ascii="Times New Roman"/>
          <w:b w:val="false"/>
          <w:i w:val="false"/>
          <w:color w:val="ff0000"/>
          <w:sz w:val="28"/>
        </w:rPr>
        <w:t>№ 769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Прием в магистратуру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8"/>
        <w:gridCol w:w="2638"/>
        <w:gridCol w:w="2418"/>
        <w:gridCol w:w="1319"/>
        <w:gridCol w:w="1319"/>
        <w:gridCol w:w="1104"/>
        <w:gridCol w:w="1104"/>
      </w:tblGrid>
      <w:tr>
        <w:trPr>
          <w:trHeight w:val="30" w:hRule="atLeast"/>
        </w:trPr>
        <w:tc>
          <w:tcPr>
            <w:tcW w:w="4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и педагогическая магистратура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Профильная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и педагогическая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 2015 года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 2016 года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 2015 года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 2016 года</w:t>
            </w:r>
          </w:p>
        </w:tc>
      </w:tr>
      <w:tr>
        <w:trPr>
          <w:trHeight w:val="30" w:hRule="atLeast"/>
        </w:trPr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вузы, Казахстанско-Британский технический университет, Международный университет информационных технологий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</w:tr>
      <w:tr>
        <w:trPr>
          <w:trHeight w:val="30" w:hRule="atLeast"/>
        </w:trPr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вузы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 Афганистана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филиал Московского государственного университета им. М.В. Ломоносова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1088,1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2 035,7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4071,4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специалистов с послевузовским образованием в учебных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заведениях Министерства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на 2015–2016 учебный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Прием в магистратуру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6"/>
        <w:gridCol w:w="5546"/>
        <w:gridCol w:w="4268"/>
      </w:tblGrid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Вузы искусств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специалистов с послевузовским образованием в учебных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заведениях Министерства здравоохранения 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развития Республики Казахстан на 2015–2016 учебный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Прием в магистратуру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0"/>
        <w:gridCol w:w="2527"/>
        <w:gridCol w:w="2346"/>
        <w:gridCol w:w="2708"/>
        <w:gridCol w:w="1625"/>
        <w:gridCol w:w="1264"/>
      </w:tblGrid>
      <w:tr>
        <w:trPr>
          <w:trHeight w:val="30" w:hRule="atLeast"/>
        </w:trPr>
        <w:tc>
          <w:tcPr>
            <w:tcW w:w="3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вузы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вузы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 2015 года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 2016 года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 2015 года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 2016 года</w:t>
            </w:r>
          </w:p>
        </w:tc>
      </w:tr>
      <w:tr>
        <w:trPr>
          <w:trHeight w:val="3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 (медицина)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520,3</w:t>
            </w:r>
          </w:p>
        </w:tc>
      </w:tr>
      <w:tr>
        <w:trPr>
          <w:trHeight w:val="3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специалистов с послевузовским образованием в Академии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правоохранительных органов при Генеральной прокуратуре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на 2015 – 2016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Прием в магистратуру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7"/>
        <w:gridCol w:w="4308"/>
        <w:gridCol w:w="3682"/>
        <w:gridCol w:w="4063"/>
      </w:tblGrid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6М030100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2411,1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2411,1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специалистов с послевузовским образованием в учебных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заведениях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на 2015–2016 учебный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Прием в магистратуру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6"/>
        <w:gridCol w:w="4906"/>
        <w:gridCol w:w="4054"/>
        <w:gridCol w:w="2774"/>
      </w:tblGrid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2 070,0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3 016,0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Академия государственного управления при Президенте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Казахстан, администратором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которой является Агентство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службы и противодействию коррупции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Прием в магистратуру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3"/>
        <w:gridCol w:w="4053"/>
        <w:gridCol w:w="4054"/>
      </w:tblGrid>
      <w:tr>
        <w:trPr>
          <w:trHeight w:val="30" w:hRule="atLeast"/>
        </w:trPr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 2015 года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 2016 года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1 744,9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3 489,8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специалистов с послевузовским образованием в учебных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заведениях Министерства здравоохранения 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развития Республики Казахстан на 2015–2016 учебный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Прием в резидентуру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89"/>
        <w:gridCol w:w="3021"/>
        <w:gridCol w:w="1942"/>
        <w:gridCol w:w="1726"/>
        <w:gridCol w:w="1726"/>
        <w:gridCol w:w="1510"/>
      </w:tblGrid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отраслей наук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национальных высших учебных заведениях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 2015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 2016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 2015 года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 2016 года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14.00.00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543,7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Прием в докторантуру PhD в организации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администратором бюджетных программ которых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Министерство образования и науки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6"/>
        <w:gridCol w:w="4267"/>
        <w:gridCol w:w="2773"/>
        <w:gridCol w:w="2774"/>
      </w:tblGrid>
      <w:tr>
        <w:trPr>
          <w:trHeight w:val="30" w:hRule="atLeast"/>
        </w:trPr>
        <w:tc>
          <w:tcPr>
            <w:tcW w:w="4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 4 мес. 2015 года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 2016 года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Вузы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435,7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871,3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2 152,4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4 304,9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Прием в докторантуру PhD в организации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администратором бюджетных программ которых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Министерство культуры и спорта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2"/>
        <w:gridCol w:w="5199"/>
        <w:gridCol w:w="4549"/>
      </w:tblGrid>
      <w:tr>
        <w:trPr>
          <w:trHeight w:val="30" w:hRule="atLeast"/>
        </w:trPr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1 обучающегося</w:t>
            </w:r>
          </w:p>
        </w:tc>
      </w:tr>
      <w:tr>
        <w:trPr>
          <w:trHeight w:val="30" w:hRule="atLeast"/>
        </w:trPr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Вузы искусств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Прием в докторантуру PhD в организации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администратором бюджетных программ которых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Министерство здравоохранения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8"/>
        <w:gridCol w:w="3654"/>
        <w:gridCol w:w="3010"/>
        <w:gridCol w:w="1504"/>
        <w:gridCol w:w="1504"/>
        <w:gridCol w:w="1290"/>
        <w:gridCol w:w="1290"/>
      </w:tblGrid>
      <w:tr>
        <w:trPr>
          <w:trHeight w:val="30" w:hRule="atLeast"/>
        </w:trPr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отраслей наук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национальных высших учебных заведениях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 2015 года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 2016 года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 2015 года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 2016 года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6D110000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 (медицина)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963,3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Прием в докторантуру PhD Академии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управления при Президенте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администратором бюджетных программ которой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Агентство Республики Казахстан 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службы и противодействию коррупции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0"/>
        <w:gridCol w:w="3626"/>
        <w:gridCol w:w="4694"/>
      </w:tblGrid>
      <w:tr>
        <w:trPr>
          <w:trHeight w:val="30" w:hRule="atLeast"/>
        </w:trPr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 2015 года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 2016 года</w:t>
            </w:r>
          </w:p>
        </w:tc>
      </w:tr>
      <w:tr>
        <w:trPr>
          <w:trHeight w:val="30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1 733,9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3 467 8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Прием в докторантуру PhD Академии правоохранительных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при Генеральной прокуратуре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администратором бюджетных программ которой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Генеральная прокуратура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4323"/>
        <w:gridCol w:w="3676"/>
        <w:gridCol w:w="4236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 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6D030300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2664,2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Прием в докторантуру PhD в организации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администратором бюджетных программ которых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Министерство внутренних дел Республики Казахстан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6"/>
        <w:gridCol w:w="4053"/>
        <w:gridCol w:w="3626"/>
        <w:gridCol w:w="4055"/>
      </w:tblGrid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6D030300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2 983,8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6D030300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2 942,1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2015 года № 453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специалистов с техническим и профессиональным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в организациях образования, финансируемых из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бюджета, на 2015–2016 учебный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4"/>
        <w:gridCol w:w="3993"/>
        <w:gridCol w:w="3783"/>
      </w:tblGrid>
      <w:tr>
        <w:trPr>
          <w:trHeight w:val="30" w:hRule="atLeast"/>
        </w:trPr>
        <w:tc>
          <w:tcPr>
            <w:tcW w:w="6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 1 специалиста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культуры и искусства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30" w:hRule="atLeast"/>
        </w:trPr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специальности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30" w:hRule="atLeast"/>
        </w:trPr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специальности (морская техника)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сельского хозяйства, ветеринарии и экологии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30" w:hRule="atLeast"/>
        </w:trPr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образования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30" w:hRule="atLeast"/>
        </w:trPr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образования по спорту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</w:p>
        </w:tc>
      </w:tr>
      <w:tr>
        <w:trPr>
          <w:trHeight w:val="30" w:hRule="atLeast"/>
        </w:trPr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нефтегаза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1 221,0</w:t>
            </w:r>
          </w:p>
        </w:tc>
      </w:tr>
      <w:tr>
        <w:trPr>
          <w:trHeight w:val="30" w:hRule="atLeast"/>
        </w:trPr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специальности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</w:p>
        </w:tc>
      </w:tr>
      <w:tr>
        <w:trPr>
          <w:trHeight w:val="30" w:hRule="atLeast"/>
        </w:trPr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граждан Афганистана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30" w:hRule="atLeast"/>
        </w:trPr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специалистов с техническим и профессиональным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в государственных учреждениях Министерства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на 2015–2016 учебный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0"/>
        <w:gridCol w:w="4053"/>
        <w:gridCol w:w="3627"/>
      </w:tblGrid>
      <w:tr>
        <w:trPr>
          <w:trHeight w:val="30" w:hRule="atLeast"/>
        </w:trPr>
        <w:tc>
          <w:tcPr>
            <w:tcW w:w="6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 1 специалиста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национальная академия искусств имени Т. Жургенова</w:t>
            </w:r>
          </w:p>
        </w:tc>
      </w:tr>
      <w:tr>
        <w:trPr>
          <w:trHeight w:val="30" w:hRule="atLeast"/>
        </w:trPr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искусства и культуры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университет искусств</w:t>
            </w:r>
          </w:p>
        </w:tc>
      </w:tr>
      <w:tr>
        <w:trPr>
          <w:trHeight w:val="30" w:hRule="atLeast"/>
        </w:trPr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искусства и культуры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2015 года № 453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специалистов с послесредним образованием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образования, финансируемых из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бюджета, на 2015–2016 учебный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2"/>
        <w:gridCol w:w="5120"/>
        <w:gridCol w:w="3698"/>
      </w:tblGrid>
      <w:tr>
        <w:trPr>
          <w:trHeight w:val="30" w:hRule="atLeast"/>
        </w:trPr>
        <w:tc>
          <w:tcPr>
            <w:tcW w:w="5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 1 специалиста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