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90f5" w14:textId="3229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Совета директоров акционерного общества "Национальная компания "Астана ЭКСПО-2017"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2015 года № 465.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национальной экономики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Заместителя Премьер-Министра Республики Казахстан Касымбека Жениса Махмудулы в состав Совета директоров акционерного общества "Национальная компания "Астана ЭКСПО-2017".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