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d31a" w14:textId="523d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об оказании безвозмездной военно-технической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об оказании безвозмездной военно-технической помощи,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466      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военно-технической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оказывает кыргызской Стороне безвозмездную военно-техническую помощь в виде передачи военного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– Министерство обороны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имущества в Республике Казахстан осуществляется в соответствии с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на территории своего государства.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не позднее 30 суток до пересечения государственных границ государств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государств Сторон в военной форме Вооруженных Сил Республики Казахстан в соответствии с именным списком, по предъявлению документов, удостоверяющих личность гражданина Республики Казахстан.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не передает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и споры при реализации настоящего Соглашения будут разрешаться Сторонами путем переговоров и консультаций.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настоящего Соглашения обязательства кыргызской Стороны,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остаются в силе.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«___» ____________ 201__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645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об оказании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безвозмездной военно-технической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передаваемого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484"/>
        <w:gridCol w:w="2103"/>
        <w:gridCol w:w="3513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ракетно-артиллерийского вооружения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патрон ПС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винтовочный патрон ЛПС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РХБ защиты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Б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Ч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Дымовая шашка ДМ-11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химической тревоги СХТ-40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комплектующие изделия к ЗРК С-75М3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узкого луча (по углу и азимуту)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АПЧ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осциллограф П-327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Электромагнитный усилитель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Электродвигатель МИ-42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борта ИМБ-4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слома стрелы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АТП-2М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А-2Т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автоматики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К-370АВ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К-370БВ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К-56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И-66В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И-91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И-130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И-55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И-355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